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आठ</w:t>
      </w:r>
    </w:p>
    <w:p>
      <w:pPr>
        <w:pStyle w:val="ArticleSubtitle"/>
        <w:jc w:val="left"/>
      </w:pPr>
      <w:r>
        <w:rPr>
          <w:rFonts w:ascii="Nirmala UI" w:hAnsi="Nirmala UI" w:eastAsia="Nirmala UI" w:cs="Nirmala UI"/>
        </w:rPr>
        <w:t>एक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यहूदा के राजा यहोयाकीम के राज्य के तीसरे वर्ष में बाबुल के राजा नबूकदनेस्सर यरूशलेम पर चढ़ आया और उस पर घेरा डाल दिया। और प्रभु ने यहूदा के राजा यहोयाकीम को, साथ ही परमेश्वर के भवन के कुछ पात्रों को, उसके हाथ में कर दिया; और वह उन्हें शिनार देश में अपने देवता के भवन में ले गया, और उन पात्रों को अपने देवता के खजाने के घर में रख दिया। दानिय्येल 1:1, 2.</w:t>
      </w:r>
    </w:p>
    <w:p>
      <w:pPr>
        <w:pStyle w:val="ArticleBody"/>
        <w:jc w:val="left"/>
      </w:pPr>
      <w:r>
        <w:rPr>
          <w:rFonts w:ascii="Nirmala UI" w:hAnsi="Nirmala UI" w:eastAsia="Nirmala UI" w:cs="Nirmala UI"/>
        </w:rPr>
        <w:t>दानिय्येल और प्रकाशितवाक्य की पुस्तकें एक ही पुस्तक हैं, और दानिय्येल की पुस्तक में प्रस्तुत वही भविष्यसूचक रेखाएँ प्रकाशितवाक्य की पुस्तक में भी ली गई हैं। यीशु मसीह का प्रकाशितवाक्य उस अंतिम भविष्यसूचक संदेश को प्रस्तुत करता है, जिसकी मुहर अनुग्रहकाल के समाप्त होने से ठीक पहले खोली जाती है।</w:t>
      </w:r>
    </w:p>
    <w:p>
      <w:pPr>
        <w:pStyle w:val="ArticleBody"/>
        <w:jc w:val="left"/>
      </w:pPr>
      <w:r>
        <w:rPr>
          <w:rFonts w:ascii="Nirmala UI" w:hAnsi="Nirmala UI" w:eastAsia="Nirmala UI" w:cs="Nirmala UI"/>
        </w:rPr>
        <w:t>अतीत में प्रकाशितवाक्य की पुस्तक से जिन्हें सही रूप से समझा गया था, परंतु जिन्हें रीति-रिवाज और परंपरा द्वारा मुहरबंद कर दिए गए थे, वे अब भी सत्य हैं; और आज यहूदा के गोत्र का सिंह उन्हें फिर से खोल रहा है, और वे सत्य अब अपनी पूर्ण पूर्ति प्रकट कर रहे हैं।</w:t>
      </w:r>
    </w:p>
    <w:p>
      <w:pPr>
        <w:pStyle w:val="ArticleBody"/>
        <w:jc w:val="left"/>
      </w:pPr>
      <w:r>
        <w:rPr>
          <w:rFonts w:ascii="Nirmala UI" w:hAnsi="Nirmala UI" w:eastAsia="Nirmala UI" w:cs="Nirmala UI"/>
        </w:rPr>
        <w:t>वे सत्य, जिन्हें अतीत में दानिय्येल की पुस्तक से ठीक प्रकार समझा गया था, पर जिन्हें रीति-रिवाज और परंपरा ने मुहरबंद कर दिया था, आज भी सत्य हैं; और आज यहूदा के गोत्र का सिंह उनकी मुहरें फिर से खोल रहा है, और वे सत्य अब अपनी पूर्ण पूर्ति प्रकट कर रहे हैं।</w:t>
      </w:r>
    </w:p>
    <w:p>
      <w:pPr>
        <w:pStyle w:val="ArticleBody"/>
        <w:jc w:val="left"/>
      </w:pPr>
      <w:r>
        <w:rPr>
          <w:rFonts w:ascii="Nirmala UI" w:hAnsi="Nirmala UI" w:eastAsia="Nirmala UI" w:cs="Nirmala UI"/>
        </w:rPr>
        <w:t>दानिय्येल केवल उन दो पुस्तकों में से पहली है जो यीशु मसीह के प्रकाशितवाक्य का प्रतिनिधित्व करती हैं।</w:t>
      </w:r>
    </w:p>
    <w:p>
      <w:pPr>
        <w:pStyle w:val="ArticleBody"/>
        <w:jc w:val="left"/>
      </w:pPr>
      <w:r>
        <w:rPr>
          <w:rFonts w:ascii="Nirmala UI" w:hAnsi="Nirmala UI" w:eastAsia="Nirmala UI" w:cs="Nirmala UI"/>
        </w:rPr>
        <w:t>यहोयाकिम किसी सुधार आंदोलन में पहले संदेश के सशक्तिकरण का प्रतीक है। वह वाचा का भी प्रतीक है, क्योंकि नाम का परिवर्तन भविष्यसूचक रूप से वाचा-संबंध की शुरुआत को चिन्हित करता है। वह वाचा-संबंध, जिसमें परमेश्वर उन लोगों के साथ प्रवेश करता है जो पहले परमेश्वर की वाचा के लोग नहीं थे, पहले संदेश के सशक्तिकरण के समय आरंभ होता है।</w:t>
      </w:r>
    </w:p>
    <w:p>
      <w:pPr>
        <w:pStyle w:val="ArticleScripture"/>
        <w:jc w:val="left"/>
      </w:pPr>
      <w:r>
        <w:rPr>
          <w:rFonts w:ascii="Nirmala UI" w:hAnsi="Nirmala UI" w:eastAsia="Nirmala UI" w:cs="Nirmala UI"/>
        </w:rPr>
        <w:t>जो पहले लोग नहीं थे, पर अब परमेश्वर के लोग हैं; जिन्होंने दया नहीं पाई थी, पर अब दया पाई है। 1 पतरस 2:10.</w:t>
      </w:r>
    </w:p>
    <w:p>
      <w:pPr>
        <w:pStyle w:val="ArticleBody"/>
        <w:jc w:val="left"/>
      </w:pPr>
      <w:r>
        <w:rPr>
          <w:rFonts w:ascii="Nirmala UI" w:hAnsi="Nirmala UI" w:eastAsia="Nirmala UI" w:cs="Nirmala UI"/>
        </w:rPr>
        <w:t>नाम बदले जाने का वह प्रतीक, जो वाचा-संबंध का प्रतिनिधित्व करता है, अब्राम का नाम अब्राहम, सरै का सारा, याकूब का इस्राएल और सौलुस का पौलुस किए जाने से स्थापित होता है। इस प्रतीक के अन्य साक्षी भी हैं, पर दानिय्येल की पुस्तक के प्रथम अध्याय में दानिय्येल का नाम बेल्तशस्सर रखा जाता है, और हनन्याह का शद्रक, मीशाएल का मेशक, और अजर्याह का अबेदनगो।</w:t>
      </w:r>
    </w:p>
    <w:p>
      <w:pPr>
        <w:pStyle w:val="ArticleBody"/>
        <w:jc w:val="left"/>
      </w:pPr>
      <w:r>
        <w:rPr>
          <w:rFonts w:ascii="Nirmala UI" w:hAnsi="Nirmala UI" w:eastAsia="Nirmala UI" w:cs="Nirmala UI"/>
        </w:rPr>
        <w:t>जब प्रभु किसी प्रजा के साथ वाचा-संबंध में प्रवेश करता है, तो वह साथ ही पूर्व वाचा-प्रजा को पीछे छोड़ रहा होता है। Jehoiakim उन वाचा-प्रजा का प्रतिनिधित्व करता है जिन्हें पीछे छोड़ा जा रहा है, और Daniel, Hananiah, Mishael और Azariah उस वाचा-प्रजा का प्रतिनिधित्व करते हैं जिन्हें तब चुना जा रहा है। जब लोग वाचा-संबंध में प्रवेश करते हैं, तब यह परखा जाता है कि वे वाचा की शर्तों का पालन करेंगे या नहीं। यह परीक्षा भोजन करने के कार्य द्वारा दर्शाई जाती है।</w:t>
      </w:r>
    </w:p>
    <w:p>
      <w:pPr>
        <w:pStyle w:val="ArticleBody"/>
        <w:jc w:val="left"/>
      </w:pPr>
      <w:r>
        <w:rPr>
          <w:rFonts w:ascii="Nirmala UI" w:hAnsi="Nirmala UI" w:eastAsia="Nirmala UI" w:cs="Nirmala UI"/>
        </w:rPr>
        <w:t>आदम और हव्वा खाने के कार्य में परीक्षा में असफल हो गए, और जब परमेश्वर ने पहली बार किसी चुने हुए लोगों के साथ वाचा में प्रवेश किया, तो उन्होंने मन्ना के द्वारा उनकी परीक्षा लेकर उस संबंध की शुरुआत की। प्राचीन इस्राएल अंततः उस परीक्षा में असफल रहा, पर ऐसा करते हुए उन्होंने यह पहला संकेत और पहला साक्ष्य दिया कि वाचा की परीक्षा कोई एकल परीक्षा नहीं, बल्कि एक परीक्षण-प्रक्रिया है। दसवीं परीक्षा तक पहुँचते-पहुँचते उन्हें अगले चालीस वर्षों तक जंगल में मरने के लिए ठहरा दिया गया। तब परमेश्वर ने यहोशू और कालेब के साथ वाचा बाँधी, और इस प्रकार यह साक्ष्य दिया कि जब प्रभु किसी चुने हुए लोगों के साथ वाचा करता है, तो वह एक पूर्व वाचा-जन को भी पीछे छोड़ देता है। प्राचीन इस्राएल के अंत में, जो कि आध्यात्मिक इस्राएल की शुरुआत भी थी, प्राचीन इस्राएल के लिए अंतिम परीक्षण-प्रक्रिया आध्यात्मिक इस्राएल के लिए पहली परीक्षण-प्रक्रिया थी, और उसे स्वर्ग की रोटी के रूप में दर्शाया गया था। पहली वाचा की परीक्षण-प्रक्रिया में उसका प्रतीक मन्ना के द्वारा दिया गया था।</w:t>
      </w:r>
    </w:p>
    <w:p>
      <w:pPr>
        <w:pStyle w:val="ArticleBody"/>
        <w:jc w:val="left"/>
      </w:pPr>
      <w:r>
        <w:rPr>
          <w:rFonts w:ascii="Nirmala UI" w:hAnsi="Nirmala UI" w:eastAsia="Nirmala UI" w:cs="Nirmala UI"/>
        </w:rPr>
        <w:t>उस परख की प्रक्रिया, जो पहली भी थी और अंतिम भी, में यीशु ने स्वर्गीय रोटी की परीक्षा को तब चिन्हित किया जब उन्होंने कहा कि जो उसके वाचा के लोग हैं, उन्हें उसका मांस खाना और उसका लहू पीना चाहिए। उस प्रस्तुति में उसने जितने चेले खोए, उतने अपने सेवाकार्य के किसी अन्य समय में नहीं खोए। उसके सेवाकार्य का वह विवाद वाचा की परीक्षा-प्रक्रिया के चित्रण का चरम बिंदु था, और सिस्टर वाइट ने “डिज़ायर ऑफ एजेज” में इस घटना पर विस्तार से टिप्पणी की है, जहाँ अध्याय का शीर्षक “गलील में संकट” है। “गलील” नाम का अर्थ “एक काज” या “एक मोड़” है, और उस अध्याय में वह बताती हैं कि चेलों ने उससे क्यों मुँह मोड़ लिया। उन्होंने यह पहचाना कि वे भविष्यसूचक अवधारणाओं की उन परंपराओं और रीतियों से चिपके हुए थे जिन्हें शैतान ने प्राचीन इस्राएल की बाइबलीय समझ में रोपित कर दिया था। उन गलतफहमियों ने उन्हें, उनके विचार में, उसकी बातों को आध्यात्मिक रूप से नहीं बल्कि शाब्दिक रूप से लागू करने का बहाना दे दिया। वह यह भी इंगित करती हैं कि जिन्होंने यीशु से “मोड़ लिया” (गलील)—जिनका उल्लेख यूहन्ना के छठे अध्याय (यूहन्ना 6:66) में है—वे फिर कभी उसके साथ नहीं चले।</w:t>
      </w:r>
    </w:p>
    <w:p>
      <w:pPr>
        <w:pStyle w:val="ArticleBody"/>
        <w:jc w:val="left"/>
      </w:pPr>
      <w:r>
        <w:rPr>
          <w:rFonts w:ascii="Nirmala UI" w:hAnsi="Nirmala UI" w:eastAsia="Nirmala UI" w:cs="Nirmala UI"/>
        </w:rPr>
        <w:t>प्राचीन इस्राएल की वाचा-परीक्षा प्रक्रिया में, पहली से लेकर अंतिम तक, हम पाते हैं कि जब परमेश्वर किसी चुने हुए लोगों के साथ वाचा-संबंध में प्रवेश करता है, तो वह साथ ही पूर्व वाचा के लोगों को पीछे छोड़ देता है। हम यह भी पाते हैं कि वह उन लोगों की परीक्षा एकमात्र परीक्षण से नहीं, बल्कि परीक्षाओं की एक प्रक्रिया के माध्यम से लेता है। हम यह भी देखते हैं कि यह परीक्षा-प्रक्रिया किसी ऐसी वस्तु द्वारा दर्शाई गई है जिसे खाया जाना है। हम यह भी पाते हैं कि वह भोजन परमेश्वर के वचन का प्रतीक है, और यह कि परीक्षा में खाने के लिए दो प्रकार के भोजन के बीच चुनाव शामिल है। क्या हम हर उस वृक्ष का फल खाते हैं जिसके बारे में परमेश्वर ने कहा है कि हम खा सकते हैं, या हम उस वृक्ष से खाते हैं जिससे खाने के लिए हमें मना किया गया है? हम यह भी पाते हैं कि क्या खाना है का चुनाव इस परीक्षा को भी समाहित करता है कि हमें प्रस्तुत भोजन को किस प्रकार खाना है।</w:t>
      </w:r>
    </w:p>
    <w:p>
      <w:pPr>
        <w:pStyle w:val="ArticleBody"/>
        <w:jc w:val="left"/>
      </w:pPr>
      <w:r>
        <w:rPr>
          <w:rFonts w:ascii="Nirmala UI" w:hAnsi="Nirmala UI" w:eastAsia="Nirmala UI" w:cs="Nirmala UI"/>
        </w:rPr>
        <w:t>आध्यात्मिक इस्राएल के अंतकाल में, मिलेराइट आंदोलन के समय, पहले संदेश को 11 अगस्त, 1840 को विशेष सामर्थ्य मिला। वहाँ यहोयाकीम उन प्रोटेस्टेंटों का प्रतिनिधित्व करता है जिन्हें तब बाबुल में ले जाया जा रहा है ताकि वे उसकी पुत्रियाँ बन जाएँ। जब प्रकाशितवाक्य 10 का स्वर्गदूत उतरा और उसके हाथ में एक खुली छोटी पुस्तक थी, तब वे एक परीक्षा का सामना कर रहे थे। जैसे यहोयाकीम ने नबूकदनेस्सर की मांगों के विरुद्ध विद्रोह किया और उसके बाद बंधुआई में ले जाया गया, वैसे ही प्रोटेस्टेंटों ने स्वर्गदूत के हाथ में जो भोजन था, उसे खाने से इनकार कर दिया, उन परंपराओं और रीति-रिवाजों के आधार पर जिन्हें वे अंधकार युग से अपने साथ लेकर आए थे।</w:t>
      </w:r>
    </w:p>
    <w:p>
      <w:pPr>
        <w:pStyle w:val="ArticleBody"/>
        <w:jc w:val="left"/>
      </w:pPr>
      <w:r>
        <w:rPr>
          <w:rFonts w:ascii="Nirmala UI" w:hAnsi="Nirmala UI" w:eastAsia="Nirmala UI" w:cs="Nirmala UI"/>
        </w:rPr>
        <w:t>1844 की वसंत ऋतु तक, यहोयाकीम और प्रोटेस्टेंटों के लिए परीक्षण प्रक्रिया एक 'निर्णायक मोड़' पर पहुँच चुकी थी, और जैसा कि आध्यात्मिक इस्राएल की पहली परीक्षण प्रक्रिया में हुआ था, वे 'मुड़ गए' और यीशु के साथ अब और नहीं चले। उस इतिहास में दानिय्येल, हनन्याह, मीशाएल और अजर्याह मिलराइटों का प्रतिनिधित्व करते हैं, जिन्होंने छोटी पुस्तक को खाने का चुनाव किया, जो उनके मुँह में मीठी थी, पर उनके पेट में कड़वी हो गई।</w:t>
      </w:r>
    </w:p>
    <w:p>
      <w:pPr>
        <w:pStyle w:val="ArticleBody"/>
        <w:jc w:val="left"/>
      </w:pPr>
      <w:r>
        <w:rPr>
          <w:rFonts w:ascii="Nirmala UI" w:hAnsi="Nirmala UI" w:eastAsia="Nirmala UI" w:cs="Nirmala UI"/>
        </w:rPr>
        <w:t>यदि हम आदम और हव्वा को शामिल करें, तो हमारे पास चार प्रमुख साक्षी हैं कि परीक्षा का प्रतिनिधित्व खाने के कार्य द्वारा किया गया है। हमारे पास कई भविष्यवाणी के साक्षी हैं, जिन सभी पर प्रथम और अंतिम की छाप है। मन्ना की परीक्षा का साक्षी एक पहला साक्षी है, और स्वर्ग की रोटी की परीक्षा आध्यात्मिक इस्राएल के लिए पहली परीक्षा भी है, जबकि वह प्राचीन इस्राएल के लिए अंतिम साक्षी भी है। छोटी पुस्तक की परीक्षा पहली भी है और अंतिम भी। यह मरुभूमि में कलीसिया के रूप में आध्यात्मिक इस्राएल की भटकन का अंत है, और यह उन लोगों की पहली परीक्षा है जिन्हें परमेश्वर के अंतिम नामित लोग होने के लिए चुना गया था। मिलरवादी परमेश्वर के नामित लोगों की शुरुआत थे, जिन्हें प्रोटेस्टेंटवाद के सच्चे सींग के रूप में पहचाना जाना था। जब पहला संदेश सशक्त किया जाता है, तब शुरू होने वाली उस परीक्षण-प्रक्रिया के कई साक्षी हैं।</w:t>
      </w:r>
    </w:p>
    <w:p>
      <w:pPr>
        <w:pStyle w:val="ArticleBody"/>
        <w:jc w:val="left"/>
      </w:pPr>
      <w:r>
        <w:rPr>
          <w:rFonts w:ascii="Nirmala UI" w:hAnsi="Nirmala UI" w:eastAsia="Nirmala UI" w:cs="Nirmala UI"/>
        </w:rPr>
        <w:t>परीक्षा की उन प्रक्रियाओं में एक 'मोड़' आता है, जहाँ लगभग सभी शिष्य मुँह मोड़ लेते हैं। यहोशू और कालेब की गवाही पर सारे इस्राएल ने मुँह मोड़ लिया और मिस्र लौटने का प्रयास किया। गलील की कलीसिया में भी अधिकांश शिष्यों ने मुँह मोड़ लिया। क्योंकि यीशु अल्फा और ओमेगा हैं, इसलिए परीक्षा की प्रक्रिया के अंत में जो 'मोड़' प्रकट होता है, वही परीक्षा की प्रक्रिया की शुरुआत में भी दर्शाया जाता है। जब प्राचीन इस्राएल को पहली बार मन्ना दिया गया, तो कुछ लोग तुरंत ही निर्देशों से विमुख हो गए। मसीह के बपतिस्मा के समय वे मुड़कर मरुभूमि में चले गए। सिस्टर वाइट 'मोड़' के प्रतीक का बहुत जानकारीपूर्ण ढंग से उपयोग करती हैं।</w:t>
      </w:r>
    </w:p>
    <w:p>
      <w:pPr>
        <w:pStyle w:val="ArticleScripture"/>
        <w:jc w:val="left"/>
      </w:pPr>
      <w:r>
        <w:rPr>
          <w:rFonts w:ascii="Nirmala UI" w:hAnsi="Nirmala UI" w:eastAsia="Nirmala UI" w:cs="Nirmala UI"/>
        </w:rPr>
        <w:t>ऐसे काल होते हैं जो राष्ट्रों और कलीसिया के इतिहास में निर्णायक मोड़ सिद्ध होते हैं। ईश्वरीय प्रबन्ध में, जब ये विभिन्न संकट आते हैं, तो उस समय के लिए प्रकाश दिया जाता है। यदि उसे स्वीकार किया जाता है, तो आध्यात्मिक प्रगति होती है; यदि उसे अस्वीकार किया जाता है, तो आध्यात्मिक पतन और विश्वास का जहाज़-भंग होता है। प्रभु ने अपने वचन में सुसमाचार के अग्रसर कार्य को खोलकर दिखाया है, जैसा कि वह अतीत में संपन्न हुआ है, और जैसा कि भविष्य में भी होगा, यहाँ तक कि उस अंतिम संघर्ष तक, जब शैतानी शक्तियाँ अपनी अंतिम अद्भुत चाल चलेंगी। उस वचन से हम समझते हैं कि वे शक्तियाँ अब कार्यरत हैं जो भलाई और बुराई के बीच—अंधकार के राजकुमार शैतान और जीवन के राजकुमार मसीह—के बीच अंतिम महान संघर्ष का आरंभ कर देंगी। परन्तु जो लोग परमेश्वर से प्रेम करते हैं और उसका भय मानते हैं, उनके लिए आने वाली विजय उतनी ही सुनिश्चित है जितना कि उसका सिंहासन स्वर्ग में स्थापित है। बाइबल इको, 26 अगस्त, 1895.</w:t>
      </w:r>
    </w:p>
    <w:p>
      <w:pPr>
        <w:pStyle w:val="ArticleBody"/>
        <w:jc w:val="left"/>
      </w:pPr>
      <w:r>
        <w:rPr>
          <w:rFonts w:ascii="Nirmala UI" w:hAnsi="Nirmala UI" w:eastAsia="Nirmala UI" w:cs="Nirmala UI"/>
        </w:rPr>
        <w:t>जब प्राचीन इस्राएल को पहली बार मन्ना दिया गया, तब उस इतिहास के लिए प्रकाश दिया गया। मसीह के बपतिस्मा के समय उस इतिहास के लिए प्रकाश दिया गया। 11 अगस्त, 1840 को उस इतिहास के लिए प्रकाश दिया गया। इनमें से प्रत्येक मोड़ एक परीक्षण-प्रक्रिया की शुरुआत को चिन्हित करता है, जो अंततः एक और मोड़ पर समाप्त होती है, जब पूर्व वाचा के लोग मुँह मोड़ लेते हैं और मसीह के साथ चलना बंद कर देते हैं।</w:t>
      </w:r>
    </w:p>
    <w:p>
      <w:pPr>
        <w:pStyle w:val="ArticleBody"/>
        <w:jc w:val="left"/>
      </w:pPr>
      <w:r>
        <w:rPr>
          <w:rFonts w:ascii="Nirmala UI" w:hAnsi="Nirmala UI" w:eastAsia="Nirmala UI" w:cs="Nirmala UI"/>
        </w:rPr>
        <w:t>क्योंकि ये विविध परीक्षण प्रक्रियाएँ पूर्व वाचा के लोगों और नई वाचा के लोगों—दोनों—की परीक्षा का प्रतिनिधित्व करती हैं, इसलिए परीक्षण प्रक्रिया के दो समापन हैं। परीक्षण प्रक्रिया का समापन, और इस प्रकार मिलराइट इतिहास में प्रोटेस्टेंटों के लिए अंतिम निर्णायक मोड़, 1844 का वसंत था। परीक्षण प्रक्रिया का समापन (1844 की शरद ऋतु में), अर्थात स्वयं मिलराइटों के लिए निर्णायक मोड़, परमेश्वर के पूर्व लोगों के निर्णायक मोड़ के बाद आया।</w:t>
      </w:r>
    </w:p>
    <w:p>
      <w:pPr>
        <w:pStyle w:val="ArticleBody"/>
        <w:jc w:val="left"/>
      </w:pPr>
      <w:r>
        <w:rPr>
          <w:rFonts w:ascii="Nirmala UI" w:hAnsi="Nirmala UI" w:eastAsia="Nirmala UI" w:cs="Nirmala UI"/>
        </w:rPr>
        <w:t>मसीह के इतिहास में, परीक्षण की प्रक्रिया उनके द्वारा मंदिर को दो बार शुद्ध किए जाने से पहचानी जाती है: एक बार उनकी सेवकाई की शुरुआत में, और फिर उसकी समाप्ति पर।</w:t>
      </w:r>
    </w:p>
    <w:p>
      <w:pPr>
        <w:pStyle w:val="ArticleScripture"/>
        <w:jc w:val="left"/>
      </w:pPr>
      <w:r>
        <w:rPr>
          <w:rFonts w:ascii="Nirmala UI" w:hAnsi="Nirmala UI" w:eastAsia="Nirmala UI" w:cs="Nirmala UI"/>
        </w:rPr>
        <w:t>“जब यीशु ने अपनी सार्वजनिक सेवकाई का आरंभ किया, तब उन्होंने मंदिर को उसके धर्म-निन्दात्मक अपवित्रीकरण से शुद्ध किया। उनकी सेवकाई के अंतिम कृत्यों में से एक मंदिर का दूसरा शुद्धिकरण था। इसी प्रकार संसार को चेतावनी देने के अंतिम कार्य में कलीसियाओं के लिए दो पृथक् आह्वान किए जाते हैं। दूसरे स्वर्गदूत का संदेश यह है, ‘बाबुल गिर पड़ा, गिर पड़ा, वह बड़ा नगर, क्योंकि उसने अपने व्यभिचार के क्रोध का दाखमधु सब जातियों को पिलाया है’ (प्रकाशितवाक्य 14:8)। और तीसरे स्वर्गदूत के संदेश की ऊँची पुकार में स्वर्ग से एक स्वर सुनाई देता है, ‘हे मेरे लोगों, उस में से निकल आओ, कि तुम उसके पापों के भागी न बनो, और कि तुम पर उसकी विपत्तियाँ न आएँ। क्योंकि उसके पाप स्वर्ग तक पहुँच गए हैं, और परमेश्वर ने उसके अधर्मों को स्मरण किया है’ (प्रकाशितवाक्य 18:4, 5)।” Selected Messages, book 2, 118.</w:t>
      </w:r>
    </w:p>
    <w:p>
      <w:pPr>
        <w:pStyle w:val="ArticleBody"/>
        <w:jc w:val="left"/>
      </w:pPr>
      <w:r>
        <w:rPr>
          <w:rFonts w:ascii="Nirmala UI" w:hAnsi="Nirmala UI" w:eastAsia="Nirmala UI" w:cs="Nirmala UI"/>
        </w:rPr>
        <w:t>मसीह द्वारा किए गए मंदिर के दो शुद्धीकरणों की परीक्षण प्रक्रिया, भविष्यवाणी की आत्मा के लेखों में, मलाकी के तीसरे अध्याय के अनुरूप है।</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Body"/>
        <w:jc w:val="left"/>
      </w:pPr>
      <w:r>
        <w:rPr>
          <w:rFonts w:ascii="Nirmala UI" w:hAnsi="Nirmala UI" w:eastAsia="Nirmala UI" w:cs="Nirmala UI"/>
        </w:rPr>
        <w:t>परमेश्वर की प्रजा का शुद्धिकरण उस परीक्षण प्रक्रिया का प्रतिनिधित्व करता है, जो बार-बार भविष्यवाणी की कई रेखाओं के साथ संबद्ध की जाती है। आदम और हव्वा से लेकर मिलरवादी इतिहास तक, प्रत्येक संदर्भ एक लाख चवालीस हजार के शुद्धिकरण को दर्शाता है।</w:t>
      </w:r>
    </w:p>
    <w:p>
      <w:pPr>
        <w:pStyle w:val="ArticleScripture"/>
        <w:jc w:val="left"/>
      </w:pPr>
      <w:r>
        <w:rPr>
          <w:rFonts w:ascii="Nirmala UI" w:hAnsi="Nirmala UI" w:eastAsia="Nirmala UI" w:cs="Nirmala UI"/>
        </w:rPr>
        <w:t>"इस पृथ्वी के इतिहास के अंतिम दिनों में, परमेश्वर की अपनी आज्ञाओं का पालन करने वाले लोगों के साथ की वाचा का नवीनीकरण किया जाना है।" Review and Herald, February 26, 1914.</w:t>
      </w:r>
    </w:p>
    <w:p>
      <w:pPr>
        <w:pStyle w:val="ArticleBody"/>
        <w:jc w:val="left"/>
      </w:pPr>
      <w:r>
        <w:rPr>
          <w:rFonts w:ascii="Nirmala UI" w:hAnsi="Nirmala UI" w:eastAsia="Nirmala UI" w:cs="Nirmala UI"/>
        </w:rPr>
        <w:t>एक लाख चवालीस हजार के शुद्धिकरण की प्रक्रिया का पहला उल्लेख दानिय्येल की पुस्तक में है, जो उन दो पुस्तकों में पहली है जो मिलकर यीशु मसीह के प्रकाशितवाक्य का प्रतिनिधित्व करती हैं, जिसे मानव के अनुग्रहकाल के समाप्त होने से ठीक पहले खोला जाता है। एक लाख चवालीस हजार के शुद्धिकरण की प्रक्रिया को मुद्रांकन की प्रक्रिया के रूप में भी प्रस्तुत किया गया है। जब एक लाख चवालीस हजार के शुद्धिकरण तथा मुद्रांकन की प्रक्रिया का पहला संदेश 11 सितम्बर, 2001 को आरंभ हुआ, तब वह कलीसिया और संसार के लिए एक निर्णायक मोड़ था। प्रकाशितवाक्य अध्याय अठारह में, वह दूत जो अपनी महिमा से संसार को प्रकाशमान करता है, तब आ पहुँचा। तथापि प्रकाशितवाक्य अठारह में उस दूत को अपने हाथ में खाने के लिए कुछ लिए हुए नहीं दिखाया गया—पर वह वहाँ है। छोटी पुस्तक वहाँ है। उसे वे लोग आसानी से पहचान सकते हैं जो भविष्यद्वक्ता यशायाह द्वारा "पंक्ति पर पंक्ति" के रूप में दर्शाई गई पद्धति को खाने का चुनाव करते हैं।</w:t>
      </w:r>
    </w:p>
    <w:p>
      <w:pPr>
        <w:pStyle w:val="ArticleBody"/>
        <w:jc w:val="left"/>
      </w:pPr>
      <w:r>
        <w:rPr>
          <w:rFonts w:ascii="Nirmala UI" w:hAnsi="Nirmala UI" w:eastAsia="Nirmala UI" w:cs="Nirmala UI"/>
        </w:rPr>
        <w:t>‘पंक्ति पर पंक्ति’ के आधार पर हम समझते हैं कि जब मसीह 11 सितंबर, 2001 को उतर आए, तो उनके पास एक ‘छोटी पुस्तक’ भी थी, जिसे ‘मन्ना’, ‘स्वर्ग की रोटी’ और ‘छोटी पुस्तक’ के रूप में प्रस्तुत किया गया था। लेकिन 11 सितंबर, 2001 को, यहोयाकीम द्वारा प्रतिनिधित्व किए गए पूर्व चुने हुए लोगों ने एडवेंटवाद के रीति-रिवाजों और परंपराओं को थामे रहने का चुनाव किया, और फिर उन्होंने बाबुल की बंधुआई की ओर कूच शुरू किया, जो रविवार के कानून पर पूर्ण होगी।</w:t>
      </w:r>
    </w:p>
    <w:p>
      <w:pPr>
        <w:pStyle w:val="ArticleScripture"/>
        <w:jc w:val="left"/>
      </w:pPr>
      <w:r>
        <w:rPr>
          <w:rFonts w:ascii="Nirmala UI" w:hAnsi="Nirmala UI" w:eastAsia="Nirmala UI" w:cs="Nirmala UI"/>
        </w:rPr>
        <w:t>“अब यह कहा जा रहा है कि मैंने यह घोषित किया है कि न्यूयॉर्क को ज्वारीय तरंग बहा ले जाएगी? यह मैंने कभी नहीं कहा है। जब मैंने वहाँ मंज़िल पर मंज़िल चढ़ते हुए वे विशाल भवन खड़े होते देखा, तो मैंने कहा, ‘जब प्रभु पृथ्वी को भयानक रीति से हिलाने के लिए उठ खड़े होंगे, तब कितने भयंकर दृश्य घटित होंगे! तब प्रकाशितवाक्य 18:1–3 के वचन पूरे होंगे।’ प्रकाशितवाक्य का समग्र अठारहवाँ अध्याय पृथ्वी पर आनेवाली बातों के विषय में एक चेतावनी है। परन्तु न्यूयॉर्क पर क्या आनेवाला है, इसके संबंध में मुझे कोई विशेष प्रकाश नहीं दिया गया है; केवल इतना मैं जानती हूँ कि एक दिन वहाँ के विशाल भवन परमेश्वर की सामर्थ की उलट-पलट से ढहा दिए जाएँगे। मुझे जो प्रकाश दिया गया है, उसके अनुसार मैं जानती हूँ कि संसार में विनाश विद्यमान है। प्रभु का एक वचन, उसकी पराक्रमी शक्ति का एक स्पर्श, और ये विराट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जब 11 सितम्बर, 2001 को 'न्यूयॉर्क' की 'भव्य इमारतें' 'परमेश्वर की शक्ति के मोड़ने और उलटने से ढहा दी गईं,' तब प्रकाशितवाक्य अठारह के स्वर्गदूत का प्रकाश सम्पूर्ण पृथ्वी पर फैल गया, क्योंकि प्रकाशितवाक्य तेरह के पृथ्वी के पशु के इतिहास में एक निर्णायक मोड़ आ चुका था।</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परमेश्वर की व्यवस्था में, जब ऐसे विविध संकट आते हैं, तो उस समय के लिए प्रकाश दिया जाता है। यदि उसे स्वीकार किया जाए तो आध्यात्मिक उन्नति होती है; यदि उसे अस्वीकार किया जाए तो आध्यात्मिक पतन और पोतभंग होते हैं।" Bible Echo, 26 अगस्त, 1895.</w:t>
      </w:r>
    </w:p>
    <w:p>
      <w:pPr>
        <w:pStyle w:val="ArticleBody"/>
        <w:jc w:val="left"/>
      </w:pPr>
      <w:r>
        <w:rPr>
          <w:rFonts w:ascii="Nirmala UI" w:hAnsi="Nirmala UI" w:eastAsia="Nirmala UI" w:cs="Nirmala UI"/>
        </w:rPr>
        <w:t>जब 11 सितंबर, 2001 को प्रकाशितवाक्य अध्याय 18 के स्वर्गदूत का प्रकाश आया, तो जिन्होंने उस प्रकाश को ग्रहण किया वे आत्मिक रूप से उन्नति करने लगे, और जिन्होंने उस प्रकाश को अस्वीकार किया वे आत्मिक रूप से अवनति करने लगे, और वे अपने विद्रोही मार्ग पर रविवार के कानून के उस अंतिम मोड़ की ओर चल पड़े, जहाँ वे तीसरे स्वर्गदूत के संदेशवाहक होने के अपने अंगीकार को सदा के लिए नष्ट कर देते हैं। गलिल के वे लोग जिन्होंने यूहन्ना 6:66 में मसीह से मुँह मोड़ा और उसके साथ चलना छोड़ दिया, वे उस प्रकाश से मुँह मोड़ रहे थे जो पहली बार उसके बपतिस्मा के समय आया था, जहाँ उस परीक्षात्मक इतिहास के पहले संदेश को सशक्त किया गया था। दानीएल अध्याय एक में, जब पहला संदेश सशक्त होता है, उस इतिहास में उपासकों के दो वर्ग दर्शाए गए हैं। यहोयाकीम उन लोगों का प्रतिनिधित्व करता है जो विश्वास का नाश कर देते हैं, और दानीएल, हनन्याह, मिषाएल और अजर्याह विश्वासियों का प्रतिनिधित्व करते हैं।</w:t>
      </w:r>
    </w:p>
    <w:p>
      <w:pPr>
        <w:pStyle w:val="ArticleScripture"/>
        <w:jc w:val="left"/>
      </w:pPr>
      <w:r>
        <w:rPr>
          <w:rFonts w:ascii="Nirmala UI" w:hAnsi="Nirmala UI" w:eastAsia="Nirmala UI" w:cs="Nirmala UI"/>
        </w:rPr>
        <w:t>यहूदा के राजा यहोयाकीम के राज्य के तीसरे वर्ष में, बाबुल का राजा नबूकदनेस्सर यरूशलेम पर चढ़ आया और उसे घेर लिया। और यहोवा ने यहूदा के राजा यहोयाकीम को, और परमेश्‍वर के भवन के कुछ पात्रों को, उसके हाथ में कर दिया; और वह उन्हें शिनार देश में अपने देवता के भवन में ले गया, और उन पात्रों को अपने देवता के खजाने के घर में रख दिया। तब राजा ने अपने खोजों के प्रधान अश्पनेज से कहा कि वह इस्राएलियों में से, और राजवंश तथा सरदारों में से, कुछ युवकों को ले आए; ऐसे युवक जिनमें कोई दोष न हो, रूप-रंग में सुन्दर हों, हर प्रकार की बुद्धि में निपुण, ज्ञान में चतुर, विद्या में समझ रखने वाले, और जिनमें राजा के महल में उपस्थित रहने की योग्यता हो, और जिन्हें कसदियों की विद्या और भाषा सिखाई जा सके। और राजा ने उनके लिये प्रतिदिन राजा के भोजन और उसके पीने वाले दाखमधु का भाग ठहराया, ताकि वे तीन वर्ष तक पालित-पोषित हों, और उसके पश्चात वे राजा के सामने उपस्थित हों। और उनमें यहूदा के पुत्रों में से दानिय्येल, हनन्याह, मीशाएल और अजर्याह थे; जिन्हें खोजों के प्रधान ने नये नाम दिये: उसने दानिय्येल का नाम बेल्तशस्सर रखा; हनन्याह का शद्रक; मीशाएल का मेशक; और अजर्याह का अबेदनगो। परन्तु दानिय्येल ने यह ठान लिया कि वह राजा के भोजन के भाग और उसके पीने वाले दाखमधु से अपने को अशुद्ध न करेगा; इसलिये उसने खोजों के प्रधान से बिनती की कि उसे अपने को अशुद्ध न करना पड़े। दानिय्येल 1:1-8.</w:t>
      </w:r>
    </w:p>
    <w:p>
      <w:pPr>
        <w:pStyle w:val="ArticleBody"/>
        <w:jc w:val="left"/>
      </w:pPr>
      <w:r>
        <w:rPr>
          <w:rFonts w:ascii="Nirmala UI" w:hAnsi="Nirmala UI" w:eastAsia="Nirmala UI" w:cs="Nirmala UI"/>
        </w:rPr>
        <w:t>दानिय्येल, हनन्याह, मीशाएल और अजर्याह यहूदा के पुत्र थे। उन्हें नपुंसक बना दिया गया, और इस प्रकार वे एडवेंटवाद की अंतिम पीढ़ी का प्रतिनिधित्व करते हैं। नबूकदनेस्सर ने, जैसा कि प्राचीन काल के अनेक राजा करते थे, यहूदा के उन चार युवकों का बधियाकरण करा दिया, ताकि जब वे दासों के रूप में सेवा करें और राजा की पत्नियों और उपपत्नियों से उनका संपर्क हो, तो राजा को किसी प्रकार की चिंता न रहे।</w:t>
      </w:r>
    </w:p>
    <w:p>
      <w:pPr>
        <w:pStyle w:val="ArticleBody"/>
        <w:jc w:val="left"/>
      </w:pPr>
      <w:r>
        <w:rPr>
          <w:rFonts w:ascii="Nirmala UI" w:hAnsi="Nirmala UI" w:eastAsia="Nirmala UI" w:cs="Nirmala UI"/>
        </w:rPr>
        <w:t>प्रतीकात्मक रूप से यह एडवेंटवाद की अंतिम पीढ़ी का प्रतिनिधित्व करता है, क्योंकि इन चारों के बाद यहूदा की वंश-रेखा समाप्त हो जाएगी। चार को सारी दुनिया का प्रतीक माना जाता है, और इस प्रकार यह विश्वभर के सातवें दिन के एडवेंटिस्टों की अंतिम पीढ़ी का प्रतिनिधित्व करता है, जो 11 सितंबर, 2001 को परमेश्वर के भविष्यसूचक वचन की पूर्ति मानते हैं।</w:t>
      </w:r>
    </w:p>
    <w:p>
      <w:pPr>
        <w:pStyle w:val="ArticleBody"/>
        <w:jc w:val="left"/>
      </w:pPr>
      <w:r>
        <w:rPr>
          <w:rFonts w:ascii="Nirmala UI" w:hAnsi="Nirmala UI" w:eastAsia="Nirmala UI" w:cs="Nirmala UI"/>
        </w:rPr>
        <w:t>वे सेवंथ-डे एडवेंटिस्ट परमेश्वर के भविष्यसूचक वचन का विषय हैं, क्योंकि वे वही हैं जिन्हें एक लाख चवालीस हज़ार बनने के लिए बुलाया गया है। फिर भी उनकी भविष्यवाणी की विरासत 1863 में उनके पूर्वजों के विद्रोह से आरंभ हुई। उस प्रारंभिक विद्रोह को पहचानना लगभग असंभव है, क्योंकि उसे बढ़ते हुए विद्रोह की चार पीढ़ियों की परंपराओं और रीति-रिवाजों ने ढँक दिया है। यद्यपि उसे पहचानना कठिन है, फिर भी उसे देखा और स्वीकार किया जाना चाहिए, जैसा कि दानिय्येल ने अंततः दानिय्येल की पुस्तक के नौवें अध्याय में किया। उसने ऐसा परमेश्वर के भविष्यसूचक वचन में निहित सत्य को पहचानकर किया।</w:t>
      </w:r>
    </w:p>
    <w:p>
      <w:pPr>
        <w:pStyle w:val="ArticleBody"/>
        <w:jc w:val="left"/>
      </w:pPr>
      <w:r>
        <w:rPr>
          <w:rFonts w:ascii="Nirmala UI" w:hAnsi="Nirmala UI" w:eastAsia="Nirmala UI" w:cs="Nirmala UI"/>
        </w:rPr>
        <w:t>दानिय्येल और उन तीनों वीरों के लिए जिस विद्रोह का सीधा कारण बना, वह यह था कि उनके पिता ने अपने चारों ओर के मूर्तिपूजक प्रभावों से अलग बने रहने से इंकार कर दिया। 1863 में, लाओदीकियाई एड्वेंटवाद ने धर्मत्यागी प्रोटेस्टेंटवाद और कैथोलिकवाद की बाइबिलीय पद्धति की ओर लौटकर, लैव्यव्यवस्था 26 के 'सात समय' की मिलर द्वारा की गई पहचान के अपने अस्वीकार का समर्थन किया। दानिय्येल और उन तीनों वीरों के लिए उस विद्रोह का प्रतिनिधि राजा हिजकिय्याह था।</w:t>
      </w:r>
    </w:p>
    <w:p>
      <w:pPr>
        <w:pStyle w:val="ArticleBody"/>
        <w:jc w:val="left"/>
      </w:pPr>
      <w:r>
        <w:rPr>
          <w:rFonts w:ascii="Nirmala UI" w:hAnsi="Nirmala UI" w:eastAsia="Nirmala UI" w:cs="Nirmala UI"/>
        </w:rPr>
        <w:t>राजा हिजकिय्याह ने यह विनती की कि उसकी मृत्यु न हो, और प्रभु ने उसे और 15 वर्ष देकर उसकी प्रार्थना सुन ली। इसी से उसके द्वारा मनश्शे उत्पन्न हुआ, जो यहूदा के सबसे दुष्ट राजाओं में से एक था, पर वही राजा यहूदा पर क्रमिक सात-चरणीय विजय और दासत्व की शुरुआत का सूचक भी है। 1856 में सच्चा साक्षी लौदीकियाई एडवेंटिज़्म के द्वार पर खटखटाने आया, पर उन्होंने अपने आप के लिए मरने के बजाय जीना चुना। 1863 तक उन्होंने "यरीहो" को फिर से बना लिया और एक लगातार बढ़ती बगावत शुरू कर दी, जिसने अंततः उन्हें 11 सितंबर, 2001 को उनकी तीन-चरणीय यात्रा की शुरुआत के रूप में पहचानने से रोक दिया। यह यात्रा आध्यात्मिक बाबुल की दासता में ले जाती है, और इसका अंत रविवार के कानून पर होता है।</w:t>
      </w:r>
    </w:p>
    <w:p>
      <w:pPr>
        <w:pStyle w:val="ArticleBody"/>
        <w:jc w:val="left"/>
      </w:pPr>
      <w:r>
        <w:rPr>
          <w:rFonts w:ascii="Nirmala UI" w:hAnsi="Nirmala UI" w:eastAsia="Nirmala UI" w:cs="Nirmala UI"/>
        </w:rPr>
        <w:t>राजा हिजकिय्याह के लिए, 1863 तब आया जब उसके जीवित रहने की प्रार्थना स्वीकार कर ली गई। प्रभु ने यह चिन्ह दिया कि उसकी प्रार्थना स्वीकार कर ली गई है। परमेश्वर ने सूर्य को हिलाकर उस प्रार्थना की पुष्टि की, और बाबुल के लोगों ने आकाश में परमेश्वर की गतिविधि देखी, यद्यपि वे नहीं जानते थे कि उसका क्या अर्थ है। तब बाबुल के लोग उस परमेश्वर के बारे में जानने के लिए यरूशलेम आए जिसके पास सूर्य को नियंत्रित करने की शक्ति थी। स्वर्ग के परमेश्वर की महिमा करने के बजाय, राजा हिजकिय्याह ने, स्वयं के लिए मरने के बजाय, उस परमेश्वर की नहीं, बल्कि अपने मंदिर और अपने नगर की महिमा करना चुना, जिसने अपने नाम को उसी मंदिर और नगर में रखने को चुना था।</w:t>
      </w:r>
    </w:p>
    <w:p>
      <w:pPr>
        <w:pStyle w:val="ArticleBody"/>
        <w:jc w:val="left"/>
      </w:pPr>
      <w:r>
        <w:rPr>
          <w:rFonts w:ascii="Nirmala UI" w:hAnsi="Nirmala UI" w:eastAsia="Nirmala UI" w:cs="Nirmala UI"/>
        </w:rPr>
        <w:t>उस विद्रोह के परिणामस्वरूप यह भविष्यवाणी हुई कि उसकी वंश-रेखा के बच्चे बाबुल में दास और खोजे बना दिए जाएंगे। वे बच्चे दानिय्येल, हनन्याह, मीशाएल और अजर्याह थे, और वे उन सेवेंथ-डे एडवेंटिस्टों की आत्मिक अंतिम पीढ़ी का प्रतिनिधित्व करते हैं जो 11 सितंबर, 2001 को विश्व के राष्ट्रों और कलीसिया के इतिहास में एक मोड़ के रूप में पहचानते हैं, जब वह प्रकाश दिया जाता है जो एक लाख चवालीस हज़ार को परखकर उन पर मुहर लगाएगा।</w:t>
      </w:r>
    </w:p>
    <w:p>
      <w:pPr>
        <w:pStyle w:val="ArticleScripture"/>
        <w:jc w:val="left"/>
      </w:pPr>
      <w:r>
        <w:rPr>
          <w:rFonts w:ascii="Nirmala UI" w:hAnsi="Nirmala UI" w:eastAsia="Nirmala UI" w:cs="Nirmala UI"/>
        </w:rPr>
        <w:t>उन दिनों हिजकिय्याह घोर रोग से मृत्यु के निकट था। और आमोज के पुत्र भविष्यद्वक्ता यशायाह उसके पास आया और उससे कहा, यहोवा यों कहता है: अपना घर व्यवस्थित कर ले, क्योंकि तू मर जाएगा और जीवित न रहेगा। तब उसने अपना मुख दीवार की ओर फेर लिया और यहोवा से प्रार्थना की, हे यहोवा, मैं तुझसे बिनती करता हूँ, स्मरण कर कि मैं तेरे सम्मुख सच्चाई में और निष्कलंक हृदय से चला हूँ, और तेरी दृष्टि में जो भला है वही किया है। और हिजकिय्याह फूट-फूटकर रोया। और ऐसा हुआ कि यशायाह बीचवाले आंगन तक निकला ही था कि यहोवा का वचन उसके पास आया, यह कहता हुआ: लौट जा, और मेरे लोगों के प्रधान हिजकिय्याह से कह, यहोवा, तेरे पिता दाऊद का परमेश्वर, यों कहता है: मैंने तेरी प्रार्थना सुनी है, तेरे आँसू देखे हैं; देख, मैं तुझे चंगा करूँगा; तीसरे दिन तू यहोवा के भवन में ऊपर जाएगा। और मैं तेरे दिनों में पंद्रह वर्ष बढ़ा दूँगा; और मैं तुझे और इस नगर को अश्शूर के राजा के हाथ से छुड़ाऊँगा; और अपने ही कारण और अपने दास दाऊद के कारण इस नगर की रक्षा करूँगा। और यशायाह ने कहा, अंजीरों की टिकिया लो। तब उन्होंने उसे लिया और फोड़े पर रखा, और वह चंगा हो गया। तब हिजकिय्याह ने यशायाह से कहा, यह क्या चिह्न होगा कि यहोवा मुझे चंगा करेगा, और मैं तीसरे दिन यहोवा के भवन में ऊपर जाऊँगा? यशायाह ने कहा, यहोवा की ओर से तुझे यह चिह्न होगा कि यहोवा वही कार्य करेगा जो उसने कहा है: क्या छाया दस दर्जे आगे बढ़े, या दस दर्जे पीछे लौटे? हिजकिय्याह ने उत्तर दिया, छाया का दस दर्जे नीचे जाना तो सहज है; नहीं, परन्तु छाया दस दर्जे पीछे लौट आए। तब भविष्यद्वक्ता यशायाह ने यहोवा से दोहाई दी; और उसने छाया को दस दर्जे पीछे लौटा दिया, जो आहाज़ की धूपघड़ी पर उतर गई थी। उसी समय बालादन के पुत्र बाबुल के राजा बेरोदक-बालादन ने हिजकिय्याह के पास पत्र और एक उपहार भेजा, क्योंकि उसने सुना था कि हिजकिय्याह बीमार पड़ा था। और हिजकिय्याह ने उनकी बात मानी, और उन्हें अपने बहुमूल्य वस्तुओं का सारा भंडार, अर्थात चाँदी, सोना, सुगंध द्रव्य, बहुमूल्य तेल, और अपना समस्त शस्त्रागार, और अपने भंडार में जो कुछ पाया जाता था, सब दिखाया; उसके घर में और उसके सारे राज्य में ऐसा कुछ न रहा जो हिजकिय्याह ने उन्हें न दिखाया हो। तब भविष्यद्वक्ता यशायाह राजा हिजकिय्याह के पास आया और उससे कहा, इन पुरुषों ने क्या कहा? और वे तेरे पास कहाँ से आए? हिजकिय्याह ने कहा, वे दूर देश से, अर्थात बाबुल से आए हैं। वह बोला, उन्होंने तेरे घर में क्या देखा? हिजकिय्याह ने उत्तर दिया, मेरे घर की जो कुछ वस्तुएँ हैं, सब उन्होंने देख लीं; मेरे भंडार में ऐसी कोई वस्तु नहीं जिसे मैं ने उन्हें न दिखाया हो। तब यशायाह ने हिजकिय्याह से कहा, यहोवा का वचन सुन: देख, वे दिन आने वाले हैं कि तेरे घर में जो कुछ है, और आज तक तेरे पितरों ने जो संचित किया है, सब बाबुल को ले जाया जाएगा; कुछ भी न छोड़ा जाएगा, यहोवा का यह वचन है। और जो पुत्र तेरे वंश से उत्पन्न होंगे, जिन्हें तू जन्म देगा, उनमें से कुछ को वे ले जाएँगे, और वे बाबुल के राजा के महल में खोजे बनेंगे। तब हिजकिय्याह ने यशायाह से कहा, जो वचन तूने कहा है, वह यहोवा का अच्छा है। फिर उसने कहा, क्या यह अच्छा नहीं, यदि मेरे दिनों में शांति और सच्चाई बनी रहे? और हिजकिय्याह के अन्य कार्य, और उसकी सारी पराक्रम, और उसने कैसे एक कुंड और नाला बनाया और जल को नगर में पहुँचाया—क्या वे यहूदा के राजाओं के इतिहास की पुस्तक में लिखे नहीं हैं? और हिजकिय्याह अपने पितरों के साथ सो गया; और उसके स्थान पर उसका पुत्र मनश्शे राज्य करने लगा। 2 राजा 20:1-21.</w:t>
      </w:r>
    </w:p>
    <w:p>
      <w:pPr>
        <w:pStyle w:val="ArticleBody"/>
        <w:jc w:val="left"/>
      </w:pPr>
      <w:r>
        <w:rPr>
          <w:rFonts w:ascii="Nirmala UI" w:hAnsi="Nirmala UI" w:eastAsia="Nirmala UI" w:cs="Nirmala UI"/>
        </w:rPr>
        <w:t>अगला श्लोक कहता है:</w:t>
      </w:r>
    </w:p>
    <w:p>
      <w:pPr>
        <w:pStyle w:val="ArticleScripture"/>
        <w:jc w:val="left"/>
      </w:pPr>
      <w:r>
        <w:rPr>
          <w:rFonts w:ascii="Nirmala UI" w:hAnsi="Nirmala UI" w:eastAsia="Nirmala UI" w:cs="Nirmala UI"/>
        </w:rPr>
        <w:t>मनश्शे बारह वर्ष का था जब उसने राज्य करना शुरू किया, और उसने यरूशलेम में पचपन वर्ष तक राज्य किया। और उसकी माता का नाम हेफ़ज़िबा था। 2 राजा 21:1.</w:t>
      </w:r>
    </w:p>
    <w:p>
      <w:pPr>
        <w:pStyle w:val="ArticleBody"/>
        <w:jc w:val="left"/>
      </w:pPr>
      <w:r>
        <w:rPr>
          <w:rFonts w:ascii="Nirmala UI" w:hAnsi="Nirmala UI" w:eastAsia="Nirmala UI" w:cs="Nirmala UI"/>
        </w:rPr>
        <w:t>यदि राजा हिजकिय्याह ने प्रभु की इच्छा स्वीकार कर ली होती, और बस अपने घर की व्यवस्था कर के मर गया होता, तो परिणाम क्या होता? उसे पंद्रह अतिरिक्त वर्ष दिए गए, और तीन वर्ष बाद दुष्ट मनश्शे का जन्म हुआ। 1856 में क्या होता, यदि एडवेंटिज़्म ने फिलाडेल्फ़िया से लौदीकिया में परिवर्तन को स्वीकार कर लिया होता, अपना घर व्यवस्थित कर लिया होता, और विलियम मिलर की बुनियादी सच्चाइयों को यथावत रहने दिया होता? मेरा ख़याल है कि हम उस प्रश्न का उत्तर कभी नहीं जान पाएंगे, पर जो हम जानते हैं वह यह है कि "दानिय्येल ने अपने मन में ठान लिया कि वह राजा के भोजन के हिस्से से अपने को अपवित्र न करेगा, और न उस दाखमधु से जो वह पीता था।"</w:t>
      </w:r>
    </w:p>
    <w:p>
      <w:pPr>
        <w:pStyle w:val="ArticleBody"/>
        <w:jc w:val="left"/>
      </w:pPr>
      <w:r>
        <w:rPr>
          <w:rFonts w:ascii="Nirmala UI" w:hAnsi="Nirmala UI" w:eastAsia="Nirmala UI" w:cs="Nirmala UI"/>
        </w:rPr>
        <w:t>हम अगले लेख में डैनियल के पहले अध्याय को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आठ</dc:title>
  <dc:subject>एक प्रक्रिया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