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नंबर नौ</w:t>
      </w:r>
    </w:p>
    <w:p>
      <w:pPr>
        <w:pStyle w:val="ArticleSubtitle"/>
        <w:jc w:val="left"/>
      </w:pPr>
      <w:r>
        <w:rPr>
          <w:rFonts w:ascii="Nirmala UI" w:hAnsi="Nirmala UI" w:eastAsia="Nirmala UI" w:cs="Nirmala UI"/>
        </w:rPr>
        <w:t>स्वर्गदूतों का पहला संदेश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2023-12-04</w:t>
      </w:r>
    </w:p>
    <w:p>
      <w:pPr>
        <w:pStyle w:val="ArticleBody"/>
        <w:jc w:val="left"/>
      </w:pPr>
      <w:r>
        <w:rPr>
          <w:rFonts w:ascii="Nirmala UI" w:hAnsi="Nirmala UI" w:eastAsia="Nirmala UI" w:cs="Nirmala UI"/>
        </w:rPr>
        <w:t>दानिय्येल का पहला अध्याय, प्रकाशितवाक्य के चौदहवें अध्याय के पहले स्वर्गदूत के संदेश का प्रतिनिधित्व करता है। यहोयाकीम प्रतीकात्मक रूप से इस बात की पहचान कराता है कि यह पहले स्वर्गदूत के संदेश का सशक्तिकरण है, न कि 'अन्त के समय' पर उसका आगमन। सभी भविष्यद्वक्ता अन्वेषणात्मक न्याय के 'अंतिम दिनों' की पहचान करा रहे हैं, इसलिए यह अध्याय 11 सितम्बर, 2001 का प्रतिनिधित्व करता है, जब एक लाख चवालीस हजार के परीक्षण की प्रक्रिया आरम्भ हुई। मलाकी के तीसरे अध्याय में उस प्रक्रिया को एक शुद्धिकरण प्रक्रिया के रूप में दर्शाया गया है, जब एक संदेशवाहक मार्ग तैयार करता है ताकि वाचा का दूत अचानक अपने मन्दिर में आ पहुँचे। जो संदेशवाहक मार्ग तैयार करता है, जो 'मरुभूमि में पुकारने वाली आवाज़' भी है, वह स्वयं भी एक परीक्षा है, जो शुद्धिकरण प्रक्रिया का एक हिस्सा है। मलाकी अध्याय तीन में, एक लाख चवालीस हजार को लेवी के पुत्रों के रूप में दर्शाया गया है। लेवी के पुत्र उन लोगों का प्रतिनिधित्व करते हैं जो सोने के बछड़े के विद्रोह में—जो पशु की प्रतिमा का प्रतिनिधित्व करता था—संदेशवाहक मूसा के साथ खड़े रहे।</w:t>
      </w:r>
    </w:p>
    <w:p>
      <w:pPr>
        <w:pStyle w:val="ArticleBody"/>
        <w:jc w:val="left"/>
      </w:pPr>
      <w:r>
        <w:rPr>
          <w:rFonts w:ascii="Nirmala UI" w:hAnsi="Nirmala UI" w:eastAsia="Nirmala UI" w:cs="Nirmala UI"/>
        </w:rPr>
        <w:t>पशु की प्रतिमा की परीक्षा में सफल होना शुद्धिकरण प्रक्रिया की तीन परीक्षाओं में से दूसरी परीक्षा का एक और बाइबिलीय उदाहरण है। लेवी के पुत्रों को उन पर मुहर लगने से पहले उस परीक्षा में सफल होना होगा।</w:t>
      </w:r>
    </w:p>
    <w:p>
      <w:pPr>
        <w:pStyle w:val="ArticleBody"/>
        <w:jc w:val="left"/>
      </w:pPr>
      <w:r>
        <w:rPr>
          <w:rFonts w:ascii="Nirmala UI" w:hAnsi="Nirmala UI" w:eastAsia="Nirmala UI" w:cs="Nirmala UI"/>
        </w:rPr>
        <w:t>यहेज़केल के आठवें और नौवें अध्यायों में वर्णित मुहरबंदी, 11 सितंबर, 2001 को शुरू हुई शुद्धिकरण प्रक्रिया का एक और चित्रण है। आठवें अध्याय में, यरूशलेम में वे लोग जो अंततः सूर्य के आगे झुकते हैं, लाओदीकियाई एडवेंटवाद की चार पीढ़ियों का प्रतिनिधित्व करते हैं। नौवें अध्याय में, जो लोग मुहर प्राप्त करते हैं, वे यरूशलेम के भीतर हो रही घृणित बातों के लिए आहें भर रहे हैं और रो रहे हैं। यरूशलेम परमेश्वर की कलीसिया है।</w:t>
      </w:r>
    </w:p>
    <w:p>
      <w:pPr>
        <w:pStyle w:val="ArticleBody"/>
        <w:jc w:val="left"/>
      </w:pPr>
      <w:r>
        <w:rPr>
          <w:rFonts w:ascii="Nirmala UI" w:hAnsi="Nirmala UI" w:eastAsia="Nirmala UI" w:cs="Nirmala UI"/>
        </w:rPr>
        <w:t>तीन स्वर्गदूतों के संदेश शुद्धिकरण प्रक्रिया का भी एक चित्रण हैं। ये तीन संदेश तीन-चरणीय परीक्षा प्रक्रिया का प्रतिनिधित्व करते हैं, और यह आवश्यक है कि लेवी के पुत्र दूसरी परीक्षा में शामिल होने के लिए भी पहली परीक्षा उत्तीर्ण करें। तीसरी परीक्षा एक भिन्न प्रकार की परीक्षा है, क्योंकि यह इस बात की परीक्षा का प्रतिनिधित्व करती है कि लेवी के पुत्रों ने पहली दो परीक्षाएँ सफलतापूर्वक उत्तीर्ण कीं या नहीं। यह एक भविष्यवाणी का लिटमस परीक्षण है। पहली परीक्षा आहार संबंधी परीक्षा है (आध्यात्मिक अर्थों में), क्योंकि यह इस आधार पर उत्तीर्ण या अनुत्तीर्ण होती है कि क्या लेवी के पुत्र पवित्र आत्मा द्वारा एलिय्याह के माध्यम से दिए गए उस संदेश को स्वीकार करते हैं—जो वाचा के दूत के लिए मार्ग तैयार करने वाला दूत है।</w:t>
      </w:r>
    </w:p>
    <w:p>
      <w:pPr>
        <w:pStyle w:val="ArticleBody"/>
        <w:jc w:val="left"/>
      </w:pPr>
      <w:r>
        <w:rPr>
          <w:rFonts w:ascii="Nirmala UI" w:hAnsi="Nirmala UI" w:eastAsia="Nirmala UI" w:cs="Nirmala UI"/>
        </w:rPr>
        <w:t>प्रकाशितवाक्य की पुस्तक की पहली आयत उस संदेश की गंभीरता पर जोर देती है। वह आयत जानबूझकर यह स्पष्ट करती है कि जो संदेश मानवीय दूत, जिसका प्रतिनिधित्व यूहन्ना के रूप में किया गया है, कलीसियाओं को भेजता है, वह उसे गब्रिएल ने दिया था, जिसने उसे मसीह से प्राप्त किया, और मसीह ने उसे पिता से प्राप्त किया था। एलिय्याह का संदेश ईश्वरीय अधिकार से युक्त है, और यूहन्ना, या एलिय्याह, या ‘जंगल में पुकारने वाले की आवाज़’ के संदेश को अस्वीकार करना, यीशु मसीह के प्रकाशितवाक्य को अस्वीकार करना है।</w:t>
      </w:r>
    </w:p>
    <w:p>
      <w:pPr>
        <w:pStyle w:val="ArticleBody"/>
        <w:jc w:val="left"/>
      </w:pPr>
      <w:r>
        <w:rPr>
          <w:rFonts w:ascii="Nirmala UI" w:hAnsi="Nirmala UI" w:eastAsia="Nirmala UI" w:cs="Nirmala UI"/>
        </w:rPr>
        <w:t>दूसरी कसौटी एक दृश्य कसौटी है, क्योंकि जब लेवी के पुत्र उस एलिय्याह के संदेश को खा लेते हैं, जो उस स्वर्गदूत के हाथ में था जो अपनी महिमा से पृथ्वी को प्रकाशमान करने के लिए उतरा था, तब वे उस बाइबिलीय पद्धति को स्वीकार कर लेते हैं जो उन्हें समय के चिन्हों को सही ढंग से परखने की अनुमति देती है। वह पद्धति लेवी के पुत्रों को यह पहचानने देती है कि वे समय के वही चिन्ह यह प्रदर्शित कर रहे हैं कि संयुक्त राज्य अमेरिका में कलीसिया और राज्य एक साथ आ रहे हैं, जो 'पशु की प्रतिमा' की कसौटी की पूर्ति है। इससे भी अधिक महत्वपूर्ण यह है कि जब उन समय के चिन्हों को पवित्र सुधार रेखाओं के संदर्भ में रखा जाता है, तो वे 'अल्फा और ओमेगा' का सार हैं, अर्थात् आरंभ अंत को दर्शाता है। पवित्र सुधार रेखाएँ यह दर्शाती हैं कि परमेश्वर की प्रजा को परमेश्वर की मुहर के लिए स्वयं को तैयार करने के कार्य में अपनी पूरी शक्ति लगाकर सहयोग करना चाहिए।</w:t>
      </w:r>
    </w:p>
    <w:p>
      <w:pPr>
        <w:pStyle w:val="ArticleScripture"/>
        <w:jc w:val="left"/>
      </w:pPr>
      <w:r>
        <w:rPr>
          <w:rFonts w:ascii="Nirmala UI" w:hAnsi="Nirmala UI" w:eastAsia="Nirmala UI" w:cs="Nirmala UI"/>
        </w:rPr>
        <w:t>इसलिये, हे मेरे प्रियो, जैसे तुम सदा आज्ञा मानते रहे हो—न केवल मेरी उपस्थिति में, पर अब मेरी अनुपस्थिति में तो और भी—डरते और काँपते हुए अपने उद्धार का काम पूरा करते रहो। क्योंकि परमेश्वर ही है जो अपनी भली इच्छा के अनुसार तुम्हारे भीतर इच्छा भी उत्पन्न करता है और काम भी करवाता है। बिना कुड़कुड़ाए और वाद-विवाद किए सब काम करो, ताकि तुम निर्दोष और निष्कपट रहो—भर्त्सना से रहित परमेश्वर की सन्तान—एक टेढ़ी और विकृत जाति के बीच; जिनके बीच तुम जगत में ज्योतियों के समान चमकते हो। फिलिप्पियों 2:12-15.</w:t>
      </w:r>
    </w:p>
    <w:p>
      <w:pPr>
        <w:pStyle w:val="ArticleBody"/>
        <w:jc w:val="left"/>
      </w:pPr>
      <w:r>
        <w:rPr>
          <w:rFonts w:ascii="Nirmala UI" w:hAnsi="Nirmala UI" w:eastAsia="Nirmala UI" w:cs="Nirmala UI"/>
        </w:rPr>
        <w:t>दानिय्येल, हनन्याह, मीशाएल और अजर्याह, जो संख्या में चार हैं, विश्वभर के सेवेंथ-डे एडवेंटिस्टों का प्रतिनिधित्व करते हैं, जो 11 सितंबर, 2001 को प्रकाशितवाक्य अठारह के स्वर्गदूत के उतरने की पहचान के रूप में मानते हैं, और वे उसके हाथ में जो छिपा हुआ मन्ना है उसे लेना और खाना चुनते हैं। खाया जाने वाला यह छिपा हुआ मन्ना, जैसा कि अभी प्रेरित पौलुस ने उद्धृत किया है, परमेश्वर (छिपा हुआ मन्ना) का प्रतिनिधित्व करता है, जो अपनी प्रजा के भीतर कार्य करता है ताकि वे उसकी इच्छा और प्रसन्नता के अनुसार करें। पौलुस फिलादेल्फियों के लिये संदेशवाहक का प्रतिनिधित्व करता है, और उसके संदेश को अस्वीकार करना मृत्यु था। दानिय्येल, हनन्याह, मीशाएल और अजर्याह उन लोगों का प्रतिनिधित्व करते हैं जो छिपा हुआ मन्ना खाने का चुनाव करते हैं।</w:t>
      </w:r>
    </w:p>
    <w:p>
      <w:pPr>
        <w:pStyle w:val="ArticleScripture"/>
        <w:jc w:val="left"/>
      </w:pPr>
      <w:r>
        <w:rPr>
          <w:rFonts w:ascii="Nirmala UI" w:hAnsi="Nirmala UI" w:eastAsia="Nirmala UI" w:cs="Nirmala UI"/>
        </w:rPr>
        <w:t>और उनमें यहूदा के पुत्रों में से दानिय्येल, हनन्याह, मीशाएल और अजर्याह थे। जिन्हें खोजों के प्रधान ने नाम दिए: क्योंकि उसने दानिय्येल का नाम बेल्तशअस्सर रखा; और हनन्याह का शद्रक; और मीशाएल का मेशक; और अजर्याह का अबेदनगो। परन्तु दानिय्येल ने अपने मन में ठाना कि वह राजा के भोजन के भाग से, और उस दाखमधु से जिसे वह पीता था, अपने को अशुद्ध न करेगा; इसलिये उसने खोजों के प्रधान से विनती की कि वह अपने को अशुद्ध न करे। दानिय्येल 1:6-8.</w:t>
      </w:r>
    </w:p>
    <w:p>
      <w:pPr>
        <w:pStyle w:val="ArticleBody"/>
        <w:jc w:val="left"/>
      </w:pPr>
      <w:r>
        <w:rPr>
          <w:rFonts w:ascii="Nirmala UI" w:hAnsi="Nirmala UI" w:eastAsia="Nirmala UI" w:cs="Nirmala UI"/>
        </w:rPr>
        <w:t>दानिय्येल यह निर्णय करता है कि वह 11 सितंबर, 2001 को स्वर्ग से उतारे गए संदेश को ग्रहण करना चाहता है, और साथ ही बाबुल के आहार और पेय के रूप में प्रस्तुत संदेश को अस्वीकार करना चाहता है। अश्पेनाज़ ने यह चुन लिया था कि यहूदा के किन बंदियों को राजा के सामने लाया जाना चाहिए।</w:t>
      </w:r>
    </w:p>
    <w:p>
      <w:pPr>
        <w:pStyle w:val="ArticleScripture"/>
        <w:jc w:val="left"/>
      </w:pPr>
      <w:r>
        <w:rPr>
          <w:rFonts w:ascii="Nirmala UI" w:hAnsi="Nirmala UI" w:eastAsia="Nirmala UI" w:cs="Nirmala UI"/>
        </w:rPr>
        <w:t>और राजा ने अपने खोजों के प्रधान अश्पेनाज़ से कहा कि वह इस्राएल के कुछ लड़कों को, और राजा के वंश में से, और सरदारों में से ले आए; ऐसे लड़के जिनमें कोई दोष न हो, परन्तु सुन्दर रूपरंग वाले, और सब प्रकार की बुद्धि में निपुण, ज्ञान में प्रवीण, और विद्या को समझने वाले, और जिनमें यह सामर्थ्य हो कि वे राजा के महल में उपस्थित हो सकें, और जिन्हें वे कस्दियों की विद्या और भाषा सिखा सकें। दानिय्येल 1:4, 5.</w:t>
      </w:r>
    </w:p>
    <w:p>
      <w:pPr>
        <w:pStyle w:val="ArticleBody"/>
        <w:jc w:val="left"/>
      </w:pPr>
      <w:r>
        <w:rPr>
          <w:rFonts w:ascii="Nirmala UI" w:hAnsi="Nirmala UI" w:eastAsia="Nirmala UI" w:cs="Nirmala UI"/>
        </w:rPr>
        <w:t>यदि हम प्रकाशितवाक्य के पहले अध्याय और पहले पद में पहचाने गए आज्ञा-क्रम का अनुसरण करें, तो नबूकदनेस्सर ने अश्पेनाज़ को उन बच्चों को चुनने का निर्देश दिया था जो उस भविष्यवाणी को पूरा करते थे जिसे यशायाह ने हिजकिय्याह के सामने घोषित किया था। अश्पेनाज़ ने संदेश लिया और उसे खोजों के प्रधान मेलज़ार को दे दिया। नबूकदनेस्सर स्वर्गीय पिता का प्रतिनिधित्व करता है; अश्पेनाज़ मसीह का, और मेलज़ार गब्रिएल का। अश्पेनाज़ जानता था किन बच्चों का चयन करना है, और वह जानता था कि दानिय्येल सही आहार-संबंधी निर्णय करेगा, राजा के सामने उसे लाने से पहले।</w:t>
      </w:r>
    </w:p>
    <w:p>
      <w:pPr>
        <w:pStyle w:val="ArticleScripture"/>
        <w:jc w:val="left"/>
      </w:pPr>
      <w:r>
        <w:rPr>
          <w:rFonts w:ascii="Nirmala UI" w:hAnsi="Nirmala UI" w:eastAsia="Nirmala UI" w:cs="Nirmala UI"/>
        </w:rPr>
        <w:t>अब परमेश्वर ने दानिय्येल को खोजों के सरदार की दृष्टि में अनुग्रह और स्नेह दिलाया था। और खोजों के सरदार ने दानिय्येल से कहा, मैं अपने स्वामी राजा से डरता हूँ, जिसने तुम्हारे खाने और पीने की व्यवस्था ठहराई है; क्योंकि वह क्यों देखे कि तुम्हारा चेहरा तुम्हारे समान अन्य युवकों की अपेक्षा अधिक मुरझाया हुआ है? तब तुम्हारे कारण मेरा सिर राजा के आगे संकट में पड़ जाएगा। दानिय्येल 1:9, 10.</w:t>
      </w:r>
    </w:p>
    <w:p>
      <w:pPr>
        <w:pStyle w:val="ArticleBody"/>
        <w:jc w:val="left"/>
      </w:pPr>
      <w:r>
        <w:rPr>
          <w:rFonts w:ascii="Nirmala UI" w:hAnsi="Nirmala UI" w:eastAsia="Nirmala UI" w:cs="Nirmala UI"/>
        </w:rPr>
        <w:t>यहाँ मेलज़ार तीन स्वर्गदूतों के संदेशों के पहले चरण की पहचान करता है। पहला चरण परमेश्वर का भय मानना है, जैसा कि मेलज़ार के नबूकदनेस्सर के भय से दर्शाया गया है। इब्रानी वर्णमाला के प्रथम, तेरहवें और अंतिम अक्षर को मिलाकर बना इब्रानी शब्द 'सत्य' के बारे में इन लेखों में पूर्व में यह दिखाया गया है कि वह तीन स्वर्गदूतों की तीन-चरणीय परीक्षण प्रक्रिया का प्रतिनिधित्व करता है। इस प्रकार, कई साक्षियों के आधार पर यह स्थापित किया गया कि पहले स्वर्गदूत के संदेश में वे तीनों परीक्षाएँ सम्मिलित थीं जिन्हें तीन स्वर्गदूतों के संदेश दर्शाते हैं। पहले स्वर्गदूत के संदेश को अनन्त सुसमाचार के रूप में पहचाना गया है, जो इसे आदम के दिनों से लेकर मसीह के दूसरे आगमन तक उसी सुसमाचार के रूप में परिभाषित करता है।</w:t>
      </w:r>
    </w:p>
    <w:p>
      <w:pPr>
        <w:pStyle w:val="ArticleScripture"/>
        <w:jc w:val="left"/>
      </w:pPr>
      <w:r>
        <w:rPr>
          <w:rFonts w:ascii="Nirmala UI" w:hAnsi="Nirmala UI" w:eastAsia="Nirmala UI" w:cs="Nirmala UI"/>
        </w:rPr>
        <w:t>और मैंने एक और स्वर्गदूत को आकाश के मध्य में उड़ते हुए देखा, जिसके पास पृथ्वी पर रहने वालों और हर जाति, कुल, भाषा और लोगों को सुनाने के लिए अनन्त सुसमाचार था; वह ऊँचे स्वर से कहता था, परमेश्वर का भय मानो, और उसे महिमा दो; क्योंकि उसके न्याय की घड़ी आ गई है: और उसकी उपासना करो, जिसने आकाश और पृथ्वी और समुद्र और जल के सोते बनाए। प्रकाशितवाक्य 14:6, 7.</w:t>
      </w:r>
    </w:p>
    <w:p>
      <w:pPr>
        <w:pStyle w:val="ArticleBody"/>
        <w:jc w:val="left"/>
      </w:pPr>
      <w:r>
        <w:rPr>
          <w:rFonts w:ascii="Nirmala UI" w:hAnsi="Nirmala UI" w:eastAsia="Nirmala UI" w:cs="Nirmala UI"/>
        </w:rPr>
        <w:t>पहले स्वर्गदूत के संदेश का पहला चरण परमेश्वर का भय मानना है। दूसरा चरण उसे महिमा देना है, और तीसरा उसके न्याय की घड़ी का आगमन है। अन्य दो स्वर्गदूतों के संदेशों के संदर्भ में, पहले स्वर्गदूत का संदेश है, "परमेश्वर का भय मानो।" फिर दूसरे स्वर्गदूत का संदेश बाबुल के पतन की घोषणा करता है, और चाहे पहले स्वर्गदूत के मिलराइट आंदोलन में हो या तीसरे स्वर्गदूत के आंदोलन में, बाबुल से निकलने का आह्वान वही अवधि है जिसमें पवित्र आत्मा के उंडेला जाने का प्रकटीकरण होता है। उसी अवधि में, चाहे उसे "आधी रात की पुकार," "बलन्द पुकार," या "अंतिम वर्षा" के रूप में प्रस्तुत किया जाए, संदेश सुनाने वाले परमेश्वर को महिमा देते हैं। दूसरे स्वर्गदूत के संदेश में ही परमेश्वर को महिमा दी जाती है, और वही अवधि एक ऐसे समय-बिंदु तक ले जाती है जहाँ मिलराइट इतिहास में जाँच-न्याय आरंभ हुआ, या रविवार कानून के संकट में होने वाला "बाबुल की वेश्या" का न्याय।</w:t>
      </w:r>
    </w:p>
    <w:p>
      <w:pPr>
        <w:pStyle w:val="ArticleBody"/>
        <w:jc w:val="left"/>
      </w:pPr>
      <w:r>
        <w:rPr>
          <w:rFonts w:ascii="Nirmala UI" w:hAnsi="Nirmala UI" w:eastAsia="Nirmala UI" w:cs="Nirmala UI"/>
        </w:rPr>
        <w:t>मेलज़ार का भय प्रथम स्वर्गदूत के संदेश का प्रतिनिधित्व करता है, और उसी से दस दिनों की आहार-परीक्षा आरम्भ होती है; और संख्या दस स्वयं भी परीक्षा का प्रतीक है। राजा से डरने का मेलज़ार का यह कहना, उसी के समान था जैसे दानिय्येल राजा से बढ़कर परमेश्वर से डरता था, और उसने अपने मन में ठान लिया था कि वह बाबेल के आहार से अपने को अपवित्र नहीं करेगा। दानिय्येल और उन तीन वीरों की परीक्षा की अवधि तीन वर्ष की थी, जो तीन स्वर्गदूतों के संदेशों के तीन चरणों का प्रतिनिधित्व करती है।</w:t>
      </w:r>
    </w:p>
    <w:p>
      <w:pPr>
        <w:pStyle w:val="ArticleScripture"/>
        <w:jc w:val="left"/>
      </w:pPr>
      <w:r>
        <w:rPr>
          <w:rFonts w:ascii="Nirmala UI" w:hAnsi="Nirmala UI" w:eastAsia="Nirmala UI" w:cs="Nirmala UI"/>
        </w:rPr>
        <w:t>और राजा ने उनके लिए प्रतिदिन राजा के भोजन का, और उस दाखमधु का भाग ठहराया जो वह पीता था; ताकि उन्हें तीन वर्ष तक पोषित किया जाए, और उसके अंत में वे राजा के सामने उपस्थित हो सकें। दानिय्येल 1:5.</w:t>
      </w:r>
    </w:p>
    <w:p>
      <w:pPr>
        <w:pStyle w:val="ArticleBody"/>
        <w:jc w:val="left"/>
      </w:pPr>
      <w:r>
        <w:rPr>
          <w:rFonts w:ascii="Nirmala UI" w:hAnsi="Nirmala UI" w:eastAsia="Nirmala UI" w:cs="Nirmala UI"/>
        </w:rPr>
        <w:t>दानिय्येल का पहला अध्याय पहले स्वर्गदूत के संदेश के सशक्तिकरण का प्रतिनिधित्व करता है, और वहीं आहार-संबंधी परीक्षा की शुरुआत को चिह्नित करता है, जिसे मिलराइट इतिहास में ‘छोटी पुस्तक’ को खाने से दर्शाया गया था। दानिय्येल और उन तीन धर्मनिष्ठों के लिए परीक्षात्मक अवधि उन तीन वर्षों के प्रारंभिक दस दिनों में सम्पन्न हुई। दस, परीक्षा की प्रक्रिया का एक प्रतीक है, जैसा कि प्राचीन इस्राएल में तब प्रदर्शित होता है जब उन्होंने यहोशू और कालेब के संदेश के रूप में प्रस्तुत दसवीं परीक्षा को अस्वीकार कर दिया। यह स्मिर्ना की कलीसिया के सताव के समय में भी दर्शाया गया है।</w:t>
      </w:r>
    </w:p>
    <w:p>
      <w:pPr>
        <w:pStyle w:val="ArticleScripture"/>
        <w:jc w:val="left"/>
      </w:pPr>
      <w:r>
        <w:rPr>
          <w:rFonts w:ascii="Nirmala UI" w:hAnsi="Nirmala UI" w:eastAsia="Nirmala UI" w:cs="Nirmala UI"/>
        </w:rPr>
        <w:t>जो बातें तुम सहने वाले हो उनसे मत डरो; देखो, शैतान तुम में से कुछ को कैदखाने में डालने वाला है, ताकि तुम्हारी परीक्षा हो; और तुम दस दिनों तक क्लेश भोगोगे। मृत्यु तक विश्वासयोग्य रहो, और मैं तुम्हें जीवन का मुकुट दूँगा। प्रकाशितवाक्य 2:10.</w:t>
      </w:r>
    </w:p>
    <w:p>
      <w:pPr>
        <w:pStyle w:val="ArticleBody"/>
        <w:jc w:val="left"/>
      </w:pPr>
      <w:r>
        <w:rPr>
          <w:rFonts w:ascii="Nirmala UI" w:hAnsi="Nirmala UI" w:eastAsia="Nirmala UI" w:cs="Nirmala UI"/>
        </w:rPr>
        <w:t>स्मिर्ना की कलीसिया को यह परामर्श दिया गया कि वे परीक्षा से न डरें, क्योंकि यदि वे परमेश्वर का भय मानेंगे, तो वह उनके परमेश्वर-भय का प्रतिफल स्वरूप उन्हें जीवन का मुकुट देगा। उस परमेश्वर-भय का प्रतीक दानिय्येल की स्वर्गीय मन्ना खाने की इच्छा है।</w:t>
      </w:r>
    </w:p>
    <w:p>
      <w:pPr>
        <w:pStyle w:val="ArticleScripture"/>
        <w:jc w:val="left"/>
      </w:pPr>
      <w:r>
        <w:rPr>
          <w:rFonts w:ascii="Nirmala UI" w:hAnsi="Nirmala UI" w:eastAsia="Nirmala UI" w:cs="Nirmala UI"/>
        </w:rPr>
        <w:t>तब दानिय्येल ने मेलज़ार से कहा, जिसे खोजों के प्रधान ने दानिय्येल, हनन्याह, मीशाएल और अजर्याह के ऊपर नियुक्त किया था, मैं तुझसे विनती करता हूँ, अपने दासों को दस दिन परख ले; और हमें खाने को सब्जियाँ और पीने को पानी दिया जाए। फिर हमारे मुख-मंडल को तेरे सामने, और उन युवकों के मुख-मंडल को जो राजा के भोजन का भाग खाते हैं, देख लिया जाए; और जैसा तू देखे, अपने दासों के साथ वैसा ही कर। तब उसने इस बात में उनकी बात मान ली, और उन्हें दस दिन परखा। दानिय्येल 1:10-14.</w:t>
      </w:r>
    </w:p>
    <w:p>
      <w:pPr>
        <w:pStyle w:val="ArticleBody"/>
        <w:jc w:val="left"/>
      </w:pPr>
      <w:r>
        <w:rPr>
          <w:rFonts w:ascii="Nirmala UI" w:hAnsi="Nirmala UI" w:eastAsia="Nirmala UI" w:cs="Nirmala UI"/>
        </w:rPr>
        <w:t>पहली परीक्षा परमेश्वर का भय मानना थी, जैसा कि मेल्ज़र और दानियेल द्वारा दर्शाया गया, जब दानियेल ने अपने मन में यह ठाना कि वह बाबिलोनी भोजन और पेय से अपने आप को अपवित्र नहीं करेगा। पहले स्वर्गदूत के संदेश का दूसरा तत्व परमेश्वर को महिमा देना है, जो आहार के प्रभावों के दृश्य प्रकटीकरण को दर्शाता है। दस दिनों के अंत में, दानियेल और तीन योग्य जनों ने अपने शारीरिक स्वरूप द्वारा परमेश्वर को महिमा दी।</w:t>
      </w:r>
    </w:p>
    <w:p>
      <w:pPr>
        <w:pStyle w:val="ArticleScripture"/>
        <w:jc w:val="left"/>
      </w:pPr>
      <w:r>
        <w:rPr>
          <w:rFonts w:ascii="Nirmala UI" w:hAnsi="Nirmala UI" w:eastAsia="Nirmala UI" w:cs="Nirmala UI"/>
        </w:rPr>
        <w:t>और दस दिनों के अंत में उनके चेहरे उन सब युवकों से अधिक सुंदर और देह में अधिक हृष्ट-पुष्ट दिखाई दिए, जो राजा के भोजन का हिस्सा खाते थे। तब मेलज़ार ने उनके भोजन का हिस्सा और वह दाखरस जिसे उन्हें पीना था, हटा दिया; और उन्हें दालें दीं। जहां तक इन चारों युवकों का संबंध है, परमेश्वर ने उन्हें हर प्रकार की शिक्षा और बुद्धि में ज्ञान और कौशल दिया; और दानिय्येल को हर प्रकार के दर्शनों और स्वप्नों की समझ थी। दानिय्येल 1:15-17.</w:t>
      </w:r>
    </w:p>
    <w:p>
      <w:pPr>
        <w:pStyle w:val="ArticleBody"/>
        <w:jc w:val="left"/>
      </w:pPr>
      <w:r>
        <w:rPr>
          <w:rFonts w:ascii="Nirmala UI" w:hAnsi="Nirmala UI" w:eastAsia="Nirmala UI" w:cs="Nirmala UI"/>
        </w:rPr>
        <w:t>चारों युवकों ने आहार के संबंध में पहली परीक्षा उत्तीर्ण की—यही वह क्षेत्र था जिसमें आदम और हव्वा असफल हुए थे, और यही वह पहली परीक्षा थी जिसका सामना मसीह ने अपने बपतिस्मा के तुरंत बाद किया। मसीह का बपतिस्मा उसकी भविष्यवाणी की रेखा के प्रथम संदेश को सामर्थ्य देने वाला था। इसने “जंगल में पुकारने वाली आवाज़” द्वारा घोषित संदेश को सामर्थ्य दी और उसकी पुष्टि की। फिर, जैसे दानियेल और तीन वीरों के साथ हुआ, वैसे ही मसीह को आहार के विषय में चालीस दिनों तक परखा गया, जैसे दानियेल को दस दिनों के लिए परखा गया था। दानियेल और मसीह उस परीक्षा का प्रतीक थे, जो स्वर्गदूत के हाथ में छिपे हुए मन्ना की थी, जो 11 सितंबर, 2001 को उतरा था। इसके बाद मसीह और दानियेल—दोनों के लिए—दो और परीक्षाएँ आईं। दूसरी परीक्षा वह थी, जहाँ दानियेल और तीन वीरों ने अपने चेहरे की आभा द्वारा परमेश्वर की महिमा की। मसीह के लिए आहार संबंधी परीक्षा के बाद जो परीक्षा आई, वह भी महिमा का ही प्रतीक थी।</w:t>
      </w:r>
    </w:p>
    <w:p>
      <w:pPr>
        <w:pStyle w:val="ArticleScripture"/>
        <w:jc w:val="left"/>
      </w:pPr>
      <w:r>
        <w:rPr>
          <w:rFonts w:ascii="Nirmala UI" w:hAnsi="Nirmala UI" w:eastAsia="Nirmala UI" w:cs="Nirmala UI"/>
        </w:rPr>
        <w:t>और शैतान ने उससे कहा, यदि तू परमेश्वर का पुत्र है, तो इस पत्थर को आज्ञा दे कि यह रोटी बन जाए। और यीशु ने उसे उत्तर दिया, लिखा है: मनुष्य केवल रोटी से नहीं, परन्तु परमेश्वर के हर वचन से जीवित रहेगा। और शैतान उसे एक ऊँचे पहाड़ पर ले गया और एक क्षण में उसे संसार के सब राज्य दिखाए। और शैतान ने उससे कहा, यह सब अधिकार और इनकी महिमा मैं तुझे दूँगा; क्योंकि यह मुझे सौंपा गया है, और जिसे चाहूँ इसे देता हूँ। इसलिए यदि तू मेरी आराधना करेगा, तो यह सब तेरा हो जाएगा। और यीशु ने उत्तर देकर उससे कहा, हे शैतान, मेरे पीछे हट! क्योंकि लिखा है, तू अपने प्रभु परमेश्वर की उपासना कर, और केवल उसी की सेवा कर। मत्ती 4:3-8.</w:t>
      </w:r>
    </w:p>
    <w:p>
      <w:pPr>
        <w:pStyle w:val="ArticleBody"/>
        <w:jc w:val="left"/>
      </w:pPr>
      <w:r>
        <w:rPr>
          <w:rFonts w:ascii="Nirmala UI" w:hAnsi="Nirmala UI" w:eastAsia="Nirmala UI" w:cs="Nirmala UI"/>
        </w:rPr>
        <w:t>जब मसीह ने आहार की परीक्षा पास कर ली, तब शैतान ने संसार के सभी राज्यों की "महिमा" की पेशकश की, परन्तु मसीह ने इसके बजाय सब राजाओं के राजा की महिमा करना चुना। आदम और हव्वा पहली परीक्षा में असफल हुए, और तुरंत उन्होंने अपने चेहरे अंजीर के पत्तों से ढकने की कोशिश की, क्योंकि वे अब परमेश्वर की महिमा प्रदर्शित नहीं कर रहे थे, जो पहले पहने हुए प्रकाश के वस्त्र से प्रकट होती थी। जब दानिय्येल और तीन योग्य जनों ने आहार-संबंधी परीक्षा उत्तीर्ण की, तब उन्हें "समस्त विद्या और बुद्धि में ज्ञान और कौशल; और दानिय्येल को सब प्रकार के दर्शन और स्वप्नों की समझ" दी गई।</w:t>
      </w:r>
    </w:p>
    <w:p>
      <w:pPr>
        <w:pStyle w:val="ArticleBody"/>
        <w:jc w:val="left"/>
      </w:pPr>
      <w:r>
        <w:rPr>
          <w:rFonts w:ascii="Nirmala UI" w:hAnsi="Nirmala UI" w:eastAsia="Nirmala UI" w:cs="Nirmala UI"/>
        </w:rPr>
        <w:t>उन्होंने दूसरी परीक्षा उत्तीर्ण की, जो मेलज़ार द्वारा ली गई एक दृश्य परीक्षा थी। मिलराइट इतिहास में, दूसरे स्वर्गदूत के संदेश ने उन लोगों के बीच भेद रेखांकित किया जिन्होंने मरुस्थल में पुकारने वाली "आवाज़" के संदेश को स्वीकार किया और जिन्होंने उसे अस्वीकार किया; इस "आवाज़" का प्रतिनिधित्व विलियम मिलर ने किया था। भविष्यवाणी की दृष्टि से, तब मिलराइट आंदोलन प्रोटेस्टेंटवाद का प्रत्यक्ष और एकमात्र सच्चा सींग बन गया, और जिन्होंने उस संदेश और आंदोलन को अस्वीकार किया, वे रोम की पुत्रियाँ कहलाए। उन्होंने छोटी पुस्तक के विपरीत, बाबेल का आहार खाना और बाबेल की मदिरा पीना चुन लिया था। तीन वर्ष के अंत में, दानिय्येल और वे योग्यजन नबूकदनेस्सर द्वारा परखे जाने के लिए प्रस्तुत किए गए।</w:t>
      </w:r>
    </w:p>
    <w:p>
      <w:pPr>
        <w:pStyle w:val="ArticleScripture"/>
        <w:jc w:val="left"/>
      </w:pPr>
      <w:r>
        <w:rPr>
          <w:rFonts w:ascii="Nirmala UI" w:hAnsi="Nirmala UI" w:eastAsia="Nirmala UI" w:cs="Nirmala UI"/>
        </w:rPr>
        <w:t>अब उन दिनों के अंत में, जिनके बाद राजा ने कहा था कि उन्हें भीतर लाया जाए, खोजों के प्रधान ने उन्हें नबुकदनेस्सर के सामने प्रस्तुत किया। और राजा ने उनसे बातचीत की; और उन सब में दानिय्येल, हनन्याह, मीशाएल और अजर्याह के समान कोई न पाया गया; इसलिए वे राजा के सामने उपस्थित रहने लगे। और ज्ञान और समझ की सब बातों में, जिनके विषय में राजा ने उनसे पूछा, उसने उन्हें अपने सारे राज्य के सब जादूगरों और ज्योतिषियों से दस गुना उत्तम पाया। और दानिय्येल राजा कुरूश के पहले वर्ष तक बना रहा। दानिय्येल 1:18-21.</w:t>
      </w:r>
    </w:p>
    <w:p>
      <w:pPr>
        <w:pStyle w:val="ArticleBody"/>
        <w:jc w:val="left"/>
      </w:pPr>
      <w:r>
        <w:rPr>
          <w:rFonts w:ascii="Nirmala UI" w:hAnsi="Nirmala UI" w:eastAsia="Nirmala UI" w:cs="Nirmala UI"/>
        </w:rPr>
        <w:t>दानिय्येल और वे तीन श्रेष्ठजन "दस" दिनों की परीक्षा में उत्तीर्ण हुए, और फिर अपनी अंतिम परीक्षा/टेस्ट उत्तीर्ण करने पर वे बाकी सभी से "दस" गुना अधिक बुद्धिमान पाए गए।</w:t>
      </w:r>
    </w:p>
    <w:p>
      <w:pPr>
        <w:pStyle w:val="ArticleBody"/>
        <w:jc w:val="left"/>
      </w:pPr>
      <w:r>
        <w:rPr>
          <w:rFonts w:ascii="Nirmala UI" w:hAnsi="Nirmala UI" w:eastAsia="Nirmala UI" w:cs="Nirmala UI"/>
        </w:rPr>
        <w:t>दानिय्येल का पहला अध्याय, दानिय्येल और प्रकाशितवाक्य की पुस्तकों से मिलकर बने इस ग्रंथ में पहले स्वर्गदूत के संदेश का पहला संदर्भ है। इसमें प्रकाशितवाक्य अध्याय चौदह के पहले स्वर्गदूत वाली ठीक वही विशेषताएँ हैं। यह उस सत्य की पुष्टि करता है जिसका उल्लेख पहली बार प्रकाशितवाक्य की पहली आयत में हुआ है, क्योंकि नबूकदनेस्सर ने एक संदेश अश्पेनाज़ को दिया, जिसने आगे वह संदेश मेल्ज़ार को दिया, जिसने फिर दानिय्येल से संपर्क किया। पिता ने एक संदेश मसीह को दिया, जिसने आगे वह संदेश गब्रिएल को दिया, जिसने फिर यूहन्ना से संपर्क किया।</w:t>
      </w:r>
    </w:p>
    <w:p>
      <w:pPr>
        <w:pStyle w:val="ArticleBody"/>
        <w:jc w:val="left"/>
      </w:pPr>
      <w:r>
        <w:rPr>
          <w:rFonts w:ascii="Nirmala UI" w:hAnsi="Nirmala UI" w:eastAsia="Nirmala UI" w:cs="Nirmala UI"/>
        </w:rPr>
        <w:t>जो संदेश प्रेषित किया गया है, जिसकी मुहर अब खोली जा रही है, वह यह बताता है कि पिता अपनी कलीसिया से कैसे संचार करते हैं। अपनी कलीसिया के लिए पिता सबसे पहले जिस बात की पहचान कराते हैं, वह तीन स्वर्गदूतों की तीन-चरणीय परीक्षण प्रक्रिया है। परमेश्वर के भविष्यदर्शी वचन ने इस प्रक्रिया को बहुत सावधानी से, भविष्यवाणी की कई रेखाओं तथा मिलराइटों के इतिहास के माध्यम से, विस्तार से बताया है। ये सत्य उस छिपे हुए मन्ना का आवश्यक तत्व हैं, जो स्वर्गदूत के हाथ में था, जब वह 11 सितंबर, 2001 को उतरा।</w:t>
      </w:r>
    </w:p>
    <w:p>
      <w:pPr>
        <w:pStyle w:val="ArticleBody"/>
        <w:jc w:val="left"/>
      </w:pPr>
      <w:r>
        <w:rPr>
          <w:rFonts w:ascii="Nirmala UI" w:hAnsi="Nirmala UI" w:eastAsia="Nirmala UI" w:cs="Nirmala UI"/>
        </w:rPr>
        <w:t>यदि आपने पहली परीक्षा उत्तीर्ण नहीं की है, तो दूसरी परीक्षा में भाग लेना, और इसलिए उसे उत्तीर्ण करना, असंभव है। यह सत्य मसीह और मिलराइट्स के इतिहास में स्पष्ट रूप से दर्शाया गया था। दानिय्येल का दूसरा अध्याय दूसरी परीक्षा है, जिसके द्वारा, जैसा कि सिस्टर व्हाइट कहती हैं, "हमारी अनन्त नियति का निर्णय किया जाएगा।" वह आगे कहती हैं कि यह वह परीक्षा है जिसे हमें "मुहरबंद किए जाने से पहले पास करना" है। वह परीक्षा अब लगभग समाप्त हो चुकी है।</w:t>
      </w:r>
    </w:p>
    <w:p>
      <w:pPr>
        <w:pStyle w:val="ArticleBody"/>
        <w:jc w:val="left"/>
      </w:pPr>
      <w:r>
        <w:rPr>
          <w:rFonts w:ascii="Nirmala UI" w:hAnsi="Nirmala UI" w:eastAsia="Nirmala UI" w:cs="Nirmala UI"/>
        </w:rPr>
        <w:t>दानिय्येल का दूसरा अध्याय, पशु की प्रतिमा की परीक्षा के बारे में है, और यह उचित ही है कि वह अध्याय एक महान प्रतिमा पर केंद्रित है, और यह भी कि दानिय्येल ने आहार संबंधी परीक्षा उत्तीर्ण की थी और उसे "दस गुनी" अधिक "समझ" और "बुद्धि" का आशीर्वाद मिला था, इसी कारण वह उस परीक्षा को पहचान सका। एलेन वाइट की रचनाओं में परीक्षा के बारे में दी गई चेतावनी की तरह, दानिय्येल के दूसरे अध्याय की प्रतिमा-परीक्षा जीवन या मृत्यु के परिणामों का प्रतिनिधित्व करने वाली एक परीक्षा है।</w:t>
      </w:r>
    </w:p>
    <w:p>
      <w:pPr>
        <w:pStyle w:val="ArticleScripture"/>
        <w:jc w:val="left"/>
      </w:pPr>
      <w:r>
        <w:rPr>
          <w:rFonts w:ascii="Nirmala UI" w:hAnsi="Nirmala UI" w:eastAsia="Nirmala UI" w:cs="Nirmala UI"/>
        </w:rPr>
        <w:t>इस कारण राजा क्रोधित और अत्यंत क्रुद्ध हुआ, और उसने बाबेल के सब ज्ञानी पुरुषों का नाश करने की आज्ञा दी। और यह फरमान निकला कि ज्ञानी पुरुषों को मार डाला जाए; और वे दानिय्येल और उसके साथियों को भी मार डालने के लिए ढूंढ़ने लगे। दानिय्येल 2:12, 13.</w:t>
      </w:r>
    </w:p>
    <w:p>
      <w:pPr>
        <w:pStyle w:val="ArticleBody"/>
        <w:jc w:val="left"/>
      </w:pPr>
      <w:r>
        <w:rPr>
          <w:rFonts w:ascii="Nirmala UI" w:hAnsi="Nirmala UI" w:eastAsia="Nirmala UI" w:cs="Nirmala UI"/>
        </w:rPr>
        <w:t>दानिय्येल के पहले अध्याय में भविष्यवाणी से जुड़े कुछ और मुद्दे हैं, जिन पर हमें ध्यान देना है, और हम अगले लेख में उन मुद्दों पर चर्चा जारी रखेंगे.</w:t>
      </w:r>
    </w:p>
    <w:p>
      <w:pPr>
        <w:pStyle w:val="ArticleScripture"/>
        <w:jc w:val="left"/>
      </w:pPr>
      <w:r>
        <w:rPr>
          <w:rFonts w:ascii="Nirmala UI" w:hAnsi="Nirmala UI" w:eastAsia="Nirmala UI" w:cs="Nirmala UI"/>
        </w:rPr>
        <w:t>मैंने एक ऐसे समूह को देखा जो सतर्क और दृढ़ खड़ा था, और उन लोगों को तनिक भी समर्थन नहीं दे रहा था जो समुदाय के स्थापित विश्वास को डगमगाने का प्रयत्न करते. परमेश्वर ने उन पर प्रसन्नता से दृष्टि की. मुझे तीन पायदान दिखाए गए—पहले, दूसरे और तीसरे स्वर्गदूतों के संदेश. मेरे साथ रहने वाले स्वर्गदूत ने कहा, “हाय उस पर जो इन संदेशों के किसी पत्थर को भी हिलाए या किसी कील को भी छेड़े. इन संदेशों की सच्ची समझ अत्यंत महत्वपूर्ण है. आत्माओं का भाग्य इस बात पर टिका है कि इन्हें किस प्रकार ग्रहण किया जाता है.” मुझे फिर से इन संदेशों के माध्यम से ले जाया गया, और मैंने देखा कि परमेश्वर की प्रजा ने अपना अनुभव कितनी भारी कीमत चुका कर प्राप्त किया था. वह बहुत दु:ख और कठोर संघर्ष के द्वारा प्राप्त हुआ था. परमेश्वर ने उन्हें कदम-दर-कदम अग्रसर किया, यहाँ तक कि उसने उन्हें एक ठोस, अचल मंच पर खड़ा कर दिया. मैंने देखा कि कुछ व्यक्ति उस मंच के पास आए और नींव की जाँच की. कुछ ने आनन्द के साथ तुरंत उस पर कदम रखा. दूसरों ने नींव में दोष ढूँढ़ना शुरू किया. वे चाहते थे कि सुधार किए जाएँ, तब मंच अधिक पूर्ण होगा और लोग बहुत अधिक प्रसन्न होंगे. कुछ लोग उसे परखने के लिए मंच से उतर गए और घोषित किया कि इसकी नींव गलत ढंग से डाली गई है. परन्तु मैंने देखा कि लगभग सब उस मंच पर दृढ़तापूर्वक खड़े रहे और जिन्होंने उतर गए थे उन्हें अपनी शिकायतें बंद करने के लिए समझाया; क्योंकि परमेश्वर प्रधान शिल्पी था, और वे उसी के विरुद्ध लड़ रहे थे. उन्होंने परमेश्वर के अद्भुत कार्यों का वर्णन किया, जिन्होंने उन्हें उस दृढ़ मंच तक पहुँचा दिया था, और मिलकर अपनी आँखें स्वर्ग की ओर उठाईं और ऊँचे स्वर से परमेश्वर की महिमा की. इसका प्रभाव उन में से कुछ पर पड़ा जिन्होंने शिकायत की थी और मंच छोड़ दिया था, और वे नम्र मुख-भाव के साथ फिर से उस पर चढ़ गए.</w:t>
      </w:r>
    </w:p>
    <w:p>
      <w:pPr>
        <w:pStyle w:val="ArticleScripture"/>
        <w:jc w:val="left"/>
      </w:pPr>
      <w:r>
        <w:rPr>
          <w:rFonts w:ascii="Nirmala UI" w:hAnsi="Nirmala UI" w:eastAsia="Nirmala UI" w:cs="Nirmala UI"/>
        </w:rPr>
        <w:t>मेरा ध्यान फिर से मसीह के प्रथम आगमन की घोषणा की ओर दिलाया गया। यूहन्ना को एलिय्याह की आत्मा और सामर्थ्य में यीशु का मार्ग तैयार करने के लिए भेजा गया था। जिन लोगों ने यूहन्ना की गवाही को अस्वीकार किया, वे यीशु की शिक्षाओं से लाभान्वित नहीं हुए। उसके आने की पूर्वघोषणा करने वाले संदेश का उनका विरोध उन्हें ऐसी स्थिति में ले आया कि वह मसीहा है—इसके सबसे प्रबल प्रमाण को भी वे सहजता से स्वीकार न कर सके। शैतान ने यूहन्ना के संदेश को अस्वीकार करने वालों को और आगे बढ़ाया कि वे मसीह को भी अस्वीकार करें और उसे क्रूस पर चढ़ाएँ। ऐसा करते हुए वे अपने आप को ऐसी जगह ले आए कि वे पिन्तेकुस्त के दिन की उस आशीष को प्राप्त न कर सके, जो उन्हें स्वर्गीय पवित्रस्थान में प्रवेश का मार्ग सिखाती। मंदिर के परदे का [फट जाना] यह दर्शाता था कि यहूदियों के बलिदान और विधि-विधान अब और स्वीकार नहीं किए जाएँगे। महान बलिदान चढ़ाया जा चुका था और स्वीकार भी कर लिया गया था, और पिन्तेकुस्त के दिन जो पवित्र आत्मा उतरा, उसने चेलों के मनों को पृथ्वी के पवित्रस्थान से स्वर्गीय पवित्रस्थान की ओर ले गया, जहाँ यीशु अपने ही लहू के द्वारा प्रवेश कर चुका था, ताकि अपने चेलों पर अपने प्रायश्चित के लाभ उंडेल दे। परन्तु यहूदी पूर्णतः अंधकार में छोड़ दिए गए। उद्धार की योजना के विषय में जो प्रकाश उन्हें मिल सकता था, वह सब उन्होंने खो दिया, और वे अपने निष्फल बलिदानों और भेंटों पर ही भरोसा करते रहे। स्वर्गीय पवित्रस्थान ने पृथ्वी के पवित्रस्थान का स्थान ले लिया था, फिर भी उन्हें इस परिवर्तन का कोई ज्ञान न था। इसलिए पवित्र स्थान में मसीह की मध्यस्थता से वे लाभान्वित न हो सके।</w:t>
      </w:r>
    </w:p>
    <w:p>
      <w:pPr>
        <w:pStyle w:val="ArticleScripture"/>
        <w:jc w:val="left"/>
      </w:pPr>
      <w:r>
        <w:rPr>
          <w:rFonts w:ascii="Nirmala UI" w:hAnsi="Nirmala UI" w:eastAsia="Nirmala UI" w:cs="Nirmala UI"/>
        </w:rPr>
        <w:t>"बहुत-से लोग मसीह को अस्वीकार करने और उन्हें क्रूस पर चढ़ाने में यहूदियों के आचरण को भय के साथ देखते हैं; और जब वे उनके शर्मनाक दुर्व्यवहार का इतिहास पढ़ते हैं, तो वे सोचते हैं कि वे उनसे प्रेम करते हैं, और पतरस की तरह उन्हें इनकार नहीं करते, या यहूदियों की तरह उन्हें क्रूस पर नहीं चढ़ाते। परन्तु जो परमेश्वर सबके हृदयों को पढ़ता है, उसने यीशु के प्रति उस प्रेम की परीक्षा ली जिसका वे महसूस करने का दावा करते थे। समस्त स्वर्ग ने पहले स्वर्गदूत के संदेश के स्वागत को अत्यंत गहरी रुचि से देखा। परन्तु बहुत-से लोग जो यीशु से प्रेम का दावा करते थे और क्रूस की कहानी पढ़ते समय आँसू बहाते थे, उन्होंने उसके आने के शुभ समाचार का उपहास किया। संदेश को आनन्द से ग्रहण करने के बजाय, उन्होंने उसे भ्रम घोषित किया। उन्होंने उन लोगों से घृणा की जो उसके प्रकट होने से प्रेम रखते थे और उन्हें कलीसियाओं से बाहर कर दिया। जिन्होंने पहले संदेश को अस्वीकार किया, वे दूसरे से लाभान्वित न हो सके; न ही वे मध्यरात्रि की पुकार से लाभान्वित हुए, जो उन्हें विश्वास के द्वारा यीशु के साथ स्वर्गीय पवित्रस्थान के परमपवित्र स्थान में प्रवेश करने के लिए तैयार करने हेतु थी। और पहले के दो संदेशों को अस्वीकार कर उन्होंने अपनी समझ को इतना अंधकारमय कर लिया है कि वे तीसरे स्वर्गदूत के संदेश में, जो परमपवित्र स्थान में प्रवेश का मार्ग दिखाता है, कोई प्रकाश नहीं देख पाते। मैंने देखा कि जैसे यहूदियों ने यीशु को क्रूस पर चढ़ाया, वैसे ही नाममात्र की कलीसियाओं ने इन संदेशों को क्रूस पर चढ़ा दिया है; इसलिए उन्हें परमपवित्र में जाने के मार्ग का ज्ञान नहीं है, और वे वहाँ यीशु की मध्यस्थता से लाभान्वित नहीं हो सकते। यहूदियों की तरह, जो अपने निष्फल बलिदान चढ़ाते थे, वे उस कक्ष की ओर अपनी निष्फल प्रार्थनाएँ भेजते हैं जिसे यीशु छोड़ चुके हैं; और शैतान, इस छल से प्रसन्न होकर, धार्मिक रूप धारण करता है, और इन कहलाने वाले मसीहियों के मनों को अपनी ओर मोड़ देता है, अपनी शक्ति, अपने चिन्हों और झूठे अद्भुत कार्यों के द्वारा काम करते हुए, उन्हें अपने जाल में बाँध देता है।" अर्ली राइटिंग्स,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नंबर नौ</dc:title>
  <dc:subject>स्वर्गदूतों का पहला संदेश</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