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एक</w:t>
      </w:r>
    </w:p>
    <w:p>
      <w:pPr>
        <w:pStyle w:val="ArticleSubtitle"/>
        <w:jc w:val="left"/>
      </w:pPr>
      <w:r>
        <w:rPr>
          <w:rFonts w:ascii="Nirmala UI" w:hAnsi="Nirmala UI" w:eastAsia="Nirmala UI" w:cs="Nirmala UI"/>
        </w:rPr>
        <w:t>वाचा का दूत: शुद्धिकरण से परिशोधन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वह सप्ताह, जिसमें मसीह ने वाचा की पुष्टि की, उस कालखंड का प्रतिनिधित्व करता था जो उनके बपतिस्मा से लेकर स्तेफनुस पर पत्थराव के समय स्वर्गीय पवित्रस्थान में मसीह के खड़े होने तक चला।</w:t>
      </w:r>
    </w:p>
    <w:p>
      <w:pPr>
        <w:pStyle w:val="ArticleScripture"/>
        <w:jc w:val="left"/>
      </w:pPr>
      <w:r>
        <w:rPr>
          <w:rFonts w:ascii="Nirmala UI" w:hAnsi="Nirmala UI" w:eastAsia="Nirmala UI" w:cs="Nirmala UI"/>
        </w:rPr>
        <w:t>परन्तु वह पवित्र आत्मा से परिपूर्ण होकर स्वर्ग की ओर अटल दृष्टि से देखता रहा, और उसने परमेश्वर की महिमा देखी, और यीशु को परमेश्वर की दाहिनी ओर खड़ा देखा; और कहा, देखो, मैं स्वर्ग को खुला देखता हूँ, और मनुष्य के पुत्र को परमेश्वर की दाहिनी ओर खड़ा देखता हूँ। तब वे बड़े शब्द से चिल्लाए, और अपने कान बंद कर लिए, और एक मन होकर उस पर टूट पड़े, और उसे नगर के बाहर निकालकर पत्थरों से मारने लगे; और गवाहों ने अपने वस्त्र एक जवान के पैरों पर रख दिए, जिसका नाम शाऊल था। और वे स्तिफनुस को पत्थरों से मार रहे थे, और वह परमेश्वर से प्रार्थना करते हुए कह रहा था, प्रभु यीशु, मेरी आत्मा को ग्रहण कर। और वह घुटने टेककर बड़े शब्द से पुकारकर बोला, प्रभु, इस पाप का दोष इनके जिम्मे न लगाना। और यह कहकर वह सो गया। प्रेरितों के काम 7:55-60.</w:t>
      </w:r>
    </w:p>
    <w:p>
      <w:pPr>
        <w:pStyle w:val="ArticleBody"/>
        <w:jc w:val="left"/>
      </w:pPr>
      <w:r>
        <w:rPr>
          <w:rFonts w:ascii="Nirmala UI" w:hAnsi="Nirmala UI" w:eastAsia="Nirmala UI" w:cs="Nirmala UI"/>
        </w:rPr>
        <w:t>जब स्टीफन को पत्थरों से मारा गया और माइकल उठ खड़ा हुआ, तब सुसमाचार अन्यजातियों तक पहुँचा, क्योंकि उस समय तक सुसमाचार केवल यहूदियों तक ही सीमित था।</w:t>
      </w:r>
    </w:p>
    <w:p>
      <w:pPr>
        <w:pStyle w:val="ArticleScripture"/>
        <w:jc w:val="left"/>
      </w:pPr>
      <w:r>
        <w:rPr>
          <w:rFonts w:ascii="Nirmala UI" w:hAnsi="Nirmala UI" w:eastAsia="Nirmala UI" w:cs="Nirmala UI"/>
        </w:rPr>
        <w:t>तब स्वर्गदूत ने कहा, 'वह बहुतों के साथ एक सप्ताह [सात वर्ष] के लिए वाचा की पुष्टि करेगा।' उद्धारकर्ता के अपनी सेवकाई आरम्भ करने के बाद सात वर्षों तक सुसमाचार विशेष रूप से यहूदियों को सुनाया जाना था; पहले साढ़े तीन वर्ष स्वयं मसीह ने, और उसके बाद प्रेरितों ने। 'सप्ताह के बीच में वह बलिदान और अर्पण को समाप्त कर देगा।' दानियेल 9:27। ईस्वी सन् 31 के वसंत में, मसीह, जो सच्चा बलिदान है, कलवरी पर बलि चढ़ाया गया। तब मन्दिर का परदा बीच से फटकर दो भाग हो गया, यह दर्शाते हुए कि बलिदानी सेवा की पवित्रता और महत्व समाप्त हो चुके थे। पृथ्वी पर होने वाले बलिदान और अर्पण के समाप्त होने का समय आ गया था।</w:t>
      </w:r>
    </w:p>
    <w:p>
      <w:pPr>
        <w:pStyle w:val="ArticleScripture"/>
        <w:jc w:val="left"/>
      </w:pPr>
      <w:r>
        <w:rPr>
          <w:rFonts w:ascii="Nirmala UI" w:hAnsi="Nirmala UI" w:eastAsia="Nirmala UI" w:cs="Nirmala UI"/>
        </w:rPr>
        <w:t>वह एक सप्ताह—सात वर्ष—ईस्वी सन् 34 में समाप्त हुआ। तब स्तेफनुस को पत्थरों से मारकर यहूदियों ने अंततः सुसमाचार के प्रति अपनी अस्वीकृति पर मुहर लगा दी; उत्पीड़न के कारण जो चेले तितर-बितर हो गए, वे 'जहां-जहां गए, वचन का प्रचार किया' (प्रेरितों के काम 8:4); और थोड़े ही समय बाद, उत्पीड़क शाऊल परिवर्तित हो गया और अन्यजातियों का प्रेरित पौलुस बन गया। द डिज़ायर ऑफ एजेज़, 233.</w:t>
      </w:r>
    </w:p>
    <w:p>
      <w:pPr>
        <w:pStyle w:val="ArticleBody"/>
        <w:jc w:val="left"/>
      </w:pPr>
      <w:r>
        <w:rPr>
          <w:rFonts w:ascii="Nirmala UI" w:hAnsi="Nirmala UI" w:eastAsia="Nirmala UI" w:cs="Nirmala UI"/>
        </w:rPr>
        <w:t>वर्ष 34 में पवित्र सप्ताह (दो हजार पाँच सौ बीस दिन) समाप्त हो गया और प्राचीन इस्राएल परमेश्वर से अलग कर दिया गया; उनकी अनुग्रह-अवधि पूरी तरह समाप्त हो चुकी थी। उस समय वाचा को अस्वीकार करने और परमेश्वर के पुत्र को क्रूस पर चढ़ाने के कारण प्राचीन इस्राएल पर दण्ड का मामला परमेश्वर के कार्यकारी न्याय के अधीन हो गया। परमेश्वर ने अपनी दीर्घसहनशील दया में येरूशलेम के विनाश को 66 ईस्वी से 70 ईस्वी तक हुई घेराबंदी और विनाश तक टाल दिया।</w:t>
      </w:r>
    </w:p>
    <w:p>
      <w:pPr>
        <w:pStyle w:val="ArticleBody"/>
        <w:jc w:val="left"/>
      </w:pPr>
      <w:r>
        <w:rPr>
          <w:rFonts w:ascii="Nirmala UI" w:hAnsi="Nirmala UI" w:eastAsia="Nirmala UI" w:cs="Nirmala UI"/>
        </w:rPr>
        <w:t>दानियेल के नौवें अध्याय की वे आयतें, जिन्होंने उस सप्ताह की पहचान कराई जिसमें मसीह ने वाचा दृढ़ की, यह भी दर्शाती हैं कि मूर्तिपूजक रोम (वह आने वाला राजकुमार) नगर और पवित्रस्थान का विनाश करेगा; परन्तु परमेश्वर ने अपनी दीर्घ-सहनशील दया में प्राचीन इस्राएल की संतान को सुसमाचार सुनने और निर्णय लेने के लिए समय दिया, जैसा उनके पितरों ने किया था, यह समय उनके बीच मसीह और चेलों की सात वर्षों की सेवा के दौरान था।</w:t>
      </w:r>
    </w:p>
    <w:p>
      <w:pPr>
        <w:pStyle w:val="ArticleScripture"/>
        <w:jc w:val="left"/>
      </w:pPr>
      <w:r>
        <w:rPr>
          <w:rFonts w:ascii="Nirmala UI" w:hAnsi="Nirmala UI" w:eastAsia="Nirmala UI" w:cs="Nirmala UI"/>
        </w:rPr>
        <w:t>मसीह ने स्वयं यरूशलेम के विनाश का निर्णय घोषित करने के बाद लगभग चालीस वर्षों तक प्रभु ने उस नगर और राष्ट्र पर अपने न्याय को टाल दिया। उसके सुसमाचार को ठुकराने वालों और उसके पुत्र के हत्यारों के प्रति परमेश्वर की दीर्घसहिष्णुता अद्भुत थी। निष्फल वृक्ष का दृष्टान्त यहूदी राष्ट्र के साथ परमेश्वर के व्यवहार का प्रतिनिधित्व करता था। आज्ञा निकल चुकी थी, 'इसे काट डालो; यह भूमि को व्यर्थ क्यों घेरे हुए है?' (लूका 13:7) परन्तु दैवी करुणा ने उसे थोड़े समय के लिए और छोड़ दिया था। यहूदियों में अब भी बहुत से ऐसे थे जो मसीह के चरित्र और कार्य से अनभिज्ञ थे। और संतानों ने वे अवसर नहीं पाए थे, न वह ज्योति प्राप्त की थी, जिसे उनके माता-पिता ने ठुकरा दिया था। प्रेरितों और उनके साथियों के प्रचार के द्वारा परमेश्वर उन पर ज्योति चमकाता; उन्हें यह देखने की अनुमति दी जाती कि भविष्यवाणी कैसे पूरी हुई थी, न केवल मसीह के जन्म और जीवन में, बल्कि उसकी मृत्यु और पुनरुत्थान में भी। संतानों को माता-पिता के पापों के लिए दोषी नहीं ठहराया गया; परन्तु जब, अपने माता-पिता को दी गई सारी ज्योति का ज्ञान होते हुए भी, संतानों ने अपने लिए दी गई अतिरिक्त ज्योति को ठुकरा दिया, तब वे माता-पिता के पापों के सहभागी हो गए और अपने अधर्म का परिमाण पूरा कर दिया।</w:t>
      </w:r>
    </w:p>
    <w:p>
      <w:pPr>
        <w:pStyle w:val="ArticleScripture"/>
        <w:jc w:val="left"/>
      </w:pPr>
      <w:r>
        <w:rPr>
          <w:rFonts w:ascii="Nirmala UI" w:hAnsi="Nirmala UI" w:eastAsia="Nirmala UI" w:cs="Nirmala UI"/>
        </w:rPr>
        <w:t>यरूशलेम के प्रति परमेश्वर के दीर्घधैर्य ने यहूदियों को उनकी हठी पश्चात्तापहीनता में और भी दृढ़ कर दिया। यीशु के चेलों के प्रति अपनी घृणा और क्रूरता में उन्होंने दया का अंतिम प्रस्ताव ठुकरा दिया। तब परमेश्वर ने उनसे अपनी सुरक्षा हटा ली और शैतान तथा उसके स्वर्गदूतों पर से अपनी संयमकारी शक्ति भी उठा ली, और राष्ट्र को उसी नेता के नियंत्रण में छोड़ दिया गया जिसे उसने चुन लिया था। उसके जनों ने मसीह के उस अनुग्रह को ठुकरा दिया था जो उन्हें अपने बुरे आवेगों को वश में करने में समर्थ बनाता, और अब वही आवेग विजयी हो गए। शैतान ने आत्मा के सबसे उग्र और सबसे निकृष्ट आवेगों को भड़का दिया। लोग तर्क नहीं करते थे; वे तर्क से परे होकर आवेग और अंधे क्रोध के वश में थे। अपनी क्रूरता में वे शैतानी बन गए। परिवार में और राष्ट्र में, उच्च से लेकर निम्न वर्गों तक, हर जगह संदेह, ईर्ष्या, घृणा, कलह, विद्रोह और हत्या थी। कहीं भी सुरक्षा नहीं थी। मित्र और संबंधी एक-दूसरे से विश्वासघात करते थे। माता-पिता अपने बच्चों को मार डालते थे, और बच्चे अपने माता-पिता को। लोगों के शासकों में स्वयं पर शासन करने की भी सामर्थ्य नहीं रही। असंयमित आवेगों ने उन्हें अत्याचारी बना दिया। यहूदियों ने परमेश्वर के निर्दोष पुत्र को दोषी ठहराने के लिए झूठी गवाही स्वीकार कर ली थी। अब झूठे आरोपों ने उनके अपने जीवन को अनिश्चित बना दिया। अपने कर्मों से वे लंबे समय से यह कह रहे थे: 'हमारे सामने से इस्राएल के पवित्र को दूर कर दो।' यशायाह 30:11। अब उनकी इच्छा पूरी कर दी गई। परमेश्वर का भय अब उन्हें विचलित नहीं करता था। राष्ट्र के सिर पर शैतान था, और सर्वोच्च नागरिक तथा धार्मिक अधिकारी उसके वश में थे। महान विवाद, 27, 28.</w:t>
      </w:r>
    </w:p>
    <w:p>
      <w:pPr>
        <w:pStyle w:val="ArticleBody"/>
        <w:jc w:val="left"/>
      </w:pPr>
      <w:r>
        <w:rPr>
          <w:rFonts w:ascii="Nirmala UI" w:hAnsi="Nirmala UI" w:eastAsia="Nirmala UI" w:cs="Nirmala UI"/>
        </w:rPr>
        <w:t>वाचा का दूत होने के नाते, मसीह ने पहले अपनी सेवा केवल यहूदियों के बीच ही की। सन 34 में, जब स्तिफनुस को पत्थरवाह किया गया, तब सुसमाचार अन्यजातियों के पास गया, और परमेश्वर के कार्यकारी न्याय का समय आ पहुँचा, यद्यपि अपनी दया में परमेश्वर ने उस समय को लगभग चालीस वर्षों तक स्थगित कर दिया।</w:t>
      </w:r>
    </w:p>
    <w:p>
      <w:pPr>
        <w:pStyle w:val="ArticleBody"/>
        <w:jc w:val="left"/>
      </w:pPr>
      <w:r>
        <w:rPr>
          <w:rFonts w:ascii="Nirmala UI" w:hAnsi="Nirmala UI" w:eastAsia="Nirmala UI" w:cs="Nirmala UI"/>
        </w:rPr>
        <w:t>वाचा के दूत के रूप में, मलाकी अध्याय तीन की पूर्ति करते हुए, मसीह ने दो बार मंदिर को शुद्ध किया। उन्होंने यह ऐसे काल में किया जो विशेष रूप से वाचा के लोगों के लिए अलग रखा गया था—उनके लिए जो उस समय उपेक्षित और त्यागे जा रहे थे, और उनके लिए भी जो आगे चलकर नए चुने हुए लोग बनने वाले थे। जब वह अवधि समाप्त हुई, तब परमेश्वर के कार्यकारी न्याय का समय आरम्भ हुआ। यूहन्ना बपतिस्मा देने वाला वह दूत था जिसने मसीह के उस कार्य के लिए मार्ग तैयार किया—नए चुने हुए लोगों को उठाने और उनके साथ वाचा में प्रवेश करने के लिए।</w:t>
      </w:r>
    </w:p>
    <w:p>
      <w:pPr>
        <w:pStyle w:val="ArticleBody"/>
        <w:jc w:val="left"/>
      </w:pPr>
      <w:r>
        <w:rPr>
          <w:rFonts w:ascii="Nirmala UI" w:hAnsi="Nirmala UI" w:eastAsia="Nirmala UI" w:cs="Nirmala UI"/>
        </w:rPr>
        <w:t>मंदिर-शुद्धि की दो घटनाएँ प्रतीकात्मक पाठ थीं, जो आत्मा के मंदिर को शुद्ध करने के मसीह के कार्य को दर्शाती थीं। जब वाचा का दूत मलाकी अध्याय तीन में अचानक आता है, तो वह लावी के पुत्रों को शुद्ध करता और परिष्कृत भी करता है, भेंट तैयार करने के उद्देश्य से, जैसा प्राचीन दिनों में।</w:t>
      </w:r>
    </w:p>
    <w:p>
      <w:pPr>
        <w:pStyle w:val="ArticleScripture"/>
        <w:jc w:val="left"/>
      </w:pPr>
      <w:r>
        <w:rPr>
          <w:rFonts w:ascii="Nirmala UI" w:hAnsi="Nirmala UI" w:eastAsia="Nirmala UI" w:cs="Nirmala UI"/>
        </w:rPr>
        <w:t>परन्तु उसके आने के दिन को कौन सह सकेगा? और जब वह प्रकट होगा, तो कौन ठहर सकेगा? क्योंकि वह गलाने वाले की आग के समान और धोबी के साबुन के समान है। वह चाँदी के गलानेवाले और शुद्ध करनेवाले के समान बैठेगा; और वह लेवी के पुत्रों को शुद्ध करेगा, और उन्हें सोने और चाँदी की तरह परिष्कृत करेगा, ताकि वे प्रभु को धर्म के अनुसार भेंट चढ़ाएँ। तब यहूदा और यरूशलेम की भेंट प्रभु को वैसे ही प्रिय लगेगी जैसे प्राचीन दिनों में और जैसे पूर्व वर्षों में। मलाकी 3:2-3.</w:t>
      </w:r>
    </w:p>
    <w:p>
      <w:pPr>
        <w:pStyle w:val="ArticleBody"/>
        <w:jc w:val="left"/>
      </w:pPr>
      <w:r>
        <w:rPr>
          <w:rFonts w:ascii="Nirmala UI" w:hAnsi="Nirmala UI" w:eastAsia="Nirmala UI" w:cs="Nirmala UI"/>
        </w:rPr>
        <w:t>मलाकी का तीसरा अध्याय और मंदिर की शुद्धि की दो घटनाएँ, लेवी के पुत्रों के विश्वास की उस सिद्धि का प्रतिनिधित्व करती हैं जो वाचा के दूत द्वारा संपन्न की जाती है। लेवी के पुत्रों के विश्वास की यह सिद्धि सोने के शुद्धिकरण द्वारा दर्शाई जाती है।</w:t>
      </w:r>
    </w:p>
    <w:p>
      <w:pPr>
        <w:pStyle w:val="ArticleScripture"/>
        <w:jc w:val="left"/>
      </w:pPr>
      <w:r>
        <w:rPr>
          <w:rFonts w:ascii="Nirmala UI" w:hAnsi="Nirmala UI" w:eastAsia="Nirmala UI" w:cs="Nirmala UI"/>
        </w:rPr>
        <w:t>"आरोग्य संस्थान में जिन-जिन का कोई प्रभाव है, उन सभी में परमेश्वर की इच्छा के अनुरूप होना, अपने आप को दीन करना, और मसीह की आत्मा के अनमोल प्रभाव के लिए हृदय को खोलना होना चाहिए। आग में परखा हुआ सोना प्रेम और विश्वास का प्रतिनिधित्व करता है। बहुत से लोग प्रेम से लगभग वंचित हैं। आत्म-पर्याप्तता उनकी बड़ी आवश्यकता के प्रति उनकी आँखों को अंधा कर देती है। परमेश्वर की ओर प्रतिदिन मन-परिवर्तन की, और धार्मिक जीवन में नए, गहरे तथा दैनिक अनुभव की अत्यावश्यक आवश्यकता है।" टेस्टिमोनीज़, खंड 4, 558.</w:t>
      </w:r>
    </w:p>
    <w:p>
      <w:pPr>
        <w:pStyle w:val="ArticleBody"/>
        <w:jc w:val="left"/>
      </w:pPr>
      <w:r>
        <w:rPr>
          <w:rFonts w:ascii="Nirmala UI" w:hAnsi="Nirmala UI" w:eastAsia="Nirmala UI" w:cs="Nirmala UI"/>
        </w:rPr>
        <w:t>मलाकी अध्याय तीन, और मंदिर की दो शुद्धिकरण घटनाएँ, बुद्धिमानों, जो लेवी के पुत्र हैं, के भीतर ज्ञान-वृद्धि की समझ की सिद्धि का प्रतिनिधित्व करती हैं, जिसे वाचा का दूत सम्पन्न करता है। लेवी के पुत्रों की सिद्धि को चाँदी के शुद्धिकरण द्वारा दर्शाया गया है।</w:t>
      </w:r>
    </w:p>
    <w:p>
      <w:pPr>
        <w:pStyle w:val="ArticleScripture"/>
        <w:jc w:val="left"/>
      </w:pPr>
      <w:r>
        <w:rPr>
          <w:rFonts w:ascii="Nirmala UI" w:hAnsi="Nirmala UI" w:eastAsia="Nirmala UI" w:cs="Nirmala UI"/>
        </w:rPr>
        <w:t>प्रभु के वचन शुद्ध वचन हैं; जैसे मिट्टी की भट्टी में तपी हुई चाँदी, जो सात बार शुद्ध की गई हो। भजन संहिता 12:6.</w:t>
      </w:r>
    </w:p>
    <w:p>
      <w:pPr>
        <w:pStyle w:val="ArticleBody"/>
        <w:jc w:val="left"/>
      </w:pPr>
      <w:r>
        <w:rPr>
          <w:rFonts w:ascii="Nirmala UI" w:hAnsi="Nirmala UI" w:eastAsia="Nirmala UI" w:cs="Nirmala UI"/>
        </w:rPr>
        <w:t>वाचा का दूत लेवी के पुत्रों को चाँदी और सोने की तरह शुद्ध करने वाला था। परमेश्वर का वचन ही शुद्ध करता है, क्योंकि शुद्ध होना ही धर्मी ठहराया जाना और पवित्र किया जाना है।</w:t>
      </w:r>
    </w:p>
    <w:p>
      <w:pPr>
        <w:pStyle w:val="ArticleScripture"/>
        <w:jc w:val="left"/>
      </w:pPr>
      <w:r>
        <w:rPr>
          <w:rFonts w:ascii="Nirmala UI" w:hAnsi="Nirmala UI" w:eastAsia="Nirmala UI" w:cs="Nirmala UI"/>
        </w:rPr>
        <w:t>उन्हें अपने सत्य के द्वारा पवित्र कर; तेरा वचन सत्य है। यूहन्ना 17:17.</w:t>
      </w:r>
    </w:p>
    <w:p>
      <w:pPr>
        <w:pStyle w:val="ArticleBody"/>
        <w:jc w:val="left"/>
      </w:pPr>
      <w:r>
        <w:rPr>
          <w:rFonts w:ascii="Nirmala UI" w:hAnsi="Nirmala UI" w:eastAsia="Nirmala UI" w:cs="Nirmala UI"/>
        </w:rPr>
        <w:t>यूहन्ना बपतिस्मा देने वाला वह दूत था जिसने मलाकी अध्याय तीन की पहली पूर्ति में वाचा के दूत के लिए मार्ग तैयार किया, और इस संदर्भ में उसका संदेश चार पहलुओं का था। उसके कार्य में वाचा के दूत द्वारा पूरा किए जाने वाले शुद्धिकरण के कार्य की पहचान शामिल थी, और यह कि उस शुद्धिकरण को खलिहान बुहारने की क्रिया के रूप में दर्शाया गया था। उसने यह भी दिखाया कि पूर्व में चुने गए लोग तब दरकिनार किए जाने की प्रक्रिया में थे। उसने परमेश्वर के लोगों के सामने लाओदीकिया का संदेश भी रखा, और इस प्रकार उन्हें उनके पाप तथा उनके पितरों के पाप दिखाए। इन सभी वास्तविकताओं को उसने “आने वाले क्रोध” के संदर्भ में रखा। मार्ग तैयार करने वाले दूत का यह कार्य ऐसे व्यक्ति का कार्य था जिसने उन लोगों की शैक्षिक व्यवस्था में कभी शिक्षा प्राप्त नहीं की थी जिन्हें दरकिनार किया जा रहा था।</w:t>
      </w:r>
    </w:p>
    <w:p>
      <w:pPr>
        <w:pStyle w:val="ArticleScripture"/>
        <w:jc w:val="left"/>
      </w:pPr>
      <w:r>
        <w:rPr>
          <w:rFonts w:ascii="Nirmala UI" w:hAnsi="Nirmala UI" w:eastAsia="Nirmala UI" w:cs="Nirmala UI"/>
        </w:rPr>
        <w:t>बपतिस्मा देनेवाले यूहन्ना के रूप में प्रभु ने अपने लिये एक दूत उठाया, ताकि वह प्रभु का मार्ग तैयार करे। उसे संसार के सामने पाप को डाँटते और उसकी भर्त्सना करते हुए निर्भीक गवाही देनी थी। लूका, उसके मिशन और कार्य की घोषणा करते हुए, कहता है, 'और वह एलिय्याह की आत्मा और सामर्थ्य में उसके आगे-आगे चलेगा, ताकि पिताओं के हृदय बच्चों की ओर फेर दे, और अवज्ञाकारी लोगों को धर्मियों की बुद्धि की ओर; और प्रभु के लिये एक ऐसी प्रजा तैयार करे जो उसके लिये तैयार हो' (लूका 1:17).</w:t>
      </w:r>
    </w:p>
    <w:p>
      <w:pPr>
        <w:pStyle w:val="ArticleScripture"/>
        <w:jc w:val="left"/>
      </w:pPr>
      <w:r>
        <w:rPr>
          <w:rFonts w:ascii="Nirmala UI" w:hAnsi="Nirmala UI" w:eastAsia="Nirmala UI" w:cs="Nirmala UI"/>
        </w:rPr>
        <w:t>बहुत से फरीसी और सदूकी यूहन्ना के बपतिस्मा के लिए आए। तब उसने उनसे कहा, "हे साँपों की संतान, तुम्हें आने वाले क्रोध से बचने के लिए किसने चेताया? इसलिए पश्चाताप के योग्य फल लाओ; और अपने मन में यह न सोचो कि हमारा पिता अब्राहम है। क्योंकि मैं तुमसे कहता हूँ कि परमेश्वर इन पत्थरों से भी अब्राहम के लिए संतान उत्पन्न कर सकता है। और अब कुल्हाड़ी भी पेड़ों की जड़ पर रखी हुई है; इसलिए जो भी पेड़ अच्छा फल नहीं लाता, वह काटा जाता है और आग में फेंक दिया जाता है। मैं तो तुम्हें पश्चाताप के लिए पानी से बपतिस्मा देता हूँ; पर जो मेरे बाद आने वाला है वह मुझसे अधिक शक्तिशाली है—मैं उसके जूते उठाने के योग्य भी नहीं हूँ। वह तुम्हें पवित्र आत्मा और आग से बपतिस्मा देगा। उसका सूप उसके हाथ में है, और वह अपने खलिहान को भली-भांति साफ करेगा, और अपना गेहूँ कोठार में इकट्ठा करेगा; परंतु भूसे को न बुझने वाली आग से जला देगा।" (मत्ती 3:7-12)</w:t>
      </w:r>
    </w:p>
    <w:p>
      <w:pPr>
        <w:pStyle w:val="ArticleScripture"/>
        <w:jc w:val="left"/>
      </w:pPr>
      <w:r>
        <w:rPr>
          <w:rFonts w:ascii="Nirmala UI" w:hAnsi="Nirmala UI" w:eastAsia="Nirmala UI" w:cs="Nirmala UI"/>
        </w:rPr>
        <w:t>यूहन्ना की आवाज़ तुरही की तरह ऊँची उठी। उसका आदेश यह था, 'मेरे लोगों को उनके अपराध बताओ, और याकूब के घराने को उनके पाप' (यशायाह 58:1)। उसने कोई मानवीय शिक्षा प्राप्त नहीं की थी। परमेश्वर और प्रकृति उसके शिक्षक थे। किन्तु मसीह के आगे मार्ग तैयार करने के लिए ऐसे एक व्यक्ति की आवश्यकता थी जो इतना साहसी हो कि अपनी आवाज़ को पूर्वकाल के भविष्यद्वक्ताओं की तरह बुलन्द करे, और पतित राष्ट्र को पश्चाताप के लिए बुलाए। चयनित संदेश, पुस्तक 2, 147, 148.</w:t>
      </w:r>
    </w:p>
    <w:p>
      <w:pPr>
        <w:pStyle w:val="ArticleBody"/>
        <w:jc w:val="left"/>
      </w:pPr>
      <w:r>
        <w:rPr>
          <w:rFonts w:ascii="Nirmala UI" w:hAnsi="Nirmala UI" w:eastAsia="Nirmala UI" w:cs="Nirmala UI"/>
        </w:rPr>
        <w:t>विलियम मिलर वाचा के दूत के लिए मार्ग तैयार करने वाला दूसरा दूत था, और मिलर के व्यक्तित्व तथा कार्य का प्रतिरूप यूहन्ना बपतिस्मा देनेवाला था।</w:t>
      </w:r>
    </w:p>
    <w:p>
      <w:pPr>
        <w:pStyle w:val="ArticleScripture"/>
        <w:jc w:val="left"/>
      </w:pPr>
      <w:r>
        <w:rPr>
          <w:rFonts w:ascii="Nirmala UI" w:hAnsi="Nirmala UI" w:eastAsia="Nirmala UI" w:cs="Nirmala UI"/>
        </w:rPr>
        <w:t>"हज़ारों लोग विलियम मिलर द्वारा प्रचारित सत्य को अपनाने लगे, और संदेश की घोषणा करने के लिए एलिय्याह की आत्मा और सामर्थ में परमेश्वर के दास उठाए गए। यीशु के अग्रदूत यूहन्ना की तरह, इस गंभीर संदेश का प्रचार करने वालों ने यह आवश्यक समझा कि वे कुल्हाड़ी को पेड़ की जड़ पर रखें, और लोगों से आह्वान करें कि वे पश्चाताप के योग्य फल लाएँ।" Early Writings, 233.</w:t>
      </w:r>
    </w:p>
    <w:p>
      <w:pPr>
        <w:pStyle w:val="ArticleBody"/>
        <w:jc w:val="left"/>
      </w:pPr>
      <w:r>
        <w:rPr>
          <w:rFonts w:ascii="Nirmala UI" w:hAnsi="Nirmala UI" w:eastAsia="Nirmala UI" w:cs="Nirmala UI"/>
        </w:rPr>
        <w:t>मसीह के समय के कुतर्की यहूदियों को मसीहा के बारे में एक झूठे संदेश पर भरोसा करने के लिए गुमराह किया गया था। "मसीहा" यूनानी शब्द "क्राइस्ट" का इब्रानी रूप है, जिसका अर्थ "अभिषिक्त" होता है।</w:t>
      </w:r>
    </w:p>
    <w:p>
      <w:pPr>
        <w:pStyle w:val="ArticleScripture"/>
        <w:jc w:val="left"/>
      </w:pPr>
      <w:r>
        <w:rPr>
          <w:rFonts w:ascii="Nirmala UI" w:hAnsi="Nirmala UI" w:eastAsia="Nirmala UI" w:cs="Nirmala UI"/>
        </w:rPr>
        <w:t>वह वचन जो परमेश्वर ने इस्राएल की सन्तान के पास भेजा, कि यीशु मसीह के द्वारा शांति का प्रचार किया जाए (वह सबका प्रभु है): वह वचन, मैं कहता हूँ, तुम जानते हो, जो सारे यहूदिया में प्रचारित हुआ, और यूहन्ना के द्वारा प्रचारित बपतिस्मे के बाद गलील से आरम्भ हुआ; कि परमेश्वर ने नासरत के यीशु को पवित्र आत्मा और सामर्थ्य से अभिषिक्त किया; वह भलाई करता फिरा और उन सब को चंगा करता रहा जो शैतान से सताए हुए थे; क्योंकि परमेश्वर उसके साथ था। प्रेरितों के काम 10:36-38.</w:t>
      </w:r>
    </w:p>
    <w:p>
      <w:pPr>
        <w:pStyle w:val="ArticleBody"/>
        <w:jc w:val="left"/>
      </w:pPr>
      <w:r>
        <w:rPr>
          <w:rFonts w:ascii="Nirmala UI" w:hAnsi="Nirmala UI" w:eastAsia="Nirmala UI" w:cs="Nirmala UI"/>
        </w:rPr>
        <w:t>‘मसीहा’ और ‘क्राइस्ट’ दोनों का अर्थ ‘अभिषिक्त जन’ होता है। क्राइस्ट का अभिषेक उनके बपतिस्मा के समय हुआ था, इसलिए तकनीकी रूप से वे अपने बपतिस्मा तक न तो मसीहा थे और न ही क्राइस्ट। उनका बपतिस्मा भविष्यवाणी के अनुसार प्रकाशितवाक्य के अध्याय दस में वर्णित उस स्वर्गदूत के अवतरण से मेल खाता है, जो 11 अगस्त, 1840 को उतरा था; और यह प्रकाशितवाक्य के अध्याय अठारह के पराक्रमी स्वर्गदूत के अवतरण से भी मेल खाता है, जो 11 सितम्बर, 2001 को उतरा था। ये तीन भविष्यसूचक मार्गचिह्न उत्तरवृष्टि में पवित्र आत्मा के प्रगटीकरण की पहचान कराते हैं।</w:t>
      </w:r>
    </w:p>
    <w:p>
      <w:pPr>
        <w:pStyle w:val="ArticleBody"/>
        <w:jc w:val="left"/>
      </w:pPr>
      <w:r>
        <w:rPr>
          <w:rFonts w:ascii="Nirmala UI" w:hAnsi="Nirmala UI" w:eastAsia="Nirmala UI" w:cs="Nirmala UI"/>
        </w:rPr>
        <w:t>कुतर्की यहूदी एक भ्रांति पर अड़े रहे, एक झूठा भविष्यसूचक संदेश कि मसीहा एक वास्तविक सांसारिक राज्य स्थापित करेगा, जहाँ इस्राएल का राष्ट्र संसार पर शासन करेगा। यह एक झूठा संदेश था जो "शांति और समृद्धि" का वादा करता था।</w:t>
      </w:r>
    </w:p>
    <w:p>
      <w:pPr>
        <w:pStyle w:val="ArticleBody"/>
        <w:jc w:val="left"/>
      </w:pPr>
      <w:r>
        <w:rPr>
          <w:rFonts w:ascii="Nirmala UI" w:hAnsi="Nirmala UI" w:eastAsia="Nirmala UI" w:cs="Nirmala UI"/>
        </w:rPr>
        <w:t>विलियम मिलर के संदेश के दो प्रमुख तत्व थे। पहला, उन समय-संबंधी भविष्यवाणियों का अनुप्रयोग था जो पवित्रस्थान की शुद्धि की ओर संकेत करती थीं, और दूसरा, उस हज़ार-वर्षीय सहस्राब्दी की कैथोलिक व्याख्या का उनका खंडन था जिसे मानने की प्रवृत्ति प्रोटेस्टेंटों में थी। सहस्राब्दी के उस झूठे दृष्टिकोण, जिसे शांति और समृद्धि के हज़ार वर्षों के रूप में माना जाता था, का प्रतिबिंब कुतर्की यहूदियों द्वारा मसीहा के राज्य के बारे में धारण की गई झूठी धारणा में पहले से ही मिलता था.</w:t>
      </w:r>
    </w:p>
    <w:p>
      <w:pPr>
        <w:pStyle w:val="ArticleBody"/>
        <w:jc w:val="left"/>
      </w:pPr>
      <w:r>
        <w:rPr>
          <w:rFonts w:ascii="Nirmala UI" w:hAnsi="Nirmala UI" w:eastAsia="Nirmala UI" w:cs="Nirmala UI"/>
        </w:rPr>
        <w:t>वे दो गवाह उस नकली "अंतिम वर्षा" संदेश की पहचान करते हैं जो "शांति और समृद्धि" का वादा करता है, उस दूत के इतिहास की तीसरी और अंतिम पूर्ति में जो वाचा के दूत के अपने मंदिर में अचानक आने के लिए तैयारी करता है। उस झूठे "अंतिम वर्षा" संदेश को "शांति और सुरक्षा" का संदेश बताया गया है, योहन बपतिस्मा देने वाले के संदेश के विपरीत, जिन्होंने कहा कि "जो कोई वृक्ष अच्छा फल नहीं लाता, वह काट डाला जाता है और आग में डाला जाता है," जब "आने वाला क्रोध" आता है। इसे मिलर के इस कथन से भी व्यक्त किया गया था कि शांति के हज़ार वर्ष नहीं होंगे, जैसा कि कैथोलिक धर्म सिखाता है; क्योंकि जब प्रभु लौटेंगे, तो वह अपने आगमन की चमक से पृथ्वी का नाश कर देंगे।</w:t>
      </w:r>
    </w:p>
    <w:p>
      <w:pPr>
        <w:pStyle w:val="ArticleScripture"/>
        <w:jc w:val="left"/>
      </w:pPr>
      <w:r>
        <w:rPr>
          <w:rFonts w:ascii="Nirmala UI" w:hAnsi="Nirmala UI" w:eastAsia="Nirmala UI" w:cs="Nirmala UI"/>
        </w:rPr>
        <w:t>और तुम्हें जो क्लेश उठाते हो, हमारे साथ विश्राम मिलेगा, जब प्रभु यीशु अपने पराक्रमी स्वर्गदूतों के साथ स्वर्ग से प्रगट होंगे, धधकती आग में उन पर दंड देते हुए जो परमेश्वर को नहीं जानते और जो हमारे प्रभु यीशु मसीह के सुसमाचार के आज्ञाकारी नहीं हैं: वे प्रभु की उपस्थिति से और उसकी शक्ति की महिमा से दूर, अनन्त विनाश की सजा पाएँगे। 2 थिस्सलुनीकियों 1:7-9.</w:t>
      </w:r>
    </w:p>
    <w:p>
      <w:pPr>
        <w:pStyle w:val="ArticleBody"/>
        <w:jc w:val="left"/>
      </w:pPr>
      <w:r>
        <w:rPr>
          <w:rFonts w:ascii="Nirmala UI" w:hAnsi="Nirmala UI" w:eastAsia="Nirmala UI" w:cs="Nirmala UI"/>
        </w:rPr>
        <w:t>वे पहले दो संदेशवाहक, जिन्होंने वाचा के दूत के लिए एक नई चुनी हुई प्रजा के साथ वाचा में प्रवेश करने की तैयारी की, यह दर्शाते हैं कि "शांति और सुरक्षा" का एक झूठा अंतिम वर्षा का संदेश, जो लाओदीकियाई एडवेंटवाद की तीसरी पीढ़ी में गढ़ा गया था, शैतान द्वारा इस उद्देश्य से रचा गया है कि लाओदीकियाई एडवेंटवाद की चौथी पीढ़ी तीसरे हाय में दर्शाई गई इस्लाम की भूमिका को पहचान न सके।</w:t>
      </w:r>
    </w:p>
    <w:p>
      <w:pPr>
        <w:pStyle w:val="ArticleBody"/>
        <w:jc w:val="left"/>
      </w:pPr>
      <w:r>
        <w:rPr>
          <w:rFonts w:ascii="Nirmala UI" w:hAnsi="Nirmala UI" w:eastAsia="Nirmala UI" w:cs="Nirmala UI"/>
        </w:rPr>
        <w:t>उस शुद्धिकरण प्रक्रिया में, जो उन लोगों के लिए संपन्न होती है जिनका प्रतिनिधित्व लेवी के पुत्र करते हैं, यूहन्ना बपतिस्मा देने वाले के बाद आने वाले का काम था कि वह अपने हाथ में जो पंखा है उससे अपने खलिहान को पूरी तरह बुहारकर और 'शुद्ध' करे। वह कार्य उसके वचन से संपन्न होता है।</w:t>
      </w:r>
    </w:p>
    <w:p>
      <w:pPr>
        <w:pStyle w:val="ArticleScripture"/>
        <w:jc w:val="left"/>
      </w:pPr>
      <w:r>
        <w:rPr>
          <w:rFonts w:ascii="Nirmala UI" w:hAnsi="Nirmala UI" w:eastAsia="Nirmala UI" w:cs="Nirmala UI"/>
        </w:rPr>
        <w:t>“‘जिसका सूप उसके हाथ में है, और वह अपने खलिहान को भली-भाँति शुद्ध करेगा, और अपने गेहूँ को कोठार में इकट्ठा करेगा।’ मत्ती 3:12। यह शुद्धिकरण के समयों में से एक था। सत्य के वचनों के द्वारा भूसी गेहूँ से अलग की जा रही थी। क्योंकि बहुत से लोग ताड़ना ग्रहण करने के लिए अत्यधिक व्यर्थ और आत्मधर्मी थे, और नम्रता का जीवन स्वीकार करने के लिए संसार-प्रेमी थे, इसलिए वे यीशु से विमुख हो गए। बहुत से लोग अब भी यही कर रहे हैं। आज भी आत्माओं की परीक्षा उसी प्रकार होती है, जैसे कफरनहूम के आराधनालय में उन चेलों की हुई थी। जब सत्य हृदय पर लागू किया जाता है, तब वे देखते हैं कि उनका जीवन परमेश्वर की इच्छा के अनुसार नहीं है। वे अपने भीतर पूर्ण परिवर्तन की आवश्यकता देखते हैं; परन्तु वे उस आत्म-त्यागमय कार्य को उठाने के लिए तैयार नहीं होते। इसलिए जब उनके पाप प्रकट किए जाते हैं, तो वे क्रोधित हो उठते हैं। वे ठोकर खाकर चले जाते हैं, ठीक वैसे ही जैसे चेले यीशु को छोड़कर बड़बड़ाते हुए चले गए थे, ‘यह बात कठिन है; इसे कौन सुन सकता है?’” The Desire of Ages, 392.</w:t>
      </w:r>
    </w:p>
    <w:p>
      <w:pPr>
        <w:pStyle w:val="ArticleBody"/>
        <w:jc w:val="left"/>
      </w:pPr>
      <w:r>
        <w:rPr>
          <w:rFonts w:ascii="Nirmala UI" w:hAnsi="Nirmala UI" w:eastAsia="Nirmala UI" w:cs="Nirmala UI"/>
        </w:rPr>
        <w:t>अन्तिम वर्षा का संदेश हबक्कूक अध्याय दो की "बहस" है, और यह सत्य के वे वचन हैं जो भूसी को गेहूँ से अलग करते हैं। वह अलगाव वही शुद्धिकरण है जो वाचा के दूत द्वारा किया जाता है। मिलराइट इतिहास में, दानिय्येल अध्याय आठ, पद चौदह का संदेश जब पहली बार असफल हुआ, तो उसने हबक्कूक अध्याय दो के विलम्ब के समय और मत्ती अध्याय पच्चीस में दस कुँवारियों के दृष्टान्त को जन्म दिया, और एक शुद्धिकरण उत्पन्न किया। जब 22 अक्टूबर, 1844 को मध्यरात्रि की पुकार का संदेश अन्ततः पूरा हुआ, तब उसने और भी बड़ा शुद्धिकरण उत्पन्न किया। तभी वाचा का दूत अचानक आ पहुँचा और अंतिम छँटाई और शुद्धि आरम्भ की। जो आंदोलन तीन शुद्धियों में से पहली दो से होकर निकल चुका था, वह तीसरी में असफल हो गया और 1863 में लाओदिकिया की मरुभूमि में भेज दिया गया।</w:t>
      </w:r>
    </w:p>
    <w:p>
      <w:pPr>
        <w:pStyle w:val="ArticleBody"/>
        <w:jc w:val="left"/>
      </w:pPr>
      <w:r>
        <w:rPr>
          <w:rFonts w:ascii="Nirmala UI" w:hAnsi="Nirmala UI" w:eastAsia="Nirmala UI" w:cs="Nirmala UI"/>
        </w:rPr>
        <w:t>मिलराइट इतिहास में प्रोटेस्टेंटों को पहले सत्य के वचनों द्वारा शुद्ध किया गया; तत्पश्चात तीसरे परीक्षात्मक संदेश के आगमन पर पहले स्वर्गदूत के आंदोलन को शुद्ध किया गया। लेकिन 1798 से 1844 तक के छियालिस वर्षों के दौरान मिलराइट मंदिर का निर्माण करने वाले वे लोग तीसरी परीक्षा में असफल हो गए, जो 22 अक्टूबर, 1844 को आई, यद्यपि उन्होंने दस कुँवारियों के दृष्टांत को पूर्णतः पूरा किया था।</w:t>
      </w:r>
    </w:p>
    <w:p>
      <w:pPr>
        <w:pStyle w:val="ArticleScripture"/>
        <w:jc w:val="left"/>
      </w:pPr>
      <w:r>
        <w:rPr>
          <w:rFonts w:ascii="Nirmala UI" w:hAnsi="Nirmala UI" w:eastAsia="Nirmala UI" w:cs="Nirmala UI"/>
        </w:rPr>
        <w:t>जो बहुत से लोग पहले और दूसरे स्वर्गदूतों के संदेशों के तहत दूल्हे से मिलने निकले थे, उन्होंने तीसरे, अर्थात संसार को दिया जाने वाला अंतिम परख का संदेश, अस्वीकार कर दिया; और जब अंतिम पुकार दी जाएगी, तब भी ऐसा ही रुख अपनाया जाएगा.</w:t>
      </w:r>
    </w:p>
    <w:p>
      <w:pPr>
        <w:pStyle w:val="ArticleScripture"/>
        <w:jc w:val="left"/>
      </w:pPr>
      <w:r>
        <w:rPr>
          <w:rFonts w:ascii="Nirmala UI" w:hAnsi="Nirmala UI" w:eastAsia="Nirmala UI" w:cs="Nirmala UI"/>
        </w:rPr>
        <w:t>"इस दृष्टान्त के प्रत्येक विवरण का सावधानीपूर्वक अध्ययन किया जाना चाहिए। हमारा प्रतिनिधित्व या तो बुद्धिमान कुँवारियाँ करती हैं या मूर्ख कुँवारियाँ।" रिव्यू एंड हेराल्ड, 31 अक्टूबर, 1899.</w:t>
      </w:r>
    </w:p>
    <w:p>
      <w:pPr>
        <w:pStyle w:val="ArticleBody"/>
        <w:jc w:val="left"/>
      </w:pPr>
      <w:r>
        <w:rPr>
          <w:rFonts w:ascii="Nirmala UI" w:hAnsi="Nirmala UI" w:eastAsia="Nirmala UI" w:cs="Nirmala UI"/>
        </w:rPr>
        <w:t>22 अक्टूबर, 1844 को तीसरे स्वर्गदूत के आगमन के साथ जो भविष्यवाणी का इतिहास शुरू हुआ था, वह असफल रहा, और 1863 के विद्रोह के साथ समाप्त हो गया। 1850 तक सिस्टर व्हाइट निम्नलिखित संदेश लिख चुकी थीं।</w:t>
      </w:r>
    </w:p>
    <w:p>
      <w:pPr>
        <w:pStyle w:val="ArticleScripture"/>
        <w:jc w:val="left"/>
      </w:pPr>
      <w:r>
        <w:rPr>
          <w:rFonts w:ascii="Nirmala UI" w:hAnsi="Nirmala UI" w:eastAsia="Nirmala UI" w:cs="Nirmala UI"/>
        </w:rPr>
        <w:t>प्रभु ने मुझे 26 जनवरी को एक दर्शन दिया, जिसका मैं वर्णन करूँगा। मैंने देखा कि परमेश्वर के कुछ लोग मूढ़ और सुप्त थे; वे केवल आधे ही जागे हुए थे, और उन्हें उस समय का भान नहीं था जिसमें हम अब रह रहे थे; और कि 'गंदगी-झाड़ू' वाला 'आदमी' भीतर प्रवेश कर चुका था, और कुछ लोग झाड़कर बाहर निकाल दिए जाने के खतरे में थे। मैंने यीशु से विनती की कि वह उन्हें बचाए, उन्हें कुछ और समय दे, और उन्हें उनके भयानक खतरे को दिखा दे, ताकि सदा के लिए बहुत देर हो जाने से पहले वे तैयार हो सकें। स्वर्गदूत ने कहा, 'विनाश एक प्रचंड बवंडर की तरह आ रहा है।' मैंने स्वर्गदूत से विनती की कि वह उन पर दया करे और उन्हें बचाए जो इस संसार से प्रेम करते थे, अपनी संपत्ति से आसक्त थे, और उनसे कटकर अलग होने तथा उन्हें बलिदान करने के लिए तैयार नहीं थे—ताकि संदेशवाहक अपनी राह में तेजी ला सकें और उन भूखी भेड़ों को भोजन दें जो आध्यात्मिक आहार के अभाव में नाश हो रही थीं।</w:t>
      </w:r>
    </w:p>
    <w:p>
      <w:pPr>
        <w:pStyle w:val="ArticleScripture"/>
        <w:jc w:val="left"/>
      </w:pPr>
      <w:r>
        <w:rPr>
          <w:rFonts w:ascii="Nirmala UI" w:hAnsi="Nirmala UI" w:eastAsia="Nirmala UI" w:cs="Nirmala UI"/>
        </w:rPr>
        <w:t>"जब मैंने देखा कि वर्तमान सत्य के अभाव से बेचारी आत्माएँ मर रही थीं, और कुछ जो सत्य में विश्वास करने का दावा करते थे, परमेश्वर के कार्य को आगे बढ़ाने के लिए आवश्यक साधनों को रोककर उन्हें मरने दे रहे थे, तो वह दृश्य अत्यंत पीड़ादायक था, और मैंने स्वर्गदूत से विनती की कि इसे मुझसे हटा दे। मैंने देखा कि जब परमेश्वर के कार्य के लिए उनसे उनकी कुछ संपत्ति मांगी जाती, तो वे उस युवक के समान जो यीशु के पास आया था, [मत्ती 19:16-22.] उदास होकर चले जाते; और यह कि शीघ्र ही वह उमड़ता हुआ प्रकोप उन पर से गुजरकर उनकी सारी संपत्ति को बहा ले जाएगा, और तब सांसारिक वस्तुओं का बलिदान कर स्वर्ग में खजाना जमा करने के लिए बहुत देर हो जाएगी।" रिव्यू एंड हेराल्ड, 1 अप्रैल, 1850.</w:t>
      </w:r>
    </w:p>
    <w:p>
      <w:pPr>
        <w:pStyle w:val="ArticleBody"/>
        <w:jc w:val="left"/>
      </w:pPr>
      <w:r>
        <w:rPr>
          <w:rFonts w:ascii="Nirmala UI" w:hAnsi="Nirmala UI" w:eastAsia="Nirmala UI" w:cs="Nirmala UI"/>
        </w:rPr>
        <w:t>1850 में, धूल झाड़ने वाला व्यक्ति पहले ही आ चुका था। 22 अक्टूबर, 1844 को वाचा का दूत अचानक अपने मंदिर में आ पहुँचा, और उसने लेवी के पुत्रों को शुद्ध और परिशोधित करने का कार्य आरंभ किया।</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"आज आत्माएँ परीक्षित और परखी जा रही हैं, और बहुत से उसी मार्ग पर चल रहे हैं, जिस पर वे चले थे जिन्होंने मसीह को त्याग दिया था। जब वचन द्वारा परखे जाते हैं, तो वे दिव्य शिक्षक को अस्वीकार कर देते हैं। जब उन्हें यह कहकर ताड़ना दी जाती है कि उनका जीवन सत्य और धार्मिकता के अनुरूप नहीं है, तो वे उद्धारकर्ता से विमुख हो जाते हैं; और उनका निर्णय, ठेस खाए शिष्यों के समान, कभी वापस नहीं लिया जाता। वे अब मसीह के साथ नहीं चलते। इस प्रकार ये वचन पूरे होते हैं, 'जिसका सूप उसके हाथ में है, और वह अपना खलिहान पूरी तरह शुद्ध करेगा, और अपने गेहूँ को कोठार में इकट्ठा करेगा'." Signs of the Times, 15 मई,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एक</dc:title>
  <dc:subject>वाचा का दूत: शुद्धिकरण से परिशोधन तक</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