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दो</w:t>
      </w:r>
    </w:p>
    <w:p>
      <w:pPr>
        <w:pStyle w:val="ArticleSubtitle"/>
        <w:jc w:val="left"/>
      </w:pPr>
      <w:r>
        <w:rPr>
          <w:rFonts w:ascii="Nirmala UI" w:hAnsi="Nirmala UI" w:eastAsia="Nirmala UI" w:cs="Nirmala UI"/>
        </w:rPr>
        <w:t>संदेशवाहक का त्रिविध अनुप्रयोग: भविष्यसूचक गतिशीलताओं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एल्याह का तिहरा अनुप्रयोग परमेश्वर के न्याय के निष्पादन की उस अवधि में संदेश, संदेशवाहक और आंदोलन को संबोधित करता है, जो संयुक्त राज्य अमेरिका में रविवार के कानून से आरंभ होती है और अनुग्रह काल के समाप्त होने तक चलती है। न्याय का निष्पादन उस काल से बढ़ता है, जिसमें परमेश्वर का न्याय दया के साथ मिला होता है, और उस समय तक पहुँचता है जब सात अंतिम विपत्तियों में उसके न्याय बिना दया के उंडेल दिए जाते हैं।</w:t>
      </w:r>
    </w:p>
    <w:p>
      <w:pPr>
        <w:pStyle w:val="ArticleBody"/>
        <w:jc w:val="left"/>
      </w:pPr>
      <w:r>
        <w:rPr>
          <w:rFonts w:ascii="Nirmala UI" w:hAnsi="Nirmala UI" w:eastAsia="Nirmala UI" w:cs="Nirmala UI"/>
        </w:rPr>
        <w:t>वाचा के दूत के लिए मार्ग तैयार करने वाले दूत का त्रिविध अनुप्रयोग, परमेश्वर के जाँच न्याय के समापन काल में, संदेश, दूत और आंदोलन को संबोधित करता है; यही वह काल है जो एक लाख चवालीस हजार की मुहरबंदी की अवधि की पहचान करता है। वह काल संयुक्त राज्य अमेरिका में शीघ्र आने वाले रविवार कानून पर समाप्त होता है, जब परमेश्वर के कार्यान्वयन न्याय आरंभ होते हैं।</w:t>
      </w:r>
    </w:p>
    <w:p>
      <w:pPr>
        <w:pStyle w:val="ArticleBody"/>
        <w:jc w:val="left"/>
      </w:pPr>
      <w:r>
        <w:rPr>
          <w:rFonts w:ascii="Nirmala UI" w:hAnsi="Nirmala UI" w:eastAsia="Nirmala UI" w:cs="Nirmala UI"/>
        </w:rPr>
        <w:t>यूहन्ना बपतिस्मा देनेवाला ने मसीह, अर्थात वाचा के दूत, के लिए मार्ग तैयार किया, ताकि वे दानिय्येल अध्याय नौ, पद सत्ताईस की पूर्ति में वाचा की पुष्टि करें। इस प्रकार उसने यह भी मार्ग तैयार किया कि मसीह अचानक अपने मंदिर में आएँ और लेवी के पुत्रों को शुद्ध करें, और ऐसा उन्होंने अपनी साढ़े तीन वर्ष की सेवकाई के आरंभ और अंत में किया। वास्तविक मंदिर की शुद्धि उन लोगों के आत्मिक मंदिर की शुद्धि के उनके कार्य का प्रतीक थी, जिन्हें लेवी के पुत्रों के रूप में दर्शाया गया है।</w:t>
      </w:r>
    </w:p>
    <w:p>
      <w:pPr>
        <w:pStyle w:val="ArticleBody"/>
        <w:jc w:val="left"/>
      </w:pPr>
      <w:r>
        <w:rPr>
          <w:rFonts w:ascii="Nirmala UI" w:hAnsi="Nirmala UI" w:eastAsia="Nirmala UI" w:cs="Nirmala UI"/>
        </w:rPr>
        <w:t>मंदिर को शुद्ध करने का उनका वास्तविक कार्य भविष्यवाणी की पूर्ति था, और जब उन्होंने यूहन्ना अध्याय 2 के पद 13 से 22 में वर्णित उस कार्य को पूरा किया, तो पवित्र आत्मा ने शिष्यों को पुराने नियम का एक अंश स्मरण कराया, जो मलाकी अध्याय 3 की पूर्ति में शिष्यों के शुद्धिकरण और शोधन के उनके कार्य का भाग था।</w:t>
      </w:r>
    </w:p>
    <w:p>
      <w:pPr>
        <w:pStyle w:val="ArticleBody"/>
        <w:jc w:val="left"/>
      </w:pPr>
      <w:r>
        <w:rPr>
          <w:rFonts w:ascii="Nirmala UI" w:hAnsi="Nirmala UI" w:eastAsia="Nirmala UI" w:cs="Nirmala UI"/>
        </w:rPr>
        <w:t>यूहन्ना के सुसमाचार के उस अंश में, मसीह ने बताया कि जब उनके शरीर का मंदिर नष्ट कर दिया जाएगा, तो वे उसे तीन दिनों में उठा देंगे। नुक्ताचीनी करने वाले यहूदियों के साथ हुई बातचीत में यह भी जोड़ा गया कि हेरोदेस द्वारा कराए गए भौतिक मंदिर के नवीनीकरण, जो उसी वर्ष पूरा हुआ था, में छियालीस वर्ष लगे थे। यीशु अपने शिष्यों को भविष्यदर्शी वचन से संबंधित नियमों में से एक के उदाहरण के द्वारा शुद्ध कर रहे थे; ऐसे नियम जिन्हें यीशु ने स्वर्गदूतों, पवित्र आत्मा और नबियों के कार्य के माध्यम से अपने वचन में प्रतिष्ठित किया था।</w:t>
      </w:r>
    </w:p>
    <w:p>
      <w:pPr>
        <w:pStyle w:val="ArticleBody"/>
        <w:jc w:val="left"/>
      </w:pPr>
      <w:r>
        <w:rPr>
          <w:rFonts w:ascii="Nirmala UI" w:hAnsi="Nirmala UI" w:eastAsia="Nirmala UI" w:cs="Nirmala UI"/>
        </w:rPr>
        <w:t>उसने यह भविष्यसूचक उदाहरण प्रस्तुत किया कि शाब्दिक आध्यात्मिक का प्रतिनिधित्व करता है। उसने "छियालिस" संख्या की भविष्यसूचक कुंजी को मंदिर के प्रतीक के रूप में स्थापित किया। "छियालिस" दिनों की वह संख्या थी, जितने दिन मूसा पर्वत पर मंदिर के निर्देश प्राप्त कर रहा था। "छियालिस" गुणसूत्रों की वह संख्या है, जो मानव मंदिर का निर्माण करते हैं। "छियालिस" वर्ष (1798 से 1844) वह अवधि है, जो उस आध्यात्मिक मंदिर की पुनर्स्थापना में पूरी हुई, जिसे पहले पैगनवाद और फिर पोपवाद ने पांव तले रौंद डाला था।</w:t>
      </w:r>
    </w:p>
    <w:p>
      <w:pPr>
        <w:pStyle w:val="ArticleBody"/>
        <w:jc w:val="left"/>
      </w:pPr>
      <w:r>
        <w:rPr>
          <w:rFonts w:ascii="Nirmala UI" w:hAnsi="Nirmala UI" w:eastAsia="Nirmala UI" w:cs="Nirmala UI"/>
        </w:rPr>
        <w:t>मंदिर के दो शुद्धिकरणों में यह प्रतीकवाद शामिल है कि तीन दिन छियालिस वर्षों के बराबर हैं। इसमें यह सिद्धांत शामिल है कि शाब्दिक अर्थ आध्यात्मिक का प्रतिनिधित्व करता है। यह भविष्यवाणी की पूर्ति और भविष्यवाणी के पूर्वकथन, दोनों का प्रतिनिधित्व करता था। ये दोनों शुद्धिकरण एक ऐसे सत्य का प्रतिनिधित्व करते हैं जिसे एक वर्ग गलत समझता है और दूसरे वर्ग को प्रकट किया जाता है।</w:t>
      </w:r>
    </w:p>
    <w:p>
      <w:pPr>
        <w:pStyle w:val="ArticleBody"/>
        <w:jc w:val="left"/>
      </w:pPr>
      <w:r>
        <w:rPr>
          <w:rFonts w:ascii="Nirmala UI" w:hAnsi="Nirmala UI" w:eastAsia="Nirmala UI" w:cs="Nirmala UI"/>
        </w:rPr>
        <w:t>दो शुद्धियाँ उस काल की पहचान करती हैं जब परमेश्वर की कलीसिया इतनी भ्रष्ट हो चुकी होती है कि वह "व्यभिचारी साँपों की औलाद" है, जो किसी चिह्न की माँग कर रही है, जबकि वही चिह्न उन्हें सीधे समझाया जा रहा है; क्योंकि दिया जाने वाला एकमात्र चिह्न उस मन्दिर के विनाश का चिह्न है जो तीन दिन में उठाया जाता है।</w:t>
      </w:r>
    </w:p>
    <w:p>
      <w:pPr>
        <w:pStyle w:val="ArticleScripture"/>
        <w:jc w:val="left"/>
      </w:pPr>
      <w:r>
        <w:rPr>
          <w:rFonts w:ascii="Nirmala UI" w:hAnsi="Nirmala UI" w:eastAsia="Nirmala UI" w:cs="Nirmala UI"/>
        </w:rPr>
        <w:t>हे साँपों की संतान, तुम बुरे होकर अच्छी बातें कैसे बोल सकते हो? क्योंकि हृदय की भरपूरी से मुँह बोलता है। . . . तब शास्त्रियों और फरीसियों में से कुछ ने उत्तर दिया, “गुरु, हम तुझसे एक चिन्ह देखना चाहते हैं।” परन्तु उसने उत्तर दिया और उनसे कहा, “एक दुष्ट और व्यभिचारी पीढ़ी चिन्ह माँगती है; और उसे कोई चिन्ह न दिया जाएगा, सिवाय भविष्यद्वक्ता योना के चिन्ह के; क्योंकि जैसे योना तीन दिन और तीन रात एक बड़ी मछली के पेट में रहा, वैसे ही मनुष्य का पुत्र तीन दिन और तीन रात पृथ्वी के हृदय में रहेगा।” मत्ती 12:34, 38-40.</w:t>
      </w:r>
    </w:p>
    <w:p>
      <w:pPr>
        <w:pStyle w:val="ArticleBody"/>
        <w:jc w:val="left"/>
      </w:pPr>
      <w:r>
        <w:rPr>
          <w:rFonts w:ascii="Nirmala UI" w:hAnsi="Nirmala UI" w:eastAsia="Nirmala UI" w:cs="Nirmala UI"/>
        </w:rPr>
        <w:t>भविष्यवाणी के ये सभी आयाम वाचा के दूत के अपने मंदिर में अचानक आने की तीनों पूर्तियों में दिखाई देते हैं, जैसा कि उसने यूहन्ना अध्याय दो में किया था।</w:t>
      </w:r>
    </w:p>
    <w:p>
      <w:pPr>
        <w:pStyle w:val="ArticleScripture"/>
        <w:jc w:val="left"/>
      </w:pPr>
      <w:r>
        <w:rPr>
          <w:rFonts w:ascii="Nirmala UI" w:hAnsi="Nirmala UI" w:eastAsia="Nirmala UI" w:cs="Nirmala UI"/>
        </w:rPr>
        <w:t>और यहूदियों का फसह का पर्व निकट था, और यीशु यरूशलेम गया। और उसने मंदिर में बैल और भेड़ें और कबूतर बेचने वालों को, और सिक्का बदलने वालों को बैठे हुए पाया; और छोटी-छोटी रस्सियों से एक कोड़ा बनाकर, उसने उन्हें सबको, भेड़ों और बैलों सहित, मंदिर से बाहर निकाल दिया; और सिक्का बदलने वालों का धन बिखेर दिया, और मेज़ें उलट दीं; और कबूतर बेचने वालों से कहा, इन वस्तुओं को यहाँ से ले जाओ; मेरे पिता के घर को व्यापार का घर न बनाओ। तब उसके चेलों को स्मरण आया कि लिखा है, ‘तेरे घर के लिये जोश ने मुझे खा लिया है।’ तब यहूदियों ने उत्तर देकर उससे कहा, जब तू ये काम करता है, तो हमें कौन-सा चिन्ह दिखाता है? यीशु ने उत्तर दिया, इस मंदिर को ढा दो, और मैं तीन दिन में इसे फिर खड़ा कर दूँगा। यहूदियों ने कहा, इस मंदिर को बनते छियालिस वर्ष लगे हैं, और क्या तू इसे तीन दिन में खड़ा करेगा? परन्तु वह अपने शरीर के मंदिर के विषय में कह रहा था। इसलिए जब वह मरे हुओं में से जी उठा, तब उसके चेलों को स्मरण आया कि उसने उनसे यह कहा था; और उन्होंने पवित्र शास्त्र और यीशु के कहे हुए वचन पर विश्वास किया। यूहन्ना 2:13-22.</w:t>
      </w:r>
    </w:p>
    <w:p>
      <w:pPr>
        <w:pStyle w:val="ArticleBody"/>
        <w:jc w:val="left"/>
      </w:pPr>
      <w:r>
        <w:rPr>
          <w:rFonts w:ascii="Nirmala UI" w:hAnsi="Nirmala UI" w:eastAsia="Nirmala UI" w:cs="Nirmala UI"/>
        </w:rPr>
        <w:t>वाचा का दूत लेवी के पुत्रों को 'चाँदी' और 'सोने' की तरह शुद्ध करने और परिशोधित करने वाला था—'चाँदी' परमेश्वर के वचन का प्रतीक है, और 'सोना' विश्वास का। वाचा का दूत अपने भविष्यसूचक 'वचन' में उनके 'विश्वास' को बढ़ाकर अपने शिष्यों को शुद्ध करता था। वह भविष्यसूचक वचन शुद्ध करने के लिए ठहराया गया था, पर साथ ही छाँटने के लिए भी। उसका भविष्यसूचक वचन सदा एक परीक्षा ठहरता है, और उसी भविष्यसूचक वचन के द्वारा लेवी के पुत्र उस काल में परिशोधित किए जाते हैं जब वह अचानक अपने मन्दिर में आता है।</w:t>
      </w:r>
    </w:p>
    <w:p>
      <w:pPr>
        <w:pStyle w:val="ArticleScripture"/>
        <w:jc w:val="left"/>
      </w:pPr>
      <w:r>
        <w:rPr>
          <w:rFonts w:ascii="Nirmala UI" w:hAnsi="Nirmala UI" w:eastAsia="Nirmala UI" w:cs="Nirmala UI"/>
        </w:rPr>
        <w:t>“‘जिसका सूप उसके हाथ में है, और वह अपने खलिहान को भली-भाँति साफ करेगा, और अपने गेहूँ को कोठार में इकट्ठा करेगा।’ मत्ती 3:12। यह शुद्ध करने के समयों में से एक था। सत्य के वचनों के द्वारा भूसी को गेहूँ से अलग किया जा रहा था। क्योंकि वे ताड़ना ग्रहण करने के लिए अत्यधिक अभिमानी और आत्मधर्मी थे, और नम्रता का जीवन स्वीकार करने के लिए अत्यधिक संसार-प्रेमी थे, इसलिए बहुतों ने यीशु से मुँह मोड़ लिया। बहुत-से लोग अब भी यही कर रहे हैं। आज आत्माओं की परीक्षा वैसी ही हो रही है जैसी कफरनहूम के आराधनालय में उन चेलों की हुई थी। जब सत्य को हृदय पर लागू किया जाता है, तब वे देखते हैं कि उनका जीवन परमेश्वर की इच्छा के अनुरूप नहीं है। वे अपने भीतर संपूर्ण परिवर्तन की आवश्यकता देखते हैं; परंतु वे उस आत्म-त्यागमय कार्य को उठाने के लिए तैयार नहीं होते। इसलिए जब उनके पाप प्रकट किए जाते हैं, तो वे क्रोधित हो उठते हैं। वे ठोकर खाकर चले जाते हैं, जैसे उन चेलों ने यीशु को छोड़ दिया था, और बड़बड़ाते हुए कहा, ‘यह तो कठिन बात है; इसे कौन सुन सकता है?’” The Desire of Ages, 392.</w:t>
      </w:r>
    </w:p>
    <w:p>
      <w:pPr>
        <w:pStyle w:val="ArticleBody"/>
        <w:jc w:val="left"/>
      </w:pPr>
      <w:r>
        <w:rPr>
          <w:rFonts w:ascii="Nirmala UI" w:hAnsi="Nirmala UI" w:eastAsia="Nirmala UI" w:cs="Nirmala UI"/>
        </w:rPr>
        <w:t>कफरनहूम के "आराधनालय" में वे "परखी गई आत्माएँ" यह समझने से इंकार कर गईं कि जब मसीह ने उनसे कहा कि उन्हें उसका मांस खाना और उसका लहू पीना होगा, तो वे एक आध्यात्मिक सत्य बताने के लिए अपनी वास्तविक देह का उपयोग कर रहे थे। यह वही भविष्यसूचक निरूपण था जो उन्होंने यूहन्ना अध्याय दो में मंदिर के बारे में किया था। जब इस सिद्धांत को—कि शाब्दिक, आध्यात्मिक से पहले होता है और उसका प्रतिनिधित्व करता है—"कठिन वचन" समझा गया, जिसे वे "सुनना" नहीं चाहते थे, तो वे मुड़ गए और फिर कभी उसके साथ नहीं चले। यह घटना यूहन्ना अध्याय छह, पद छियासठ (666) में हुई, जो निकट ही आने वाले रविवार के कानून का प्रतिनिधित्व करता है, जिसकी पूर्वछाया 22 अक्टूबर, 1844 को दिखी, और जिसकी पूर्वछाया बदले में कलवरी के क्रूस में दिखी।</w:t>
      </w:r>
    </w:p>
    <w:p>
      <w:pPr>
        <w:pStyle w:val="ArticleScripture"/>
        <w:jc w:val="left"/>
      </w:pPr>
      <w:r>
        <w:rPr>
          <w:rFonts w:ascii="Nirmala UI" w:hAnsi="Nirmala UI" w:eastAsia="Nirmala UI" w:cs="Nirmala UI"/>
        </w:rPr>
        <w:t>तब से उसके बहुत से चेले पीछे हट गए, और उसके साथ फिर न चले। यूहन्ना 6:66.</w:t>
      </w:r>
    </w:p>
    <w:p>
      <w:pPr>
        <w:pStyle w:val="ArticleBody"/>
        <w:jc w:val="left"/>
      </w:pPr>
      <w:r>
        <w:rPr>
          <w:rFonts w:ascii="Nirmala UI" w:hAnsi="Nirmala UI" w:eastAsia="Nirmala UI" w:cs="Nirmala UI"/>
        </w:rPr>
        <w:t>यूहन्ना के दूसरे अध्याय में, पवित्र आत्मा ने चेलों के मनों को परमेश्वर के उत्साह का वर्णन करने वाली भविष्यवाणी की 'याद' दिलाई, और हिब्रानी तथा यूनानी दोनों में 'zealous' और 'jealous' के लिए एक ही शब्द प्रयुक्त होता है।</w:t>
      </w:r>
    </w:p>
    <w:p>
      <w:pPr>
        <w:pStyle w:val="ArticleScripture"/>
        <w:jc w:val="left"/>
      </w:pPr>
      <w:r>
        <w:rPr>
          <w:rFonts w:ascii="Nirmala UI" w:hAnsi="Nirmala UI" w:eastAsia="Nirmala UI" w:cs="Nirmala UI"/>
        </w:rPr>
        <w:t>क्योंकि तेरे घर के लिए जो जलन है, वह मुझे खा गई है; और जो तेरी निन्दा करते हैं, उनकी निन्दाएँ मुझ पर पड़ी हैं। भजन संहिता 69:9।</w:t>
      </w:r>
    </w:p>
    <w:p>
      <w:pPr>
        <w:pStyle w:val="ArticleBody"/>
        <w:jc w:val="left"/>
      </w:pPr>
      <w:r>
        <w:rPr>
          <w:rFonts w:ascii="Nirmala UI" w:hAnsi="Nirmala UI" w:eastAsia="Nirmala UI" w:cs="Nirmala UI"/>
        </w:rPr>
        <w:t>परमेश्वर का उत्साह, जो उसकी ईर्ष्या ही है, ईर्ष्यालु परमेश्वर के रूप में उसके स्वभाव के एक तत्व को दर्शाता है; उसकी ईर्ष्या उनसे बैर रखने वालों पर तीसरी और चौथी पीढ़ी तक प्रकट होती है। यूहन्ना के दूसरे अध्याय में पवित्र आत्मा ने यह स्थापित किया कि वाचा के दूत द्वारा सम्पन्न की गई शुद्धि चौथी और अंतिम पीढ़ी में होती है, यद्यपि जब अंतिम पीढ़ी का प्याला भर जाता है तब भी तीसरी पीढ़ी के कुछ लोग अब भी विद्यमान रहते हैं। वह पीढ़ी व्यभिचारी, सर्पों की संतति है।</w:t>
      </w:r>
    </w:p>
    <w:p>
      <w:pPr>
        <w:pStyle w:val="ArticleBody"/>
        <w:jc w:val="left"/>
      </w:pPr>
      <w:r>
        <w:rPr>
          <w:rFonts w:ascii="Nirmala UI" w:hAnsi="Nirmala UI" w:eastAsia="Nirmala UI" w:cs="Nirmala UI"/>
        </w:rPr>
        <w:t>मूसा चौथी पीढ़ी का प्रतिनिधित्व करते थे, और उसी समय उन्होंने छियालिस दिनों तक मंदिर के निर्माण के बारे में निर्देश प्राप्त किए। उन्हीं दिनों उन्होंने व्यवस्था प्राप्त की, जिसमें दूसरी आज्ञा में यह बताया गया है कि परमेश्वर की ईर्ष्या तीसरी और चौथी पीढ़ियों में प्रकट होती है।</w:t>
      </w:r>
    </w:p>
    <w:p>
      <w:pPr>
        <w:pStyle w:val="ArticleScripture"/>
        <w:jc w:val="left"/>
      </w:pPr>
      <w:r>
        <w:rPr>
          <w:rFonts w:ascii="Nirmala UI" w:hAnsi="Nirmala UI" w:eastAsia="Nirmala UI" w:cs="Nirmala UI"/>
        </w:rPr>
        <w:t>और उसने अब्राम से कहा, निश्चय जान ले कि तेरी संतति ऐसे देश में परदेशी होगी जो उनका नहीं है, और वे उनकी सेवा करेंगे; और वे उन्हें चार सौ वर्ष तक सताएँगे। और जिस राष्ट्र की वे सेवा करेंगे, उसे भी मैं दण्ड दूँगा; और उसके बाद वे बहुत धन-सम्पत्ति के साथ बाहर निकलेंगे। और तू शांति से अपने पितरों के पास जाएगा; तू अच्छी वृद्धावस्था में दफनाया जाएगा। परन्तु चौथी पीढ़ी में वे फिर यहाँ लौटेंगे; क्योंकि अमोरियों का अधर्म अभी पूरा नहीं हुआ है। उत्पत्ति 15:13-16.</w:t>
      </w:r>
    </w:p>
    <w:p>
      <w:pPr>
        <w:pStyle w:val="ArticleBody"/>
        <w:jc w:val="left"/>
      </w:pPr>
      <w:r>
        <w:rPr>
          <w:rFonts w:ascii="Nirmala UI" w:hAnsi="Nirmala UI" w:eastAsia="Nirmala UI" w:cs="Nirmala UI"/>
        </w:rPr>
        <w:t>प्राचीन इस्राएल की अंतिम पीढ़ी में, मसीही कलीसिया का वह मंदिर, जिसे पतरस ने "आध्यात्मिक घर" कहा, स्थापित किया गया। उस इतिहास के दौरान परमेश्वर ने अपनी ईर्ष्या दो बार प्रकट की, जब उसने अपने उत्साह में मंदिर को शुद्ध किया। 1844 में परमेश्वर ने मिलरवादियों का आध्यात्मिक मंदिर उठाया, और एक बार फिर वह पूर्व चुने हुए लोगों को दरकिनार कर गया। उस इतिहास में वाचा का दूत 22 अक्टूबर, 1844 को अचानक आ पहुँचा।</w:t>
      </w:r>
    </w:p>
    <w:p>
      <w:pPr>
        <w:pStyle w:val="ArticleBody"/>
        <w:jc w:val="left"/>
      </w:pPr>
      <w:r>
        <w:rPr>
          <w:rFonts w:ascii="Nirmala UI" w:hAnsi="Nirmala UI" w:eastAsia="Nirmala UI" w:cs="Nirmala UI"/>
        </w:rPr>
        <w:t>उसके प्रकट होने की तैयारी विलियम मिलर की सेवकाई द्वारा की गई थी। जब प्रोटेस्टेंट और मिलरवादी 22 अक्टूबर, 1844 के निकट पहुँचे, तो दो वर्गों की परीक्षा ली गई। प्रोटेस्टेंटों की परीक्षा 'अंत के समय' 1798 में पहले स्वर्गदूत के आगमन पर आ पहुँची। 1831 में उस संदेश को, जो लेवी के पुत्रों को "शुद्ध करना और शोधन करना" था, औपचारिक रूप दिया गया; और 11 अगस्त, 1840 को जब पहले स्वर्गदूत के संदेश को बल मिला, तब प्रोटेस्टेंटों की परीक्षा प्रारंभ हुई। 19 अप्रैल, 1844 को प्रोटेस्टेंट इस परीक्षा में असफल हो गए और बाबुल की पुत्रियाँ बन गए।</w:t>
      </w:r>
    </w:p>
    <w:p>
      <w:pPr>
        <w:pStyle w:val="ArticleBody"/>
        <w:jc w:val="left"/>
      </w:pPr>
      <w:r>
        <w:rPr>
          <w:rFonts w:ascii="Nirmala UI" w:hAnsi="Nirmala UI" w:eastAsia="Nirmala UI" w:cs="Nirmala UI"/>
        </w:rPr>
        <w:t>तब दूसरा स्वर्गदूत आया और मिलराइट्स के विश्वास की परीक्षा हुई, और शुद्धिकरण तथा परिशोधन सम्पन्न हुआ। जब 12 अगस्त से 17 अगस्त तक एक्सेटर के कैंप मीटिंग में दूसरे स्वर्गदूत के संदेश को बल मिला, तब मिलराइट्स के बुद्धिमान और मूर्ख सदस्यों के पृथक्करण की परीक्षा सम्पन्न हुई।</w:t>
      </w:r>
    </w:p>
    <w:p>
      <w:pPr>
        <w:pStyle w:val="ArticleBody"/>
        <w:jc w:val="left"/>
      </w:pPr>
      <w:r>
        <w:rPr>
          <w:rFonts w:ascii="Nirmala UI" w:hAnsi="Nirmala UI" w:eastAsia="Nirmala UI" w:cs="Nirmala UI"/>
        </w:rPr>
        <w:t>बुद्धिमानों और मूर्खों के बीच का भेद उसी तेल से था, जो मध्यरात्रि के आह्वान का भविष्यसूचक संदेश था। जब 22 अक्टूबर, 1844 को तीसरा स्वर्गदूत आया, तब (छियालीस वर्षों में) मंदिर का निर्माण हो चुका था। उसी समय वाचा का दूत अचानक अपने मंदिर में आ पहुँचा।</w:t>
      </w:r>
    </w:p>
    <w:p>
      <w:pPr>
        <w:pStyle w:val="ArticleScripture"/>
        <w:jc w:val="left"/>
      </w:pPr>
      <w:r>
        <w:rPr>
          <w:rFonts w:ascii="Nirmala UI" w:hAnsi="Nirmala UI" w:eastAsia="Nirmala UI" w:cs="Nirmala UI"/>
        </w:rPr>
        <w:t>“हमारे महायाजक के रूप में मसीह का परमपवित्र स्थान में आगमन, पवित्रस्थान के शुद्धीकरण के लिए, जैसा कि दानिय्येल 8:14 में दृष्टिगोचर कराया गया है; मनुष्य के पुत्र का सनातन दिनोंवाले के पास आगमन, जैसा कि दानिय्येल 7:13 में प्रस्तुत किया गया है; और प्रभु का अपने मन्दिर में आगमन, जिसकी भविष्यवाणी मलाकी ने की थी—ये सब उसी एक घटना के वर्णन हैं; और यही बात उस दूल्हे के विवाह में आने के द्वारा भी निरूपित की गई है, जिसका वर्णन मसीह ने मत्ती 25 के दस कुँवारियों के दृष्टान्त में किया है।” The Great Controversy, 426.</w:t>
      </w:r>
    </w:p>
    <w:p>
      <w:pPr>
        <w:pStyle w:val="ArticleBody"/>
        <w:jc w:val="left"/>
      </w:pPr>
      <w:r>
        <w:rPr>
          <w:rFonts w:ascii="Nirmala UI" w:hAnsi="Nirmala UI" w:eastAsia="Nirmala UI" w:cs="Nirmala UI"/>
        </w:rPr>
        <w:t>उसी समय वाचा के दूत ने, मलाकी अध्याय तीन में लेवी के पुत्रों के रूप में पहचाने गए मिलराइट शिष्यों के शुद्धिकरण और परिशोधन के अपने कार्य की शुरुआत की।</w:t>
      </w:r>
    </w:p>
    <w:p>
      <w:pPr>
        <w:pStyle w:val="ArticleScripture"/>
        <w:jc w:val="left"/>
      </w:pPr>
      <w:r>
        <w:rPr>
          <w:rFonts w:ascii="Nirmala UI" w:hAnsi="Nirmala UI" w:eastAsia="Nirmala UI" w:cs="Nirmala UI"/>
        </w:rPr>
        <w:t>जो बहुत से लोग पहले और दूसरे स्वर्गदूतों के संदेशों के तहत दूल्हे से मिलने निकले थे, उन्होंने तीसरे, अर्थात संसार को दिया जाने वाला अंतिम परख का संदेश, अस्वीकार कर दिया; और जब अंतिम पुकार दी जाएगी, तब भी ऐसा ही रुख अपनाया जाएगा.</w:t>
      </w:r>
    </w:p>
    <w:p>
      <w:pPr>
        <w:pStyle w:val="ArticleScripture"/>
        <w:jc w:val="left"/>
      </w:pPr>
      <w:r>
        <w:rPr>
          <w:rFonts w:ascii="Nirmala UI" w:hAnsi="Nirmala UI" w:eastAsia="Nirmala UI" w:cs="Nirmala UI"/>
        </w:rPr>
        <w:t>"इस दृष्टान्त के प्रत्येक विवरण का सावधानीपूर्वक अध्ययन किया जाना चाहिए। हमारा प्रतिनिधित्व या तो बुद्धिमान कुँवारियाँ करती हैं या मूर्ख कुँवारियाँ।" रिव्यू एंड हेराल्ड, 31 अक्टूबर, 1899.</w:t>
      </w:r>
    </w:p>
    <w:p>
      <w:pPr>
        <w:pStyle w:val="ArticleBody"/>
        <w:jc w:val="left"/>
      </w:pPr>
      <w:r>
        <w:rPr>
          <w:rFonts w:ascii="Nirmala UI" w:hAnsi="Nirmala UI" w:eastAsia="Nirmala UI" w:cs="Nirmala UI"/>
        </w:rPr>
        <w:t>जब 11 अगस्त, 1840 को पहले स्वर्गदूत के संदेश को विशेष बल मिला, तो बहुत से लोग मिलराइट आंदोलन में शामिल हो गए। फिर 19 अप्रैल, 1844 को, एक बड़े वर्ग ने आंदोलन छोड़ दिया। 22 अक्टूबर, 1844 को, परंपरागत दृष्टि यह है कि लगभग पचास आत्माएँ विश्वास के द्वारा अति पवित्र स्थान में प्रविष्ट हुईं। यह मानते हुए कि आरंभ में तीसरे स्वर्गदूत के प्रकाश का अनुसरण करने वालों की संख्या लगभग पचास आत्माएँ थी, तो जब हमें बताया जाता है कि "बहुतों" ने, जिन्होंने पहले और दूसरे स्वर्गदूत के संदेशों को स्वीकार किया था, "तीसरे, अंतिम परखने वाले संदेश" को अस्वीकार कर दिया—तो इसका क्या अर्थ है?</w:t>
      </w:r>
    </w:p>
    <w:p>
      <w:pPr>
        <w:pStyle w:val="ArticleBody"/>
        <w:jc w:val="left"/>
      </w:pPr>
      <w:r>
        <w:rPr>
          <w:rFonts w:ascii="Nirmala UI" w:hAnsi="Nirmala UI" w:eastAsia="Nirmala UI" w:cs="Nirmala UI"/>
        </w:rPr>
        <w:t>वाचा का दूत अचानक अपने मंदिर में आया और उसने स्वर्गीय पवित्रस्थान के प्रकाश तथा तीसरे स्वर्गदूत के संदेश को उन पचास लोगों पर प्रकट किया जो तीसरे स्वर्गदूत के अनुभव में आगे बढ़ते गए, पर प्रारंभ में वे तितर-बितर थे। तब उनकी निराशा पहली निराशा से अधिक थी, तथापि बहन वाइट हमें बताती हैं कि उनकी निराशा क्रूस के बाद चेलों की निराशा जितनी बड़ी नहीं थी।</w:t>
      </w:r>
    </w:p>
    <w:p>
      <w:pPr>
        <w:pStyle w:val="ArticleBody"/>
        <w:jc w:val="left"/>
      </w:pPr>
      <w:r>
        <w:rPr>
          <w:rFonts w:ascii="Nirmala UI" w:hAnsi="Nirmala UI" w:eastAsia="Nirmala UI" w:cs="Nirmala UI"/>
        </w:rPr>
        <w:t>दोनों समानांतर इतिहासों में, मसीह ने निराश लोगों के लिए अपने भविष्यवाणी के वचन को प्रकट किया, और 1850 तक, बहन व्हाइट कहती हैं कि उन्हें यह दिखाया गया कि प्रभु तब अपने लोगों को इकट्ठा करने के लिए फिर से अपना हाथ बढ़ा रहे थे।</w:t>
      </w:r>
    </w:p>
    <w:p>
      <w:pPr>
        <w:pStyle w:val="ArticleScripture"/>
        <w:jc w:val="left"/>
      </w:pPr>
      <w:r>
        <w:rPr>
          <w:rFonts w:ascii="Nirmala UI" w:hAnsi="Nirmala UI" w:eastAsia="Nirmala UI" w:cs="Nirmala UI"/>
        </w:rPr>
        <w:t>"23 सितंबर, [1850] प्रभु ने मुझे दिखाया कि उन्होंने अपनी प्रजा के शेष बचे लोगों को वापस लाने के लिए दूसरी बार अपना हाथ बढ़ाया है, और कि इस एकत्रीकरण के समय प्रयासों को दोगुना किया जाना चाहिए. विखराव के समय इस्राएल आहत और छिन्न-भिन्न हुआ; परंतु अब एकत्रीकरण के समय परमेश्वर अपनी प्रजा को चंगा करेगा और उनके घावों को बाँधेगा. विखराव में सत्य का प्रसार करने के लिए किए गए प्रयासों का बहुत कम प्रभाव हुआ, बहुत कम या कुछ भी नहीं हो सका; परंतु एकत्रीकरण में, जब परमेश्वर ने अपनी प्रजा को बटोरने के लिए अपना हाथ बढ़ाया है, तब सत्य के प्रसार के प्रयास अपने अभिप्रेत परिणाम देंगे. सबको इस कार्य में एकजुट और उत्साही होना चाहिए. मैंने देखा कि अब जब हम एकत्र हो रहे हैं तब हमें मार्गदर्शन देने के लिए उदाहरण के रूप में विखराव का हवाला देना किसी के लिए भी लज्जाजनक है; क्योंकि यदि परमेश्वर अब हमारे लिए उससे अधिक न करे जितना उसने तब किया था, तो इस्राएल कभी भी एकत्र न होता. जैसे सत्य का उपदेश देना आवश्यक है, वैसे ही उसे किसी पत्र में प्रकाशित करना भी आवश्यक है." Review and Herald, 1 नवंबर, 1850.</w:t>
      </w:r>
    </w:p>
    <w:p>
      <w:pPr>
        <w:pStyle w:val="ArticleBody"/>
        <w:jc w:val="left"/>
      </w:pPr>
      <w:r>
        <w:rPr>
          <w:rFonts w:ascii="Nirmala UI" w:hAnsi="Nirmala UI" w:eastAsia="Nirmala UI" w:cs="Nirmala UI"/>
        </w:rPr>
        <w:t>क्रूस पर चेले तितर-बितर हो गए थे, और उस इतिहास में, तीन दिन बाद उन्होंने अपने तितर-बितर चेलों को इकट्ठा करना शुरू किया। 1844 के अंत के लगभग तीन वर्ष बाद, मसीह ने अपने तितर-बितर झुंड को इकट्ठा करना शुरू किया। उस इतिहास में उन्होंने अपने लोगों का मार्गदर्शन किया कि वे प्रकाशन कार्य प्रारंभ करें और हबक्कूक की दो पट्टिकाओं में से दूसरी पट्टिका को प्रकाशित करें, जो 1850 के अंत में तैयार की गई, और फिर जनवरी 1851 में ‘रिव्यू ऐंड हेरल्ड’ में बिक्री के लिए प्रस्तुत की जाने लगी।</w:t>
      </w:r>
    </w:p>
    <w:p>
      <w:pPr>
        <w:pStyle w:val="ArticleBody"/>
        <w:jc w:val="left"/>
      </w:pPr>
      <w:r>
        <w:rPr>
          <w:rFonts w:ascii="Nirmala UI" w:hAnsi="Nirmala UI" w:eastAsia="Nirmala UI" w:cs="Nirmala UI"/>
        </w:rPr>
        <w:t>1843 का चार्ट पहले और दूसरे स्वर्गदूतों के संदेशों के इतिहास में स्थापित उस मंदिर को शुद्ध करने वाले संदेश का भौतिक प्रतिनिधित्व था। तीसरे स्वर्गदूत के आगमन के साथ, परमेश्वर ने अपना कार्य समाप्त करने और अपने लोगों को घर ले जाने की योजना बनाई, परन्तु उन्होंने प्राचीन इस्राएल की तरह विद्रोह किया, और तब प्राचीन तथा आधुनिक दोनों इस्राएल को जंगल में भटकने के लिए ठहराया गया। यदि वे एडवेंटिस्ट, जिन्होंने प्रारंभ में तीसरे स्वर्गदूत के प्रकाश को स्वीकार किया था, विश्वास के साथ आगे बढ़ते रहते और अपने संदेश के भौतिक प्रतिनिधित्व, जो 1850 का चार्ट था, को साथ रखते, तो वे यीशु के दूसरे आगमन को ले आते और घर लौट जाते। परन्तु उनका भाग्य यह था कि वे यहोशू और कालेब तथा उन दस अविश्वासी जासूसों का इतिहास दोहराएँ।</w:t>
      </w:r>
    </w:p>
    <w:p>
      <w:pPr>
        <w:pStyle w:val="ArticleScripture"/>
        <w:jc w:val="left"/>
      </w:pPr>
      <w:r>
        <w:rPr>
          <w:rFonts w:ascii="Nirmala UI" w:hAnsi="Nirmala UI" w:eastAsia="Nirmala UI" w:cs="Nirmala UI"/>
        </w:rPr>
        <w:t>"यदि 1844 की महान निराशा के बाद एडवेंटिस्टों ने अपने विश्वास को दृढ़ता से थामे रखा होता और परमेश्वर के खुलते हुए प्रबंध में एकजुट होकर आगे बढ़े होते, तीसरे स्वर्गदूत का संदेश स्वीकार करके और पवित्र आत्मा की शक्ति में उसे संसार को प्रचार करते, तो वे परमेश्वर का उद्धार देख लेते; प्रभु उनके प्रयासों के साथ सामर्थ्य से कार्य करता, कार्य पूरा हो गया होता, और अपने लोगों को उनका प्रतिफल देने के लिए मसीह अब तक आ चुका होता। परन्तु उस निराशा के बाद आए संदेह और अनिश्चितता के काल में, बहुत से एडवेंट विश्वासियों ने अपना विश्वास छोड़ दिया. . . . इस प्रकार कार्य में बाधा पड़ी, और संसार अंधकार में छोड़ दिया गया। यदि समूचा एडवेंटिस्ट समुदाय परमेश्वर की आज्ञाओं और यीशु के विश्वास पर एक हो जाता, तो हमारा इतिहास कितना भिन्न होता!" Evangelism, 695.</w:t>
      </w:r>
    </w:p>
    <w:p>
      <w:pPr>
        <w:pStyle w:val="ArticleBody"/>
        <w:jc w:val="left"/>
      </w:pPr>
      <w:r>
        <w:rPr>
          <w:rFonts w:ascii="Nirmala UI" w:hAnsi="Nirmala UI" w:eastAsia="Nirmala UI" w:cs="Nirmala UI"/>
        </w:rPr>
        <w:t>यूहन्ना बपतिस्मा देनेवाला और विलियम मिलर ने मार्ग तैयार किया ताकि मसीह अचानक आए और ऐसे लोगों को शुद्ध करे जो पवित्र आत्मा की शक्ति के अधीन उद्धार का संदेश पूरे संसार में ले जाएँ। मसीह के चेलों ने अपना नियुक्त कार्य पूरा किया, परंतु एडवेंटवाद की शुरुआत ने ऐसा नहीं किया। 1856 तक वे लाओदिकिया की दशा में गिर चुके थे, ‘सात समय’ के उन्नत प्रकाश को अस्वीकार कर दिया, और 1863 में बढ़ती हुई बगावत की प्रक्रिया शुरू कर दी, जो शीघ्र आने वाले रविवार के क़ानून तक बढ़ती चली गई। 1863 की बगावत दस जासूसों की बगावत का प्रतिरूप थी। मरुभूमि में चालीस वर्षों की भटकन के अंत में प्राचीन इस्राएल को उसी परीक्षा पर फिर से लाया गया, और इस प्रकार यह आधुनिक इस्राएल को आरंभिक परीक्षा पर वापस लाए जाने का उदाहरण प्रदान करता है।</w:t>
      </w:r>
    </w:p>
    <w:p>
      <w:pPr>
        <w:pStyle w:val="ArticleBody"/>
        <w:jc w:val="left"/>
      </w:pPr>
      <w:r>
        <w:rPr>
          <w:rFonts w:ascii="Nirmala UI" w:hAnsi="Nirmala UI" w:eastAsia="Nirmala UI" w:cs="Nirmala UI"/>
        </w:rPr>
        <w:t>कादेश में दस जासूसों की बगावत चालीस वर्ष बाद फिर वहीं दोहराई गई। दस जासूसों की वही बगावत, जिसने मरूभूमि में चालीस वर्षों का भटकाव लाया, 1863 की बगावत का प्रतिनिधित्व करती है, जब आधुनिक इस्राएल ने लाओदिकिया की मरूभूमि में अपने ही भटकने का कारण बनाया। चालीस वर्षों के अंत में प्राचीन इस्राएल को फिर से कादेश लाया गया, जिससे यह स्पष्ट होता है कि वह परीक्षा, जिसने 1863 की बगावत के समय मिलेराइट एडवेंटिज़्म का शुद्धीकरण किया था, तब फिर दोहराई जाएगी जब वाचा का दूत फिर से अचानक अपने मंदिर में आएगा।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गिलाद और बाशान की विजय के समय, बहुत से लोगों को वे घटनाएँ याद आईं, जिनके कारण लगभग चालीस वर्ष पहले कादेश में इस्राएल लंबे मरुभ्रमण के लिए अभिशप्त हो गया था। उन्होंने देखा कि प्रतिज्ञात देश के विषय में जासूसों की रिपोर्ट कई दृष्टियों से सही थी। नगरों के चारों ओर प्राचीरें थीं और वे बहुत बड़े थे, और उनमें विशालकाय लोग बसते थे, जिनकी तुलना में इब्रानी तो मात्र बौने थे। पर अब वे देख सकते थे कि उनके पूर्वजों की घातक भूल परमेश्वर की सामर्थ्य पर अविश्वास करना थी। इसी एक बात ने उन्हें उसी समय उस उत्तम भूमि में प्रवेश करने से रोक दिया था।</w:t>
      </w:r>
    </w:p>
    <w:p>
      <w:pPr>
        <w:pStyle w:val="ArticleScripture"/>
        <w:jc w:val="left"/>
      </w:pPr>
      <w:r>
        <w:rPr>
          <w:rFonts w:ascii="Nirmala UI" w:hAnsi="Nirmala UI" w:eastAsia="Nirmala UI" w:cs="Nirmala UI"/>
        </w:rPr>
        <w:t>जब वे पहली बार कनान में प्रवेश करने की तैयारी कर रहे थे, तब यह उपक्रम अब की तुलना में कहीं कम कठिनाइयों से घिरा था। परमेश्वर ने अपने लोगों से प्रतिज्ञा की थी कि यदि वे उसकी वाणी का पालन करेंगे तो वह उनके आगे-आगे चलेगा और उनके लिए लड़ेगा; और वह भूमि के निवासियों को खदेड़ने के लिए बर्र भी भेजेगा। राष्ट्रों में भय अभी सामान्य रूप से जागृत नहीं हुआ था, और उनके आगे बढ़ने का विरोध करने के लिए बहुत कम तैयारी की गई थी। पर जब अब प्रभु ने इस्राएल को आगे बढ़ने की आज्ञा दी, तो उन्हें सतर्क और शक्तिशाली शत्रुओं के विरुद्ध आगे बढ़ना था, और बड़ी तथा भली-भांति प्रशिक्षित सेनाओं से जूझना था जो उनके आगमन का प्रतिरोध करने की तैयारी कर रही थीं।</w:t>
      </w:r>
    </w:p>
    <w:p>
      <w:pPr>
        <w:pStyle w:val="ArticleScripture"/>
        <w:jc w:val="left"/>
      </w:pPr>
      <w:r>
        <w:rPr>
          <w:rFonts w:ascii="Nirmala UI" w:hAnsi="Nirmala UI" w:eastAsia="Nirmala UI" w:cs="Nirmala UI"/>
        </w:rPr>
        <w:t>"ओग और सीहोन के साथ अपने संघर्ष में, लोगों को उसी परीक्षा में लाया गया जिसमें उनके पूर्वज बुरी तरह असफल रहे थे। परंतु यह परीक्षा अब उस समय से कहीं अधिक कठोर थी जब परमेश्वर ने इस्राएल को आगे बढ़ने की आज्ञा दी थी। जब उन्हें प्रभु के नाम से ऐसा करने की आज्ञा दी गई थी, तब उन्होंने आगे बढ़ने से इनकार कर दिया था; तब से उनके मार्ग की कठिनाइयाँ बहुत बढ़ गई थीं। इसी प्रकार परमेश्वर आज भी अपने लोगों की परीक्षा लेता है। और यदि वे परीक्षा सह नहीं पाते, तो वह उन्हें फिर से उसी बिंदु पर ले आता है; और दूसरी बार परीक्षा और भी निकट आएगी और पिछली से अधिक कठोर होगी। यह क्रम तब तक चलता रहता है जब तक वे कसौटी पर खरे न उतरें; या, यदि वे फिर भी अवज्ञाकारी रहें, तो परमेश्वर उनसे अपना प्रकाश वापस ले लेता है और उन्हें अंधकार में छोड़ देता है।" पितृपुरुष और भविष्यद्वक्ता,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दो</dc:title>
  <dc:subject>संदेशवाहक का त्रिविध अनुप्रयोग: भविष्यसूचक गतिशीलताओं का अनावरण</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