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पाँच</w:t>
      </w:r>
    </w:p>
    <w:p>
      <w:pPr>
        <w:pStyle w:val="ArticleSubtitle"/>
        <w:jc w:val="left"/>
      </w:pPr>
      <w:r>
        <w:rPr>
          <w:rFonts w:ascii="Nirmala UI" w:hAnsi="Nirmala UI" w:eastAsia="Nirmala UI" w:cs="Nirmala UI"/>
        </w:rPr>
        <w:t>सुसमाचार का क्रमिक अस्वीकार: मसीह के जन्म से लेकर स्टीफन पर पत्थराव 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पिछले लेख में हमने देखा कि प्रेरणा ने यह प्रकट किया कि यहूदियों ने सुसमाचार के प्रति अपने अस्वीकार पर क्रूस पर ‘मुहर लगा दी’, और फिर स्तेफ़नुस की पत्थरवाह के समय अपने अस्वीकार की पुनः पुष्टि कर दी। यह कैसे हो सकता है? निश्चय ही, उस काल के कुतर्की यहूदियों द्वारा सुसमाचार का अस्वीकार क्रमिक रूप से घटित हुआ था। मसीह के जन्म के समय ही उन्हें दरकिनार कर दिया गया था। मसीह के जन्म से लेकर स्तेफ़नुस की पत्थरवाह तक सुसमाचार के क्रमिक अस्वीकार का चित्रण होता है।</w:t>
      </w:r>
    </w:p>
    <w:p>
      <w:pPr>
        <w:pStyle w:val="ArticleScripture"/>
        <w:jc w:val="left"/>
      </w:pPr>
      <w:r>
        <w:rPr>
          <w:rFonts w:ascii="Nirmala UI" w:hAnsi="Nirmala UI" w:eastAsia="Nirmala UI" w:cs="Nirmala UI"/>
        </w:rPr>
        <w:t>मनुष्य इसे नहीं जानते, परन्तु यह शुभ समाचार स्वर्ग को आनंद से भर देता है। प्रकाश के संसार से पवित्र प्राणी अधिक गहरे और स्नेहमय ध्यान के साथ पृथ्वी की ओर आकर्षित होते हैं। उसकी उपस्थिति से समस्त संसार अधिक उज्ज्वल हो जाता है। बेतलेहेम की पहाड़ियों के ऊपर स्वर्गदूतों की असंख्य भीड़ इकट्ठी है। वे संसार को यह शुभ समाचार घोषित करने के संकेत की प्रतीक्षा कर रहे हैं। यदि इस्राएल के नेता अपनी सौंपी हुई जिम्मेदारी के प्रति सच्चे होते, तो वे यीशु के जन्म का उद्घोष करने के आनंद में सहभागी हो सकते थे। पर अब उन्हें अनदेखा कर दिया गया है। The Desire of Ages, 47.</w:t>
      </w:r>
    </w:p>
    <w:p>
      <w:pPr>
        <w:pStyle w:val="ArticleBody"/>
        <w:jc w:val="left"/>
      </w:pPr>
      <w:r>
        <w:rPr>
          <w:rFonts w:ascii="Nirmala UI" w:hAnsi="Nirmala UI" w:eastAsia="Nirmala UI" w:cs="Nirmala UI"/>
        </w:rPr>
        <w:t>यीशु के जन्म से लेकर स्तेफ़नुस की मृत्यु तक, प्राचीन इस्राएल द्वारा सुसमाचार के क्रमिक अस्वीकार का चित्रण किया गया है। यह स्वीकार करना कि यहूदियों का मसीह का अस्वीकार क्रमिक था, "उनके अस्वीकार पर मुहर लगने" की पहचान करने की अनुमति देता है—दोनों स्थानों पर: क्रूस पर, जहाँ मंदिर का परदा फट गया, और स्तेफ़नुस की मृत्यु पर। परदे का फटना यह प्रतीक था कि वे अब परमेश्वर की वाचा की प्रजा नहीं रहे; और जब स्तेफ़नुस को पत्थरों से मारा गया, तब उसने यीशु को परमेश्वर की दाहिनी ओर खड़ा देखा, जो दानिय्येल अध्याय बारह, पद एक में अनुग्रह काल की समाप्ति का प्रतीक है। यरूशलेम का विनाश भी अनुग्रह काल की समाप्ति का प्रतीक है।</w:t>
      </w:r>
    </w:p>
    <w:p>
      <w:pPr>
        <w:pStyle w:val="ArticleScripture"/>
        <w:jc w:val="left"/>
      </w:pPr>
      <w:r>
        <w:rPr>
          <w:rFonts w:ascii="Nirmala UI" w:hAnsi="Nirmala UI" w:eastAsia="Nirmala UI" w:cs="Nirmala UI"/>
        </w:rPr>
        <w:t>"यरूशलेम पर आने वाला दंड केवल थोड़े समय के लिए ही टाला जा सकता था; और जब मसीह की दृष्टि उस विनाश के लिए नियत नगर पर ठहरी, तो उन्होंने केवल उसके विनाश को ही नहीं, बल्कि एक संसार के विनाश को भी देखा। उन्होंने देखा कि जैसे यरूशलेम को विनाश के लिए छोड़ दिया गया, वैसे ही संसार भी अपने विनाश के लिए छोड़ दिया जाएगा। उन्होंने उस दंड को देखा जो परमेश्वर के विरोधियों पर आने वाला है। यरूशलेम के विनाश के समय जो दृश्य घटित हुए थे, वे प्रभु के महान और भयानक दिन में फिर दोहराए जाएंगे, परंतु और भी अधिक भयावह रीति से।" Review and Herald, 7 दिसंबर, 1897.</w:t>
      </w:r>
    </w:p>
    <w:p>
      <w:pPr>
        <w:pStyle w:val="ArticleBody"/>
        <w:jc w:val="left"/>
      </w:pPr>
      <w:r>
        <w:rPr>
          <w:rFonts w:ascii="Nirmala UI" w:hAnsi="Nirmala UI" w:eastAsia="Nirmala UI" w:cs="Nirmala UI"/>
        </w:rPr>
        <w:t>यह केवल परमेश्वर की दया थी जिसने यरूशलेम को क्रूस के समय नष्ट होने से रोका।</w:t>
      </w:r>
    </w:p>
    <w:p>
      <w:pPr>
        <w:pStyle w:val="ArticleScripture"/>
        <w:jc w:val="left"/>
      </w:pPr>
      <w:r>
        <w:rPr>
          <w:rFonts w:ascii="Nirmala UI" w:hAnsi="Nirmala UI" w:eastAsia="Nirmala UI" w:cs="Nirmala UI"/>
        </w:rPr>
        <w:t>"यहूदियों द्वारा मसीह को क्रूस पर चढ़ाने में यरूशलेम का विनाश भी निहित था। कैलवरी पर बहाया गया रक्त वह भार था जिसने उन्हें इस संसार और आने वाले संसार दोनों में विनाश में डुबो दिया। ऐसा ही उस महान अंतिम दिन में होगा, जब परमेश्वर के अनुग्रह को अस्वीकार करने वालों पर न्याय उतरेगा। मसीह, जो उनके लिए ठोकर का पत्थर हैं, तब उन्हें प्रतिशोधी पर्वत के समान प्रकट होंगे। उनके मुखमंडल की महिमा, जो धर्मियों के लिए जीवन है, दुष्टों के लिए भस्म करने वाली आग होगी। प्रेम को ठुकराने और अनुग्रह को तुच्छ जानने के कारण पापी नष्ट कर दिया जाएगा।" द डिज़ायर ऑफ़ एजेज़, 600.</w:t>
      </w:r>
    </w:p>
    <w:p>
      <w:pPr>
        <w:pStyle w:val="ArticleBody"/>
        <w:jc w:val="left"/>
      </w:pPr>
      <w:r>
        <w:rPr>
          <w:rFonts w:ascii="Nirmala UI" w:hAnsi="Nirmala UI" w:eastAsia="Nirmala UI" w:cs="Nirmala UI"/>
        </w:rPr>
        <w:t>क्रूस के समय यरूशलेम के विनाश को रोककर रखने वाली केवल परमेश्वर की दया थी।</w:t>
      </w:r>
    </w:p>
    <w:p>
      <w:pPr>
        <w:pStyle w:val="ArticleScripture"/>
        <w:jc w:val="left"/>
      </w:pPr>
      <w:r>
        <w:rPr>
          <w:rFonts w:ascii="Nirmala UI" w:hAnsi="Nirmala UI" w:eastAsia="Nirmala UI" w:cs="Nirmala UI"/>
        </w:rPr>
        <w:t>"स्वयं मसीह द्वारा यरूशलेम के विनाश का निर्णय घोषित किए जाने के बाद लगभग चालीस वर्षों तक, प्रभु ने उस नगर और उस राष्ट्र पर अपने न्याय को टाल दिया। उसके सुसमाचार को अस्वीकार करने वालों और उसके पुत्र के हत्यारों के प्रति परमेश्वर की दीर्घ सहनशीलता अद्भुत थी।" महान विवाद, 27.</w:t>
      </w:r>
    </w:p>
    <w:p>
      <w:pPr>
        <w:pStyle w:val="ArticleBody"/>
        <w:jc w:val="left"/>
      </w:pPr>
      <w:r>
        <w:rPr>
          <w:rFonts w:ascii="Nirmala UI" w:hAnsi="Nirmala UI" w:eastAsia="Nirmala UI" w:cs="Nirmala UI"/>
        </w:rPr>
        <w:t>जब उन्होंने अंतिम बार मंदिर को शुद्ध किया, तब यीशु ने यह चेतावनी दी कि जब उनके अनुयायी उस 'उजाड़ने वाली घृणित वस्तु' को देखें, जिसके विषय में भविष्यवक्ता दानिय्येल ने कहा है, तो वे यरूशलेम से भाग निकलें। पहली बार जब उन्होंने मंदिर शुद्ध किया था, तो उन्होंने कहा था कि यहूदियों ने अपने पिता के घर को डाकुओं की खोह बना दिया है, परन्तु अंतिम बार उन्होंने कहा, 'तुम्हारा घर' तुम्हारे लिये उजाड़ छोड़ा जाता है। क्रूस से पहले ही—जो होने ही वाला था—जिस मंदिर का परदा क्रूस पर चढ़ाए जाने के समय फटने वाला था, उसे पहले से ही परमेश्वर का घर नहीं, बल्कि यहूदियों का घर ठहराया जा चुका था। बहन व्हाइट बताती हैं कि मसीह ने वह घोषणा कब की, और अपनी गवाही आगे बढ़ाते हुए वे विस्तारित दया के चालीस वर्षों का भी उल्लेख करती हैं।</w:t>
      </w:r>
    </w:p>
    <w:p>
      <w:pPr>
        <w:pStyle w:val="ArticleScripture"/>
        <w:jc w:val="left"/>
      </w:pPr>
      <w:r>
        <w:rPr>
          <w:rFonts w:ascii="Nirmala UI" w:hAnsi="Nirmala UI" w:eastAsia="Nirmala UI" w:cs="Nirmala UI"/>
        </w:rPr>
        <w:t>याजकों और शासकों से कहे गए मसीह के ये वचन, 'देखो, तुम्हारा घर तुम्हारे लिए उजाड़ छोड़ा जाता है' (मत्ती 23:38), उनके हृदयों में भय उत्पन्न कर गए थे। उन्होंने उदासीनता का दिखावा किया, परंतु इन शब्दों के आशय के विषय में प्रश्न उनके मन में बार-बार उठता रहा। उन्हें ऐसा लगता था मानो कोई अदृश्य खतरा उन्हें धमका रहा हो। क्या ऐसा हो सकता है कि वह भव्य मंदिर, जो राष्ट्र की महिमा था, शीघ्र ही खंडहरों का ढेर बन जाए? . . .</w:t>
      </w:r>
    </w:p>
    <w:p>
      <w:pPr>
        <w:pStyle w:val="ArticleScripture"/>
        <w:jc w:val="left"/>
      </w:pPr>
      <w:r>
        <w:rPr>
          <w:rFonts w:ascii="Nirmala UI" w:hAnsi="Nirmala UI" w:eastAsia="Nirmala UI" w:cs="Nirmala UI"/>
        </w:rPr>
        <w:t>मसीह ने अपने शिष्यों को यरूशलेम पर आने वाले विनाश का एक संकेत दिया, और उन्हें यह भी बताया कि कैसे बच निकलना है: ‘जब तुम यरूशलेम को सेनाओं से घिरा हुआ देखोगे, तब जान लेना कि उसका उजाड़ होना निकट है। तब जो यहूदिया में हों वे पहाड़ों की ओर भाग जाएँ; और जो उसके भीतर हों वे बाहर निकल जाएँ; और जो देहात में हों वे उसमें प्रवेश न करें। क्योंकि ये दण्ड के दिन हैं, ताकि जो कुछ लिखा गया है वह सब पूरा हो।’ यह चेतावनी इसलिये दी गई थी कि चालीस वर्ष बाद, यरूशलेम के विनाश के समय, लोग इसे मानें। मसीहियों ने इस चेतावनी का पालन किया, और नगर के पतन में एक भी मसीही नहीं मरा। The Desire of Ages, 628, 630.</w:t>
      </w:r>
    </w:p>
    <w:p>
      <w:pPr>
        <w:pStyle w:val="ArticleBody"/>
        <w:jc w:val="left"/>
      </w:pPr>
      <w:r>
        <w:rPr>
          <w:rFonts w:ascii="Nirmala UI" w:hAnsi="Nirmala UI" w:eastAsia="Nirmala UI" w:cs="Nirmala UI"/>
        </w:rPr>
        <w:t>मसीह को सन् 31 में क्रूस पर चढ़ाया गया, और लगभग चालीस वर्ष बाद सन् 70 में, साढ़े तीन वर्ष की घेराबंदी के बाद यरूशलेम नष्ट कर दिया गया। यदि दानिय्येल अध्याय नौ, पद चौबीस में बताई गई सत्तर सप्ताह की अवधि में अभी भी साढ़े तीन वर्ष का अनुग्रहकाल शेष था, तो सन् 31 में क्रूस के समय ही यरूशलेम कैसे नष्ट हो सकता था? इन प्रतीत होने वाली असंगतियों का समाधान कैसे किया जाए? सबसे सरल समाधान यह मान लेना है कि सत्तर सप्ताह द्वारा दर्शाए गए अनुग्रहकाल के समापन को अनुग्रहकाल के क्रमिक समापन के रूप में समझा जाना चाहिए। यह सत्य है, पर यह उस इतिहास के मील के पत्थरों को लागू करते समय भविष्यवाणी की विशिष्टता को समाप्त कर देता है। मैं समझाने का प्रयास करूँगा।</w:t>
      </w:r>
    </w:p>
    <w:p>
      <w:pPr>
        <w:pStyle w:val="ArticleBody"/>
        <w:jc w:val="left"/>
      </w:pPr>
      <w:r>
        <w:rPr>
          <w:rFonts w:ascii="Nirmala UI" w:hAnsi="Nirmala UI" w:eastAsia="Nirmala UI" w:cs="Nirmala UI"/>
        </w:rPr>
        <w:t>यदि पेन्टेकोस्ट उस शीघ्र आने वाले रविवार के कानून का प्रतिनिधित्व करता है, जहाँ बाबेल में मौजूद दूसरे झुंड को बाहर बुलाया जाता है, तो पेन्टेकोस्ट के साढ़े तीन वर्ष बाद ही सुसमाचार अन्यजातियों के पास क्यों गया? क्या मसीह की मृत्यु या स्तिफनुस की मृत्यु, प्राचीन इस्राएल के लिए अनुग्रह-काल के समापन का चिन्ह है? यदि लाओदीकियाई एडवेंटिज़्म शीघ्र आने वाले रविवार के कानून के समय कलीसिया रहना बंद कर देता है, तो क्या ईसवी सन् 70 में मंदिर का विनाश, रविवार के कानून के समय लाओदीकियाई एडवेंटिज़्म के मंदिर के अंत का प्रतिनिधित्व करता था? जो बातें सतही रूप से असंगत लग सकती हैं, वे ‘रेखा पर रेखा’ के अनुप्रयोग से सुलझ जाती हैं; और जब वह अनुप्रयोग किया जाता है, तो जिन मार्गचिह्नों की हम पहचान कर रहे हैं, उनकी गवाही बहुत स्पष्ट और सटीक हो जाती है।</w:t>
      </w:r>
    </w:p>
    <w:p>
      <w:pPr>
        <w:pStyle w:val="ArticleBody"/>
        <w:jc w:val="left"/>
      </w:pPr>
      <w:r>
        <w:rPr>
          <w:rFonts w:ascii="Nirmala UI" w:hAnsi="Nirmala UI" w:eastAsia="Nirmala UI" w:cs="Nirmala UI"/>
        </w:rPr>
        <w:t>जिस सप्ताह में मसीह ने वाचा की पुष्टि की, उसे साढ़े तीन-साढ़े तीन वर्षों की दो समान अवधियों में विभाजित किया गया है। पहली साढ़े तीन वर्ष की अवधि मसीह के बपतिस्मा से शुरू होती है और उनकी मृत्यु पर समाप्त होती है। बपतिस्मा उनकी मृत्यु और पुनरुत्थान का प्रतीक है, इसलिए उस साढ़े तीन वर्ष की अवधि की शुरुआत उसके अंत के समान है। उस अवधि में मसीह ने सुसमाचार केवल यहूदियों को प्रस्तुत किया। उस साढ़े तीन वर्षों की समाप्ति अगले साढ़े तीन वर्षों की शुरुआत को चिह्नित करती है। साढ़े तीन वर्षों की दूसरी अवधि की शुरुआत मसीह की मृत्यु से होती है, और इसका अंत स्टीफ़न की मृत्यु पर होता है। उस अवधि में चेलों ने सुसमाचार केवल यहूदियों को प्रस्तुत किया।</w:t>
      </w:r>
    </w:p>
    <w:p>
      <w:pPr>
        <w:pStyle w:val="ArticleBody"/>
        <w:jc w:val="left"/>
      </w:pPr>
      <w:r>
        <w:rPr>
          <w:rFonts w:ascii="Nirmala UI" w:hAnsi="Nirmala UI" w:eastAsia="Nirmala UI" w:cs="Nirmala UI"/>
        </w:rPr>
        <w:t>वे दो कालखंड, जो अलग-अलग भविष्यसूचक रेखाएँ हैं, उन्हें "रेखा पर रेखा" एक साथ लाया जाना है। आरंभ और अंत दोनों में अल्फ़ा और ओमेगा की छाप है, क्योंकि आरंभ और अंत का इतिहास समान है। दोनों कालखंडों की अवधि एकसमान है, और प्रत्येक कालखंड में जो कार्य किया जाता है, वह भी एक जैसा है। मसीह, जो प्रथम और अंतिम हैं, सब कुछ के सृष्टिकर्ता भी हैं, और उस संदर्भ में वे सत्य के भी सृष्टिकर्ता हैं। हिब्रू शब्द "सत्य" तीन हिब्रू अक्षरों से बना है। हिब्रू वर्णमाला के पहले अक्षर, उसके बाद तेरहवें अक्षर, और उसके बाद अंतिम अक्षर को मिलाकर हिब्रू शब्द "सत्य" बनता है।</w:t>
      </w:r>
    </w:p>
    <w:p>
      <w:pPr>
        <w:pStyle w:val="ArticleBody"/>
        <w:jc w:val="left"/>
      </w:pPr>
      <w:r>
        <w:rPr>
          <w:rFonts w:ascii="Nirmala UI" w:hAnsi="Nirmala UI" w:eastAsia="Nirmala UI" w:cs="Nirmala UI"/>
        </w:rPr>
        <w:t>साढ़े तीन वर्ष के दोनों कालखंडों में मसीह ही आरंभ और अंत हैं, क्योंकि पहले कालखंड की शुरुआत उनके बपतिस्मा से होती है, और उसी कालखंड का अंत उनकी मृत्यु पर होता है। और दूसरे कालखंड की शुरुआत उनकी मृत्यु से होती है, और उसके अंत में वे परमेश्वर की दाहिनी ओर खड़े हैं। संख्या तेरह विद्रोह का प्रतीक है, और दोनों कालखंडों में, चाहे पहले में सुसमाचार स्वयं मसीह ने प्रत्यक्ष रूप से प्रस्तुत किया हो या दूसरे में उनके चेलों ने, कुतर्क करने वाले यहूदियों ने सुसमाचार के संदेश के विरुद्ध विद्रोह किया।</w:t>
      </w:r>
    </w:p>
    <w:p>
      <w:pPr>
        <w:pStyle w:val="ArticleBody"/>
        <w:jc w:val="left"/>
      </w:pPr>
      <w:r>
        <w:rPr>
          <w:rFonts w:ascii="Nirmala UI" w:hAnsi="Nirmala UI" w:eastAsia="Nirmala UI" w:cs="Nirmala UI"/>
        </w:rPr>
        <w:t>दोनों कालखंड समान अवधि के हैं, अल्फा और ओमेगा की छाप लिए हुए हैं, और उसी सुसमाचार संदेश की पहचान कराते हैं। उन दोनों कालखंडों को 'पंक्ति पर पंक्ति' के सिद्धांत के अनुसार साथ लाया जाना है। 'पंक्ति पर पंक्ति' की कार्यप्रणाली परवर्षा की परीक्षा की कार्यप्रणाली है। यह अंतिम दिनों की कार्यप्रणाली है, और अंतिम दिनों में इसी कार्यप्रणाली द्वारा जो सत्य पहचाने और स्थापित किए जाते हैं, वे ही एक लाख चवालीस हजार की मुहरबंदी के दौरान लेवी के पुत्रों को शुद्ध या परिशोधित करते हैं।</w:t>
      </w:r>
    </w:p>
    <w:p>
      <w:pPr>
        <w:pStyle w:val="ArticleScripture"/>
        <w:jc w:val="left"/>
      </w:pPr>
      <w:r>
        <w:rPr>
          <w:rFonts w:ascii="Nirmala UI" w:hAnsi="Nirmala UI" w:eastAsia="Nirmala UI" w:cs="Nirmala UI"/>
        </w:rPr>
        <w:t>वह किसे ज्ञान सिखाएगा? और किसे उपदेश समझाएगा? क्या उन्हें जो दूध से छुड़ाए गए और स्तनों से अलग किए गए हैं? क्योंकि आदेश पर आदेश, आदेश पर आदेश; पंक्ति पर पंक्ति, पंक्ति पर पंक्ति; यहाँ थोड़ा, वहाँ थोड़ा होना चाहिए। क्योंकि हकलाते होंठों से और किसी दूसरी भाषा में वह इन लोगों से बोलेगा। जिनसे उसने कहा, यह वह विश्राम है जिससे तुम थके-मांदे को विश्राम दे सकते हो; और यही ताज़गी है; फिर भी वे सुनना नहीं चाहते थे। परन्तु उनके लिये प्रभु का वचन था: आदेश पर आदेश, आदेश पर आदेश; पंक्ति पर पंक्ति, पंक्ति पर पंक्ति; यहाँ थोड़ा, वहाँ थोड़ा; ताकि वे जाएँ, और उल्टे गिरें, और टूट जाएँ, और फँसें, और पकड़े जाएँ। यशायाह 28:9-13.</w:t>
      </w:r>
    </w:p>
    <w:p>
      <w:pPr>
        <w:pStyle w:val="ArticleBody"/>
        <w:jc w:val="left"/>
      </w:pPr>
      <w:r>
        <w:rPr>
          <w:rFonts w:ascii="Nirmala UI" w:hAnsi="Nirmala UI" w:eastAsia="Nirmala UI" w:cs="Nirmala UI"/>
        </w:rPr>
        <w:t>यशायाह की अगली आयत यरूशलेम के लोगों पर प्रभुत्व करने वाले ठट्ठा करने वाले पुरुषों को संबोधित करती है। उन ठट्ठा करने वालों के लिए, "विश्राम और ताज़गी" (अंतिम वर्षा), जिसे उन्होंने "सुनने" से इन्कार किया, वही कारण बनती है कि वे "जाएँ, और उलटे गिरें, और टूटें, और फँसें, और पकड़े जाएँ।" वह परीक्षा उन्हें दूसरी भाषा में प्रस्तुत की गई, क्योंकि एलिय्याह, यूहन्ना बपतिस्मा देने वाला और विलियम मिलर अपने-अपने इतिहास के धर्मशास्त्रीय विद्यालयों में प्रशिक्षित नहीं थे। "अंतिम वर्षा" का वह संदेश जो लाओदीकियाई एडवेंटवाद की परीक्षा लेता है, "रेखा पर रेखा" के अनुप्रयोग से उत्पन्न संदेश है।</w:t>
      </w:r>
    </w:p>
    <w:p>
      <w:pPr>
        <w:pStyle w:val="ArticleBody"/>
        <w:jc w:val="left"/>
      </w:pPr>
      <w:r>
        <w:rPr>
          <w:rFonts w:ascii="Nirmala UI" w:hAnsi="Nirmala UI" w:eastAsia="Nirmala UI" w:cs="Nirmala UI"/>
        </w:rPr>
        <w:t>जब उस सप्ताह के पहले साढ़े तीन वर्ष, जिसमें मसीह ने वाचा की पुष्टि की, दूसरे साढ़े तीन वर्षों पर रखे जाते हैं, तो हमें भविष्यवाणी का ऐसा प्रकाश मिलता है जो जिज्ञासु मन में उठने वाली किसी भी प्रतीत होने वाली असंगतियों को स्पष्ट कर देता है। वह सप्ताह वह समय था जब वाचा का दूत वाचा की पुष्टि करने वाला था, और बाइबल के अनुसार किसी वाचा की पुष्टि रक्त से होनी चाहिए। मसीह का बपतिस्मा और क्रूस पर चढ़ाया जाना, तथा स्तेफनुस को पत्थरों से मारा जाना—ये सब रक्त की ओर संकेत करते हैं। दोनों रेखाएँ वाचा के रक्त का प्रतिनिधित्व करती हैं, और वे रेखाएँ वाचा की पुष्टि कर रही हैं।</w:t>
      </w:r>
    </w:p>
    <w:p>
      <w:pPr>
        <w:pStyle w:val="ArticleBody"/>
        <w:jc w:val="left"/>
      </w:pPr>
      <w:r>
        <w:rPr>
          <w:rFonts w:ascii="Nirmala UI" w:hAnsi="Nirmala UI" w:eastAsia="Nirmala UI" w:cs="Nirmala UI"/>
        </w:rPr>
        <w:t>जब "पंक्ति पर पंक्ति" एक साथ लाई जाती है, तो बपतिस्मा और क्रूसारोपण पहला मार्गचिह्न है, और क्रूसारोपण और स्तेफनुस की पत्थरवाह अंतिम मार्गचिह्न है। जब इन्हें एक ही रेखा में जोड़ा जाता है, तो हम क्रूस और स्तेफनुस की मृत्यु पर मीकाएल का उठ खड़ा होना—इन दोनों को—यहूदियों द्वारा सुसमाचार को अस्वीकार करने पर मुहर लगाने वाले दो साक्षी के रूप में पाते हैं। जब दोनों रेखाएँ जोड़ी जाती हैं, तो मसीह की मृत्यु ही उसके शिष्य स्तेफनुस की मृत्यु भी होती है; यह फसह है। तीन दिन बाद मसीह पहिलौठे फल के अर्पण के रूप में जी उठता है।</w:t>
      </w:r>
    </w:p>
    <w:p>
      <w:pPr>
        <w:pStyle w:val="ArticleScripture"/>
        <w:jc w:val="left"/>
      </w:pPr>
      <w:r>
        <w:rPr>
          <w:rFonts w:ascii="Nirmala UI" w:hAnsi="Nirmala UI" w:eastAsia="Nirmala UI" w:cs="Nirmala UI"/>
        </w:rPr>
        <w:t>पर अब मसीह मरे हुओं में से जी उठे हैं, और जो सो गए हैं, उनमें से प्रथम फल हुए हैं। 1 कुरिन्थियों 15:20.</w:t>
      </w:r>
    </w:p>
    <w:p>
      <w:pPr>
        <w:pStyle w:val="ArticleBody"/>
        <w:jc w:val="left"/>
      </w:pPr>
      <w:r>
        <w:rPr>
          <w:rFonts w:ascii="Nirmala UI" w:hAnsi="Nirmala UI" w:eastAsia="Nirmala UI" w:cs="Nirmala UI"/>
        </w:rPr>
        <w:t>फसह और पहिलौठे फलों के पर्व के बीच, तीसरे दिन, अखमीरी रोटी के पर्व की शुरुआत होती है। अखमीरी रोटी "फूलती" नहीं, और मसीह दूसरे दिन नहीं जी उठे; वे तीसरे दिन जी उठे। "line upon line" के अनुप्रयोग में मसीह और स्तेफनुस साथ मरते हैं, परन्तु पहिलौठे फलों के पुनरुत्थान में एक क्रम है, इसलिए स्तेफनुस का पुनरुत्थान मसीह के बाद होता है।</w:t>
      </w:r>
    </w:p>
    <w:p>
      <w:pPr>
        <w:pStyle w:val="ArticleScripture"/>
        <w:jc w:val="left"/>
      </w:pPr>
      <w:r>
        <w:rPr>
          <w:rFonts w:ascii="Nirmala UI" w:hAnsi="Nirmala UI" w:eastAsia="Nirmala UI" w:cs="Nirmala UI"/>
        </w:rPr>
        <w:t>परन्तु हर एक अपने क्रम के अनुसार: मसीह, जो पहिलौठा फल है; फिर उसके आने पर, जो मसीह के हैं। 1 कुरिन्थियों 15:22.</w:t>
      </w:r>
    </w:p>
    <w:p>
      <w:pPr>
        <w:pStyle w:val="ArticleBody"/>
        <w:jc w:val="left"/>
      </w:pPr>
      <w:r>
        <w:rPr>
          <w:rFonts w:ascii="Nirmala UI" w:hAnsi="Nirmala UI" w:eastAsia="Nirmala UI" w:cs="Nirmala UI"/>
        </w:rPr>
        <w:t>वसंत के पर्व एक-दूसरे से अलग नहीं किए जा सकते, क्योंकि वे एक-दूसरे से सीधे संबंधित हैं। इस अर्थ में, Pentecost निकट आने वाले रविवार के कानून का प्रतिनिधित्व करता है, जब पवित्र आत्मा के उंडेले जाने की पुनरावृत्ति होगी, और तब Revelation अध्याय अठारह की दूसरी वाणी उन लोगों को, जो वर्तमान में सुसमाचार को नहीं जानते, Babylon से बाहर आने के लिए बुलाएगी। शब्द "Babylon" शब्द "Babel" पर आधारित है, जिसका अर्थ भ्रम होता है, क्योंकि Babel के पतन के समय परमेश्वर ने भाषाओं में भ्रम उत्पन्न किया था, और Pentecost पर परमेश्वर ने संसार तक सुसमाचार पहुँचाने के लिए भाषाओं के उस भ्रम को उलट दिया। इस प्रकार Pentecost और रविवार का कानून परस्पर मेल खाते हैं।</w:t>
      </w:r>
    </w:p>
    <w:p>
      <w:pPr>
        <w:pStyle w:val="ArticleBody"/>
        <w:jc w:val="left"/>
      </w:pPr>
      <w:r>
        <w:rPr>
          <w:rFonts w:ascii="Nirmala UI" w:hAnsi="Nirmala UI" w:eastAsia="Nirmala UI" w:cs="Nirmala UI"/>
        </w:rPr>
        <w:t>पेंटेकोस्ट के समय शिष्यों को भाषाओं का वरदान दिया गया, पर उस समय उनका संदेश अभी भी केवल यहूदियों तक सीमित था। जब दोनों रेखाओं को साथ जोड़ा जाता है, तो पेंटेकोस्ट वर्ष 34 में घटित होता है, जब स्तेफनुस को पत्थरों से मार डाला गया, और तब सुसमाचार उन लोगों तक पहुँचाया गया जो अभी सुसमाचार को नहीं जानते थे।</w:t>
      </w:r>
    </w:p>
    <w:p>
      <w:pPr>
        <w:pStyle w:val="ArticleBody"/>
        <w:jc w:val="left"/>
      </w:pPr>
      <w:r>
        <w:rPr>
          <w:rFonts w:ascii="Nirmala UI" w:hAnsi="Nirmala UI" w:eastAsia="Nirmala UI" w:cs="Nirmala UI"/>
        </w:rPr>
        <w:t>स्टीफ़न उन लोगों का प्रतिनिधित्व करता है जो 'उसके आगमन पर' पुनरुत्थित होंगे, परन्तु जो उसके साथ मर चुके हैं। पहिलौठे फल का अर्पण तीसरे दिन मसीह के पुनरुत्थान को चिह्नित करता है, और यह सप्ताहों के पर्व की शुरुआत को भी चिह्नित करता है, जो पिन्तेकुस्त का पर्व भी है, और जो सीनै पर्वत पर दस आज्ञाओं के दिए जाने की स्मृति में मनाया जाता है।</w:t>
      </w:r>
    </w:p>
    <w:p>
      <w:pPr>
        <w:pStyle w:val="ArticleBody"/>
        <w:jc w:val="left"/>
      </w:pPr>
      <w:r>
        <w:rPr>
          <w:rFonts w:ascii="Nirmala UI" w:hAnsi="Nirmala UI" w:eastAsia="Nirmala UI" w:cs="Nirmala UI"/>
        </w:rPr>
        <w:t>22 अक्टूबर, 1844, क्रूस के साथ मेल खाता है, क्योंकि अन्य प्रमाणों के साथ-साथ सिस्टर व्हाइट क्रूस के बाद शिष्यों की निराशा को 22 अक्टूबर, 1844 के बाद हुई निराशा के साथ समरूप बताती हैं। क्रूस और 22 अक्टूबर, 1844 दोनों ही शीघ्र आने वाले रविवार के कानून का पूर्व-संकेत करते हैं। पेंटेकोस्ट भी शीघ्र आने वाले रविवार के कानून का प्रतीक है, परन्तु पेंटेकोस्ट क्रूस के बावन दिन बाद आया। क्रूस, जिसका पूर्वचित्रण फसह द्वारा किया गया था, उन पर्वों की एक शृंखला का आरंभ करता है जो प्राचीन इस्राएल के पुराने मार्गों को स्मरण कराती हैं—उस रात से जब मृत्यु का दूत मिस्र के ऊपर से गुजरा, लेकर व्यवस्था दिए जाने तक। यद्यपि इन पर्वों की अपनी-अपनी विशिष्टताएँ हैं, वे एक-दूसरे से अविभाज्य रूप से जुड़े हुए हैं। अतः फसह से पेंटेकोस्ट तक के पूरे बावन दिनों को एक ही मार्गचिह्न के रूप में मानना सटीक है।</w:t>
      </w:r>
    </w:p>
    <w:p>
      <w:pPr>
        <w:pStyle w:val="ArticleBody"/>
        <w:jc w:val="left"/>
      </w:pPr>
      <w:r>
        <w:rPr>
          <w:rFonts w:ascii="Nirmala UI" w:hAnsi="Nirmala UI" w:eastAsia="Nirmala UI" w:cs="Nirmala UI"/>
        </w:rPr>
        <w:t>इसी कारण क्रूस, स्तेफनुस की मृत्यु और पिन्तेकुस्त—ये सभी—शीघ्र आने वाले रविवार के कानून का पूर्वाभास कराते हैं, जब आधुनिक बाबुल पर क्रमिक कार्यान्वयनात्मक न्याय आरम्भ होता है, क्योंकि प्रकाशितवाक्य अध्याय अठारह की दूसरी आवाज़ परमेश्वर की अन्य भेड़ों को बाबुल से बाहर बुलाना शुरू करती है। उसी मील के पत्थर पर यरूशलेम पर कार्यान्वयनात्मक न्याय आ पहुँचा, यद्यपि परमेश्वर ने अपनी दया में मंदिर और नगर के वास्तविक विनाश को क्रूस के बाद लगभग चालीस वर्ष, अर्थात ईस्वी सन् 70 तक, टाल दिया। प्राचीन यरूशलेम का विनाश उस क्रमिक कार्यान्वयनात्मक न्याय की शुरुआत का प्रतिनिधित्व करता है जो संयुक्त राज्य अमेरिका में तब आरम्भ होता है जब 'राष्ट्रीय धर्मत्याग के बाद राष्ट्रीय विनाश आता है'।</w:t>
      </w:r>
    </w:p>
    <w:p>
      <w:pPr>
        <w:pStyle w:val="ArticleBody"/>
        <w:jc w:val="left"/>
      </w:pPr>
      <w:r>
        <w:rPr>
          <w:rFonts w:ascii="Nirmala UI" w:hAnsi="Nirmala UI" w:eastAsia="Nirmala UI" w:cs="Nirmala UI"/>
        </w:rPr>
        <w:t>सत्य दो साक्षियों की गवाही पर स्थापित होता है, और साढ़े तीन वर्ष की उन दो अवधियों में जिनमें मसीह ने वाचा की पुष्टि की, हम मृत्यु और पुनरुत्थान के दो साक्षी पाते हैं, जो उस इतिहास से संबंधित है जो निकट आने वाले रविवार के कानून की पहचान कराता है। वह रविवार का कानून प्रकाशितवाक्य अध्याय ग्यारह में "महान भूकंप की घड़ी" के रूप में पहचाना गया है। वह "घड़ी" सीधे उन दो साक्षियों से जुड़ी है जिन्होंने साढ़े तीन वर्षों की गवाही दी। उनकी गवाही उनकी मृत्यु और पुनरुत्थान के साथ समाप्त होती है।</w:t>
      </w:r>
    </w:p>
    <w:p>
      <w:pPr>
        <w:pStyle w:val="ArticleBody"/>
        <w:jc w:val="left"/>
      </w:pPr>
      <w:r>
        <w:rPr>
          <w:rFonts w:ascii="Nirmala UI" w:hAnsi="Nirmala UI" w:eastAsia="Nirmala UI" w:cs="Nirmala UI"/>
        </w:rPr>
        <w:t>उनकी साढ़े तीन वर्षों की गवाही, जिसके बाद उनकी मृत्यु और पुनरुत्थान हुआ, का प्रतिनिधित्व यीशु और स्टीफ़न दोनों की मृत्यु और पुनरुत्थान द्वारा किया गया है; क्योंकि "पंक्ति पर पंक्ति" के अनुसार, स्टीफ़न को मसीह के साथ पुनरुत्थित दिखाया गया है। प्रथम फल के पर्व में दो मुख्य भेंटें प्रस्तुत की गई थीं।</w:t>
      </w:r>
    </w:p>
    <w:p>
      <w:pPr>
        <w:pStyle w:val="ArticleBody"/>
        <w:jc w:val="left"/>
      </w:pPr>
      <w:r>
        <w:rPr>
          <w:rFonts w:ascii="Nirmala UI" w:hAnsi="Nirmala UI" w:eastAsia="Nirmala UI" w:cs="Nirmala UI"/>
        </w:rPr>
        <w:t>एक था निर्दोष मेमना, और दूसरा जौ की भेंट था। जौ आने वाली फसल का प्रतीक था, और मेमना मसीह का प्रतीक था। मसीह तीसरे दिन पुनरुत्थित हुए, और स्टीफन उन लोगों का प्रतिनिधित्व करता था जो उसके बाद आने वाले हैं, और जौ उस फसल का प्रतीक था जो आगे आने वाली थी। प्रकाशितवाक्य ग्यारह में दो गवाह साढ़े तीन वर्ष तक गवाही देते रहे, जिसके बाद उन्हें मार डाला गया, और साढ़े तीन दिन बाद वे पुनरुत्थित हुए। उन दो गवाहों की पूर्वछाया मसीह थे, जो प्रथम फल थे, क्योंकि वे एक लाख चवालीस हजार का प्रतिनिधित्व करते हैं, जो भी प्रथम फल हैं।</w:t>
      </w:r>
    </w:p>
    <w:p>
      <w:pPr>
        <w:pStyle w:val="ArticleScripture"/>
        <w:jc w:val="left"/>
      </w:pPr>
      <w:r>
        <w:rPr>
          <w:rFonts w:ascii="Nirmala UI" w:hAnsi="Nirmala UI" w:eastAsia="Nirmala UI" w:cs="Nirmala UI"/>
        </w:rPr>
        <w:t>और मैंने देखा, और देखो, सिय्योन पर्वत पर एक मेमना खड़ा था, और उसके साथ एक लाख चवालीस हज़ार लोग थे, जिनके माथों पर उसके पिता का नाम लिखा हुआ था। और मैंने स्वर्ग से ऐसी ध्वनि सुनी, जैसे अनेक जलधाराओं की ध्वनि, और जैसे भारी गर्जन की ध्वनि; और मैंने वीणा-वादकों की ध्वनि सुनी जो अपनी वीणाएँ बजा रहे थे। और उन्होंने मानो एक नया गीत गाया, सिंहासन के सामने, और चार जीवों तथा प्राचीनों के सामने; और उस गीत को उन एक लाख चवालीस हज़ार के सिवाय, जो पृथ्वी में से छुड़ाए गए थे, कोई सीख नहीं सकता था। ये वे हैं जिन्होंने स्त्रियों के साथ अपने को अशुद्ध नहीं किया; क्योंकि वे कुँवारे हैं। ये वे हैं जो मेमने का अनुसरण करते हैं, जहाँ कहीं भी वह जाता है। ये मनुष्यों में से छुड़ाए गए हैं, ताकि वे परमेश्वर और मेमने के लिये पहिलौठे फल हों। और उनके मुँह में कोई छल नहीं पाया गया; क्योंकि वे परमेश्वर के सिंहासन के सामने निर्दोष हैं। प्रकाशितवाक्य 14:1-5.</w:t>
      </w:r>
    </w:p>
    <w:p>
      <w:pPr>
        <w:pStyle w:val="ArticleBody"/>
        <w:jc w:val="left"/>
      </w:pPr>
      <w:r>
        <w:rPr>
          <w:rFonts w:ascii="Nirmala UI" w:hAnsi="Nirmala UI" w:eastAsia="Nirmala UI" w:cs="Nirmala UI"/>
        </w:rPr>
        <w:t>पहिलौठे फलों के पर्व पर जौ की भेंट उस फसल का प्रतीक थी जो आगे आने वाली थी, और स्तिफनुस की मृत्यु सन 34 में, सन 31 में मसीह की मृत्यु के बाद हुई; तथापि 'पंक्ति दर पंक्ति', दोनों एक ही मील के पत्थर पर मरे। पहिलौठे फलों की भेंटों के संबंध में, मसीह वह मेम्ना था जिसका वध किया गया, और स्तिफनुस जौ था। पौलुस के अनुसार 'मसीह' 'जो सो गए हैं उनके पहिलौठे फल' हैं, और फिर 'उसके आने पर जो मसीह के हैं'। एक लाख चवालीस हज़ार पहिलौठे फल हैं, और वे 'जो जहाँ कहीं वह जाता है, मेम्ने के पीछे-पीछे चलते हैं'।</w:t>
      </w:r>
    </w:p>
    <w:p>
      <w:pPr>
        <w:pStyle w:val="ArticleBody"/>
        <w:jc w:val="left"/>
      </w:pPr>
      <w:r>
        <w:rPr>
          <w:rFonts w:ascii="Nirmala UI" w:hAnsi="Nirmala UI" w:eastAsia="Nirmala UI" w:cs="Nirmala UI"/>
        </w:rPr>
        <w:t>प्रकाशितवाक्य के ग्यारहवें अध्याय के "महान भूकंप" की "घड़ी" में, वे दो गवाह, जिन्होंने साढ़े तीन वर्ष तक भविष्यवाणी की, और जिन्हें मार डाला गया तथा जो साढ़े तीन दिन तक सड़कों पर पड़े रहे, पुनरुत्थित किए जाते हैं। वे वही हैं जिनका प्रतिनिधित्व स्तेफनुस द्वारा किया गया था, जो भविष्यसूचक रूप से यीशु के साथ, परन्तु यीशु के बाद भी, पुनरुत्थित हुआ। अतः अथाह कुंड से ऊपर आए उस पशु द्वारा मारे जाने के "साढ़े तीन दिन," बाद वे पुनरुत्थित किए जाते हैं। उसी "घड़ी," में जिसमें वे पुनरुत्थित होते हैं, वे एक ध्वज के समान स्वर्ग में उठा लिए जाते हैं। उनके पुनरुत्थान और स्वर्गारोहण की प्रक्रिया परमेश्वर के भविष्यवाणीपूर्ण वचन में सावधानी से रेखांकित की गई है, और इसमें यह भी सम्मिलित है कि उनका प्रतिरूप स्तेफनुस की वास्तविक मृत्यु द्वारा दिखाया गया था; इस प्रकार एक आध्यात्मिक मृत्यु का प्रतिनिधित्व होता है, जो उन दो गवाहों पर तब घटित होती है जब वे तीसरे स्वर्गदूत के लौदीकिया आंदोलन से तीसरे स्वर्गदूत के फिलाडेल्फिया आंदोलन में रूपांतरित होते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“एक बात निश्चित है: वे सातवें-दिन के एडवेंटिस्ट जो शैतान के ध्वज के अधीन अपना स्थान लेते हैं, सबसे पहले परमेश्वर की आत्मा की गवाहियों में निहित चेतावनियों और ताड़नाओं पर से अपना विश्वास त्याग देंगे।</w:t>
      </w:r>
    </w:p>
    <w:p>
      <w:pPr>
        <w:pStyle w:val="ArticleScripture"/>
        <w:jc w:val="left"/>
      </w:pPr>
      <w:r>
        <w:rPr>
          <w:rFonts w:ascii="Nirmala UI" w:hAnsi="Nirmala UI" w:eastAsia="Nirmala UI" w:cs="Nirmala UI"/>
        </w:rPr>
        <w:t>“अधिक महान अभिषेक और अधिक पवित्र सेवा के लिए बुलाहट दी जा रही है, और दी जाती रहेगी। जो कुछ लोग अब शैतान के सुझावों को व्यक्त कर रहे हैं, वे होश में आ जाएंगे। ऐसे लोग भी हैं जो विश्वास के महत्त्वपूर्ण पदों पर हैं, परंतु इस समय के सत्य को नहीं समझते। उन्हें यह संदेश दिया जाना चाहिए। यदि वे इसे ग्रहण करें, तो मसीह उन्हें स्वीकार करेगा, और उन्हें अपने साथ सहकर्मी बनाएगा। पर यदि वे इस संदेश को सुनने से इन्कार करें, तो वे अंधकार के राजकुमार के काले ध्वज के नीचे अपना स्थान ले लेंगे।”</w:t>
      </w:r>
    </w:p>
    <w:p>
      <w:pPr>
        <w:pStyle w:val="ArticleScripture"/>
        <w:jc w:val="left"/>
      </w:pPr>
      <w:r>
        <w:rPr>
          <w:rFonts w:ascii="Nirmala UI" w:hAnsi="Nirmala UI" w:eastAsia="Nirmala UI" w:cs="Nirmala UI"/>
        </w:rPr>
        <w:t>मुझे यह कहने का निर्देश दिया गया है कि इस समय के लिए अमूल्य सत्य मानव मनों के लिए अधिक से अधिक स्पष्ट रूप से खुलता जा रहा है। एक विशेष अर्थ में पुरुषों और स्त्रियों को मसीह का मांस खाना और उसका लहू पीना है। समझ का विकास होगा, क्योंकि सत्य निरंतर विस्तार का सामर्थ्य रखता है। सत्य का दिव्य उद्गाता उन लोगों के साथ और निकट, और भी निकट संगति में आएगा जो उसे जानने के लिए आगे बढ़ते हैं। जैसे-जैसे परमेश्वर की प्रजा उसके वचन को स्वर्ग की रोटी के रूप में ग्रहण करेगी, वे जानेंगे कि उसका आगमन भोर के समान सुनिश्चित है। वे आत्मिक बल प्राप्त करेंगे, जैसे भोजन करने पर शरीर शारीरिक बल प्राप्त करता है।</w:t>
      </w:r>
    </w:p>
    <w:p>
      <w:pPr>
        <w:pStyle w:val="ArticleScripture"/>
        <w:jc w:val="left"/>
      </w:pPr>
      <w:r>
        <w:rPr>
          <w:rFonts w:ascii="Nirmala UI" w:hAnsi="Nirmala UI" w:eastAsia="Nirmala UI" w:cs="Nirmala UI"/>
        </w:rPr>
        <w:t>मिस्री दासत्व से इस्राएलियों को निकालने और उन्हें मरुभूमि के मार्ग से कनान में पहुँचाने में प्रभु की योजना को हम आधा भी नहीं समझते।</w:t>
      </w:r>
    </w:p>
    <w:p>
      <w:pPr>
        <w:pStyle w:val="ArticleScripture"/>
        <w:jc w:val="left"/>
      </w:pPr>
      <w:r>
        <w:rPr>
          <w:rFonts w:ascii="Nirmala UI" w:hAnsi="Nirmala UI" w:eastAsia="Nirmala UI" w:cs="Nirmala UI"/>
        </w:rPr>
        <w:t>जब हम सुसमाचार से झलकती दैवी किरणों को समेटते हैं, तो हमें यहूदी व्यवस्था की अधिक स्पष्ट समझ और उसके महत्वपूर्ण सत्यों की गहरी सराहना मिलेगी। सत्य की हमारी खोज अभी अधूरी है। हमने प्रकाश की केवल कुछ ही किरणें समेटी हैं। जो लोग वचन के दैनिक विद्यार्थी नहीं हैं, वे यहूदी व्यवस्था के प्रश्नों का समाधान नहीं कर पाएंगे। वे मंदिर की सेवा द्वारा सिखाए गए सत्यों को नहीं समझेंगे। परमेश्वर की महान योजना की सांसारिक समझ से परमेश्वर का कार्य बाधित होता है। भविष्य का जीवन उन व्यवस्थाओं का अर्थ उद्घाटित करेगा जो मसीह ने, बादल के स्तंभ में आवृत होकर, अपनी प्रजा को दीं।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पाँच</dc:title>
  <dc:subject>सुसमाचार का क्रमिक अस्वीकार: मसीह के जन्म से लेकर स्टीफन पर पत्थराव तक</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