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एक सौ छह</w:t>
      </w:r>
    </w:p>
    <w:p>
      <w:pPr>
        <w:pStyle w:val="ArticleSubtitle"/>
        <w:jc w:val="left"/>
      </w:pPr>
      <w:r>
        <w:rPr>
          <w:rFonts w:ascii="Nirmala UI" w:hAnsi="Nirmala UI" w:eastAsia="Nirmala UI" w:cs="Nirmala UI"/>
        </w:rPr>
        <w:t>न्याय का अनावरण: 9/11 से रविवार के कानून तक - एक भविष्यसूचक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जीवितों के जांच-पड़ताल के न्याय की शुरुआत 11 सितंबर, 2001 को हुई, और निष्पादनात्मक न्याय की शुरुआत शीघ्र आने वाले रविवार के कानून के समय होगी। न्याय के ये दोनों काल उस दूत के कार्य का प्रतिनिधित्व करते हैं जो वाचा के तीसरे दूत और तीसरे एलिय्याह के लिए मार्ग तैयार करता है; तीसरा एलिय्याह मिलेराइट इतिहास में आरंभ हुए एलिय्याह संदेशवाहक का समापन है।</w:t>
      </w:r>
    </w:p>
    <w:p>
      <w:pPr>
        <w:pStyle w:val="ArticleBody"/>
        <w:jc w:val="left"/>
      </w:pPr>
      <w:r>
        <w:rPr>
          <w:rFonts w:ascii="Nirmala UI" w:hAnsi="Nirmala UI" w:eastAsia="Nirmala UI" w:cs="Nirmala UI"/>
        </w:rPr>
        <w:t>वाचा के दूत की पूर्ति में मसीह ने दो बार वास्तविक भौतिक मंदिर को शुद्ध किया, जो उसके शरीर और उसके आध्यात्मिक मंदिर का प्रतीक था। उसका वास्तविक भौतिक मंदिर पहले मरुभूमि का तंबू-मंदिर था, फिर सुलैमान का मंदिर, फिर वह मंदिर जो बाबुल में सत्तर वर्षों की बंधुआई के बाद पुनर्निर्मित हुआ, और फिर वही मंदिर, जिसका हेरोद ने छियालिस वर्षों तक नवीनीकरण कराया।</w:t>
      </w:r>
    </w:p>
    <w:p>
      <w:pPr>
        <w:pStyle w:val="ArticleBody"/>
        <w:jc w:val="left"/>
      </w:pPr>
      <w:r>
        <w:rPr>
          <w:rFonts w:ascii="Nirmala UI" w:hAnsi="Nirmala UI" w:eastAsia="Nirmala UI" w:cs="Nirmala UI"/>
        </w:rPr>
        <w:t>परमेश्वर की शारीरिक उपस्थिति ने मण्डप और सुलेमान के मंदिर को आशीष दी, परन्तु निर्वासन के बाद जो मंदिर फिर से बनाया गया, उसे नहीं; पर वह पुनर्निर्मित मंदिर मसीह की शारीरिक उपस्थिति से आशीषित हुआ। हेरोदेस के पुनर्निर्मित मंदिर के इतिहास में, मसीह ने मलाकी अध्याय तीन की पूर्ति में मंदिर को दो बार शुद्ध किया। पहली बार शुद्ध करते समय मसीह ने मंदिर को अपने पिता का घर बताया, पर अंतिम बार शुद्ध करते समय मसीह ने इसे यहूदियों का घर कहा।</w:t>
      </w:r>
    </w:p>
    <w:p>
      <w:pPr>
        <w:pStyle w:val="ArticleBody"/>
        <w:jc w:val="left"/>
      </w:pPr>
      <w:r>
        <w:rPr>
          <w:rFonts w:ascii="Nirmala UI" w:hAnsi="Nirmala UI" w:eastAsia="Nirmala UI" w:cs="Nirmala UI"/>
        </w:rPr>
        <w:t>मिलरवादियों के इतिहास में मसीह ने 1798 से 1844 तक छियालिस वर्षों में एक आध्यात्मिक मंदिर का निर्माण किया। 22 अक्टूबर, 1844 को, मलाकी अध्याय तीन की पूर्ति में, वह अचानक अपने मंदिर में आ गए और इस प्रकार उन्होंने मूर्ख कुंवारियों को शुद्ध किया। तब वह तीसरे स्वर्गदूत के रूप में आए ताकि दूसरे और अंतिम शुद्धिकरण को पूरा करें, परंतु जैसे प्राचीन इस्राएल के प्रारंभ में था, वैसे ही आधुनिक इस्राएल में कार्य को पूरा करने के लिए आवश्यक विश्वास का अभाव था।</w:t>
      </w:r>
    </w:p>
    <w:p>
      <w:pPr>
        <w:pStyle w:val="ArticleBody"/>
        <w:jc w:val="left"/>
      </w:pPr>
      <w:r>
        <w:rPr>
          <w:rFonts w:ascii="Nirmala UI" w:hAnsi="Nirmala UI" w:eastAsia="Nirmala UI" w:cs="Nirmala UI"/>
        </w:rPr>
        <w:t>11 सितम्बर, 2001 को, मसीह लौट आए ताकि मंदिर की दूसरी शुद्धि पूरी करें, जिसकी पूर्ति तब होती है जब शीघ्र आने वाले रविवार के क़ानून के समय मूर्ख कुँवारियाँ छाँट दी जाती हैं, जब वे इस वास्तविकता के प्रति जागरूक होती हैं कि वे उस ज्ञान में वृद्धि को नहीं समझतीं, जो 1989 में खोली गई थी। वह ज्ञान में वृद्धि ‘अंतिम वर्षा’ के संदेश का प्रतिनिधित्व करती है, जो दस कुँवारियों के दृष्टान्त के संदर्भ में देखने पर ‘आधी रात की पुकार’ का संदेश है। दानिय्येल ग्यारह के अंतिम छह पदों का संदेश, जो 1989 में ‘अंत के समय’ पर खोला गया था, उन्हीं में पद चवालीस में ‘पूरब से और उत्तर से समाचार’ के रूप में प्रस्तुत किया गया है।</w:t>
      </w:r>
    </w:p>
    <w:p>
      <w:pPr>
        <w:pStyle w:val="ArticleBody"/>
        <w:jc w:val="left"/>
      </w:pPr>
      <w:r>
        <w:rPr>
          <w:rFonts w:ascii="Nirmala UI" w:hAnsi="Nirmala UI" w:eastAsia="Nirmala UI" w:cs="Nirmala UI"/>
        </w:rPr>
        <w:t>अंतिम वर्षा का संदेश आधी रात की पुकार का संदेश है, और वही पूर्व और उत्तर का संदेश भी है। पूर्व और उत्तर क्रमशः इस्लाम और पापत्व का प्रतिनिधित्व करते हैं, और संदेश के रूप में वे उस संदेश का प्रतिनिधित्व करते हैं जिसे 11 सितम्बर 2001 और शीघ्र आने वाले रविवार के कानून के बीच लाओदीकियाई एडवेंटवाद द्वारा नकली रूप में प्रस्तुत किया जाता है। 11 सितम्बर 2001 इस्लाम (पूर्व) का प्रतिनिधित्व करता है, और रविवार का कानून पशु के चिन्ह (उत्तर) का प्रतिनिधित्व करता है।</w:t>
      </w:r>
    </w:p>
    <w:p>
      <w:pPr>
        <w:pStyle w:val="ArticleBody"/>
        <w:jc w:val="left"/>
      </w:pPr>
      <w:r>
        <w:rPr>
          <w:rFonts w:ascii="Nirmala UI" w:hAnsi="Nirmala UI" w:eastAsia="Nirmala UI" w:cs="Nirmala UI"/>
        </w:rPr>
        <w:t>लाओदीकियाई एडवेंटिज़्म की मरणशय्या उन दो मार्गचिह्नों के बीच निरूपित है, जैसा कि अवज्ञाकारी भविष्यवक्ता की गधे और सिंह के बीच हुई मृत्यु द्वारा प्रतीकित है। जो लोग “पशु का चिह्न” स्वीकार करते हैं, उनकी मरणशय्या “पूर्व और उत्तर से समाचार” द्वारा निरूपित है, जो पापाई शक्ति को क्रोधित करता है और परमेश्वर के लोगों पर अंतिम उत्पीड़न की शुरुआत करता है। वह संदेश संयुक्त राज्य अमेरिका में शीघ्र आने वाले रविवार के कानून के समय आरंभ होता है; वही स्थान और वही समय है जब तीसरे “हाय” का इस्लाम अचानक प्रहार करता है। वह अप्रत्याशित आक्रमण राष्ट्रीय पतन लाता है और राष्ट्रों को क्रोधित करता है; इस प्रकार अजगर, पशु और झूठे भविष्यवक्ता के त्रिविध गठबंधन के अधीन, इस्लाम के विरुद्ध सभी राष्ट्रों को एकत्र करने के लिए आर्थिक और राजनीतिक प्रेरक शक्ति प्रदान करता है।</w:t>
      </w:r>
    </w:p>
    <w:p>
      <w:pPr>
        <w:pStyle w:val="ArticleBody"/>
        <w:jc w:val="left"/>
      </w:pPr>
      <w:r>
        <w:rPr>
          <w:rFonts w:ascii="Nirmala UI" w:hAnsi="Nirmala UI" w:eastAsia="Nirmala UI" w:cs="Nirmala UI"/>
        </w:rPr>
        <w:t>तीसरे एलियाह द्वारा दर्शाए गए इतिहास में, तीसरे हाय की पहचान कराने वाला संदेश अजगर, पशु और झूठे भविष्यद्वक्ता को यह बताता है कि इस्लाम न्याय का वह साधन है जिसका उपयोग परमेश्वर पोपाई अधिकार के चिह्न की उपासना के कारण मनुष्यों को दंडित करने के लिए करते हैं। जैसा कि तीन रोम, तीन बाबुल, तीन एलियाह और मार्ग तैयार करने वाले तीन दूतों के मामले में भी है, तीसरा हाय तीनों हायों के तिहरे अनुप्रयोग से स्थापित होता है।</w:t>
      </w:r>
    </w:p>
    <w:p>
      <w:pPr>
        <w:pStyle w:val="ArticleScripture"/>
        <w:jc w:val="left"/>
      </w:pPr>
      <w:r>
        <w:rPr>
          <w:rFonts w:ascii="Nirmala UI" w:hAnsi="Nirmala UI" w:eastAsia="Nirmala UI" w:cs="Nirmala UI"/>
        </w:rPr>
        <w:t>और मैंने देखा, और एक स्वर्गदूत को आकाश के मध्य से उड़ते हुए सुना, जो बड़े शब्द से कह रहा था, हाय, हाय, हाय, पृथ्वी के रहनेवालों पर, उन तीन स्वर्गदूतों के तुरहियों की अन्य ध्वनियों के कारण, जिन्हें अब तक फूँकना शेष है! प्रकाशितवाक्य 8:13.</w:t>
      </w:r>
    </w:p>
    <w:p>
      <w:pPr>
        <w:pStyle w:val="ArticleBody"/>
        <w:jc w:val="left"/>
      </w:pPr>
      <w:r>
        <w:rPr>
          <w:rFonts w:ascii="Nirmala UI" w:hAnsi="Nirmala UI" w:eastAsia="Nirmala UI" w:cs="Nirmala UI"/>
        </w:rPr>
        <w:t>सिस्टर वाइट ने स्मिथ की पुस्तक 'Daniel and Revelation' का जोरदार समर्थन किया, यह बताते हुए कि प्रत्येक सेवेंथ-डे एडवेंटिस्ट के पास यह पुस्तक होनी चाहिए। हालांकि उन्होंने इसे उतनी प्रत्यक्षता से नहीं कहा जैसा मैंने अभी लिखा है, लेकिन यह तथ्य उनके समर्थन में मौजूद है।</w:t>
      </w:r>
    </w:p>
    <w:p>
      <w:pPr>
        <w:pStyle w:val="ArticleScripture"/>
        <w:jc w:val="left"/>
      </w:pPr>
      <w:r>
        <w:rPr>
          <w:rFonts w:ascii="Nirmala UI" w:hAnsi="Nirmala UI" w:eastAsia="Nirmala UI" w:cs="Nirmala UI"/>
        </w:rPr>
        <w:t>प्रभु कार्यकर्ताओं को बुला रहे हैं कि वे साहित्य-प्रसार के क्षेत्र में प्रवेश करें, ताकि वर्तमान सत्य के प्रकाश वाली पुस्तकें प्रसारित हो सकें। संसार के लोगों को यह जानने की आवश्यकता है कि समय के चिन्ह पूरे हो रहे हैं। उनके पास वे पुस्तकें पहुँचाओ जो उन्हें प्रकाश देंगी। दानिय्येल और प्रकाशितवाक्य, महान संघर्ष, पितृपुरुष और नबी, और युगों की अभिलाषा अब संसार तक पहुँचनी चाहिए। दानिय्येल और प्रकाशितवाक्य में निहित महान शिक्षाओं को ऑस्ट्रेलिया में बहुतों ने उत्सुकता से पढ़ा है। इस पुस्तक के माध्यम से अनेक बहुमूल्य आत्माएँ सत्य के ज्ञान तक लाई गई हैं। दानिय्येल और प्रकाशितवाक्य पर विचार का प्रसार करने के लिए जो कुछ किया जा सकता है, वह किया जाना चाहिए। मैं किसी अन्य पुस्तक को नहीं जानता जो इसकी जगह ले सके। यह परमेश्वर का सहायक हाथ है।</w:t>
      </w:r>
    </w:p>
    <w:p>
      <w:pPr>
        <w:pStyle w:val="ArticleScripture"/>
        <w:jc w:val="left"/>
      </w:pPr>
      <w:r>
        <w:rPr>
          <w:rFonts w:ascii="Nirmala UI" w:hAnsi="Nirmala UI" w:eastAsia="Nirmala UI" w:cs="Nirmala UI"/>
        </w:rPr>
        <w:t>"जो लंबे समय से सत्य में हैं, वे सो गए हैं। उन्हें पवित्र आत्मा के द्वारा पवित्रीकृत होने की आवश्यकता है। तीसरे स्वर्गदूत का संदेश ऊँचे स्वर से घोषित किया जाना है। गंभीर मुद्दे हमारे सामने हैं। हमारे पास समय नहीं है गंवाने के लिए। ईश्वर न करे कि हम छोटी-छोटी बातों को उस प्रकाश पर छा जाने दें जो संसार को दिया जाना चाहिए।" मैन्युस्क्रिप्ट रिलीज़ेज़, खंड 21, 444.</w:t>
      </w:r>
    </w:p>
    <w:p>
      <w:pPr>
        <w:pStyle w:val="ArticleBody"/>
        <w:jc w:val="left"/>
      </w:pPr>
      <w:r>
        <w:rPr>
          <w:rFonts w:ascii="Nirmala UI" w:hAnsi="Nirmala UI" w:eastAsia="Nirmala UI" w:cs="Nirmala UI"/>
        </w:rPr>
        <w:t>वह पुस्तक, जिसे दानिय्येल की पुस्तक में "the daily" के बारे में मिलराइट दृष्टिकोण को अस्वीकार करने वालों ने भी अस्वीकार किया, को "परमेश्वर का सहायक हाथ" कहा गया था। यदि परमेश्वर की प्रजा को पूर्व उद्धरण में उल्लिखित पुस्तकों का प्रसार करने की जिम्मेदारी दी गई है, तो इसका अर्थ है कि परमेश्वर की प्रजा के पास स्वयं उस पुस्तक का स्वामित्व होना आवश्यक होगा। दानिय्येल की पुस्तक में "the daily" के "नए" दृष्टिकोण को बढ़ावा देने वालों के हमले का मुख्य लक्ष्य वही पुस्तक थी, क्योंकि वे उसी पुस्तक का पुनर्लेखन करना चाहते थे और "the daily" के सही दृष्टिकोण को हटाना चाहते थे।</w:t>
      </w:r>
    </w:p>
    <w:p>
      <w:pPr>
        <w:pStyle w:val="ArticleBody"/>
        <w:jc w:val="left"/>
      </w:pPr>
      <w:r>
        <w:rPr>
          <w:rFonts w:ascii="Nirmala UI" w:hAnsi="Nirmala UI" w:eastAsia="Nirmala UI" w:cs="Nirmala UI"/>
        </w:rPr>
        <w:t>जब सिस्टर वाइट दानिय्येल की पुस्तक में 'the daily' के संबंध में हुए विद्रोह के दो प्रमुख नेताओं का उल्लेख करती थीं, तो वह अक्सर यह इंगित करती थीं कि उनमें (Prescott और Daniells) 'कारण से परिणाम तक तर्क करने' की क्षमता नहीं थी। लाओदीकियाई एडवेंटिस्टों के इतिहास-संशोधकों में भी यही समस्या दिखाई देती है।</w:t>
      </w:r>
    </w:p>
    <w:p>
      <w:pPr>
        <w:pStyle w:val="ArticleBody"/>
        <w:jc w:val="left"/>
      </w:pPr>
      <w:r>
        <w:rPr>
          <w:rFonts w:ascii="Nirmala UI" w:hAnsi="Nirmala UI" w:eastAsia="Nirmala UI" w:cs="Nirmala UI"/>
        </w:rPr>
        <w:t>1888 से आगे के विद्रोह के इतिहास में अग्रणी पुरुषों ने अपने व्यक्तिगत अनुभव के किसी न किसी चरण में "the daily" की झूठी शिक्षा को स्वीकार किया था। उनका विद्रोह "परिणाम" था, और "the daily" की गलत समझ "कारण" थी। लाओदीकियाई एडवेंटिस्ट संशोधनवादी अशिक्षितों को यह विश्वास दिलाते हैं कि एडवेंट इतिहास के वही ऐतिहासिक विद्रोही वास्तव में विद्रोह में नहीं थे, जबकि उनकी संशोधित गवाही को बाइबल और भविष्यद्वाणी की आत्मा की गवाही कभी समर्थन नहीं देती। क्योंकि वे "परिणाम" को विद्रोह नहीं मानते, इसलिए वे "कारण" को खोजने की संभावना को ही बंद कर देते हैं।</w:t>
      </w:r>
    </w:p>
    <w:p>
      <w:pPr>
        <w:pStyle w:val="ArticleScripture"/>
        <w:jc w:val="left"/>
      </w:pPr>
      <w:r>
        <w:rPr>
          <w:rFonts w:ascii="Nirmala UI" w:hAnsi="Nirmala UI" w:eastAsia="Nirmala UI" w:cs="Nirmala UI"/>
        </w:rPr>
        <w:t>जैसे पक्षी भटकता है, और जैसे अबाबील उड़ती है, वैसे ही अकारण शाप नहीं आता। नीतिवचन 22:6.</w:t>
      </w:r>
    </w:p>
    <w:p>
      <w:pPr>
        <w:pStyle w:val="ArticleBody"/>
        <w:jc w:val="left"/>
      </w:pPr>
      <w:r>
        <w:rPr>
          <w:rFonts w:ascii="Nirmala UI" w:hAnsi="Nirmala UI" w:eastAsia="Nirmala UI" w:cs="Nirmala UI"/>
        </w:rPr>
        <w:t>परमेश्वर की प्रजा को विद्रोह को पहचानना चाहिए, और जब वे ऐसा करें, तो उन्हें उसके कारण की तलाश करनी चाहिए। फिर उन्हें उस कारण का निवारण करना चाहिए। निम्नलिखित अंश में सिस्टर वाइट आखान की कथा पर टिप्पणी कर रही हैं।</w:t>
      </w:r>
    </w:p>
    <w:p>
      <w:pPr>
        <w:pStyle w:val="ArticleScripture"/>
        <w:jc w:val="left"/>
      </w:pPr>
      <w:r>
        <w:rPr>
          <w:rFonts w:ascii="Nirmala UI" w:hAnsi="Nirmala UI" w:eastAsia="Nirmala UI" w:cs="Nirmala UI"/>
        </w:rPr>
        <w:t>मुझे दिखाया गया है कि परमेश्वर यहाँ यह दिखाते हैं कि वे उन लोगों के बीच पाप को कैसे देखते हैं जो यह दावा करते हैं कि वे उनकी आज्ञा-पालक प्रजा हैं। जिनको उन्होंने अपनी सामर्थ के अद्भुत प्रगटीकरणों के दर्शन का विशेष सम्मान दिया है—जैसे प्राचीन इस्राएल को—और जो तब भी उनकी स्पष्ट आज्ञाओं की अवहेलना करने का साहस करते हैं, वे उनके क्रोध के अधीन होंगे। वह अपनी प्रजा को सिखाना चाहते हैं कि अवज्ञा और पाप उनके लिए अत्यंत आपत्तिजनक हैं और उन्हें हल्के में नहीं लिया जाना चाहिए। वह हमें दिखाते हैं कि जब उनकी प्रजा पाप में पाई जाए, तो उन्हें तुरंत ठोस कदम उठाकर उस पाप को अपने बीच से दूर करना चाहिए, ताकि उनकी अप्रसन्नता उन सब पर न ठहर जाए। पर यदि जिम्मेदार पदों पर बैठे लोग प्रजा के पापों को अनदेखा कर दें, तो उनकी अप्रसन्नता उन पर होगी, और परमेश्वर की प्रजा समग्र रूप में उन पापों के लिए उत्तरदायी ठहराई जाएगी। अतीत में अपनी प्रजा के साथ अपने व्यवहार में प्रभु यह दर्शाते हैं कि कलीसिया को बुराइयों से शुद्ध करना आवश्यक है। एक पापी ऐसा अंधकार फैला सकता है जो समूची मंडली से परमेश्वर के प्रकाश को दूर कर दे। जब लोग यह समझें कि उन पर अंधकार छा रहा है और उन्हें कारण ज्ञात नहीं है, तब उन्हें अत्यंत दीनता और आत्म-निम्नता के साथ, गंभीरता से परमेश्वर की खोज करनी चाहिए, जब तक कि वे कुकर्म, जो उनकी आत्मा को दुःखी करते हैं, खोजकर दूर न कर दिए जाएँ।</w:t>
      </w:r>
    </w:p>
    <w:p>
      <w:pPr>
        <w:pStyle w:val="ArticleScripture"/>
        <w:jc w:val="left"/>
      </w:pPr>
      <w:r>
        <w:rPr>
          <w:rFonts w:ascii="Nirmala UI" w:hAnsi="Nirmala UI" w:eastAsia="Nirmala UI" w:cs="Nirmala UI"/>
        </w:rPr>
        <w:t>हमारे विरुद्ध जो पक्षपात इसलिए उत्पन्न हुआ है कि हमने उन बुराइयों को ताड़ना दी है जिनका अस्तित्व परमेश्वर ने मुझे दिखाया था, और जो कठोरता और कड़ाई का शोर मचाया गया है—ये अन्यायपूर्ण हैं। परमेश्वर हमें बोलने की आज्ञा देता है, और हम मौन नहीं रहेंगे। यदि उसके लोगों के बीच बुराइयाँ स्पष्ट हों, और यदि परमेश्वर के सेवक उनसे उदासीन होकर आगे बढ़ जाएँ, तो वे वस्तुतः पापी का समर्थन करते हैं और उसे उचित ठहराते हैं, और समान रूप से दोषी होते हैं तथा उतनी ही निश्चितता से परमेश्वर की अप्रसन्नता पाएँगे; क्योंकि दोषियों के पापों के लिए उन्हें उत्तरदायी ठहराया जाएगा। दर्शन में मुझे अनेक उदाहरणों की ओर इंगित किया गया है, जहाँ उनके बीच विद्यमान बुराइयों और पापों से निपटने में उसके सेवकों की उपेक्षा के कारण परमेश्वर की अप्रसन्नता उन पर आई। जिन्होंने इन बुराइयों को दरगुज़र किया, उन्हें लोगों ने अत्यंत सौम्य और मनोहर स्वभाव वाले समझा, केवल इसलिए कि उन्होंने एक स्पष्ट शास्त्रीय कर्तव्य का निर्वाह करने से कतराया। यह काम उन्हें रुचिकर नहीं था; इसलिए वे उससे बचते रहे। टेस्टिमोनीज़, खंड 3, 265.</w:t>
      </w:r>
    </w:p>
    <w:p>
      <w:pPr>
        <w:pStyle w:val="ArticleBody"/>
        <w:jc w:val="left"/>
      </w:pPr>
      <w:r>
        <w:rPr>
          <w:rFonts w:ascii="Nirmala UI" w:hAnsi="Nirmala UI" w:eastAsia="Nirmala UI" w:cs="Nirmala UI"/>
        </w:rPr>
        <w:t>एडवेंटवादी आंदोलन के भीतर विद्रोह करने वाले नेताओं के इतिहास इस तथ्य की गवाही देते हैं कि उनके विद्रोह में लगभग हमेशा दिखाई देने वाले चरणों में से एक यह रहा है कि अपने व्यक्तिगत अनुभव के किसी न किसी बिंदु पर उन्होंने ‘नित्य’ के बारे में गलत दृष्टिकोण को स्वीकार कर लिया। इसके बावजूद, स्मिथ की पुस्तक, यद्यपि दैवीय प्रेरित नहीं है और उसमें कुछ सिद्धान्तगत समस्याएँ हैं, फिर भी प्रकाशितवाक्य के अध्याय आठ और नौ पर अग्रदूतों की समझ का एक उत्कृष्ट अवलोकन प्रस्तुत करती है, जहाँ हम पहली छह तुरहियों का भविष्यवाणी-संबंधी इतिहास प्रतिपादित देखते हैं। तीन ‘हायों’ के त्रि-प्रयोग पर विचार आरम्भ करते हुए, हम स्मिथ की पुस्तक "Daniel and Revelation" में दी गई उनकी टीका का संदर्भ लेंगे।</w:t>
      </w:r>
    </w:p>
    <w:p>
      <w:pPr>
        <w:pStyle w:val="ArticleBody"/>
        <w:jc w:val="left"/>
      </w:pPr>
      <w:r>
        <w:rPr>
          <w:rFonts w:ascii="Nirmala UI" w:hAnsi="Nirmala UI" w:eastAsia="Nirmala UI" w:cs="Nirmala UI"/>
        </w:rPr>
        <w:t>बहन वाइट हमें बताती हैं कि विलियम मिलर को प्रकाशितवाक्य की पुस्तक पर महान प्रकाश दिया गया था, परंतु अध्याय तेरह तथा सोलह से अठारह तक के बारे में उनकी समझ गलत थी, क्योंकि वे इतिहास के ऐसे दृष्टिकोण पर थे जहाँ यह देखना संभव नहीं था कि उजाड़ करने वाली शक्तियाँ दो नहीं, बल्कि तीन हैं। उनका महान प्रकाश प्रकाशितवाक्य के अध्याय दो से नौ पर था।</w:t>
      </w:r>
    </w:p>
    <w:p>
      <w:pPr>
        <w:pStyle w:val="ArticleScripture"/>
        <w:jc w:val="left"/>
      </w:pPr>
      <w:r>
        <w:rPr>
          <w:rFonts w:ascii="Nirmala UI" w:hAnsi="Nirmala UI" w:eastAsia="Nirmala UI" w:cs="Nirmala UI"/>
        </w:rPr>
        <w:t>"उपदेशकों और जन-सामान्य ने प्रकाशितवाक्य की पुस्तक को रहस्यमय और पवित्र शास्त्रों के अन्य भागों की तुलना में कम महत्व का माना है। परंतु मैंने देखा कि यह पुस्तक वास्तव में एक ईश्वरीय प्रकाशन है, जो उन लोगों के विशेष लाभ के लिए दिया गया है जो अंतिम दिनों में जीवित होंगे, ताकि उन्हें अपनी वास्तविक स्थिति और अपने कर्तव्य का निर्धारण करने में मार्गदर्शन मिले। परमेश्वर ने विलियम मिलर के मन को भविष्यवाणियों की ओर उन्मुख किया और उसे प्रकाशितवाक्य की पुस्तक के विषय में महान प्रकाश दिया।" Early Writings, 231.</w:t>
      </w:r>
    </w:p>
    <w:p>
      <w:pPr>
        <w:pStyle w:val="ArticleBody"/>
        <w:jc w:val="left"/>
      </w:pPr>
      <w:r>
        <w:rPr>
          <w:rFonts w:ascii="Nirmala UI" w:hAnsi="Nirmala UI" w:eastAsia="Nirmala UI" w:cs="Nirmala UI"/>
        </w:rPr>
        <w:t>मिलर ने कलीसियाओं, मुहरों, तुरहियों और कटोरों के बारे में अपनी समझ इस प्रकार प्रस्तुत की।</w:t>
      </w:r>
    </w:p>
    <w:p>
      <w:pPr>
        <w:pStyle w:val="ArticleScripture"/>
        <w:jc w:val="left"/>
      </w:pPr>
      <w:r>
        <w:rPr>
          <w:rFonts w:ascii="Nirmala UI" w:hAnsi="Nirmala UI" w:eastAsia="Nirmala UI" w:cs="Nirmala UI"/>
        </w:rPr>
        <w:t>एशिया की सात कलीसियाएँ मसीह की कलीसिया का इतिहास हैं—उसके सात रूपों में, उसके सभी उतार-चढ़ावों में, उसकी समृद्धि और विपत्तियों के सारे दौर में—प्रेरितों के दिनों से लेकर जगत के अंत तक। सात मुहरें पृथ्वी के सत्ताधारियों और राजाओं द्वारा कलीसिया के संबंध में की गई कार्यवाहियों का इतिहास हैं, और उसी समय अपने लोगों की परमेश्वर द्वारा की गई रक्षा का भी। सात तुरहियाँ पृथ्वी पर, या रोमी राज्य पर, भेजे गए सात विशिष्ट और भारी दण्डों का इतिहास हैं। और सात कटोरे पापल रोम पर भेजी गई सात अंतिम विपत्तियाँ हैं। इनके साथ अनेक अन्य घटनाएँ भी मिली हुई हैं, जो सहायक धाराओं की तरह इनमें बुनी गई हैं, और भविष्यवाणी की उस महान नदी को भरती जाती हैं, जब तक कि सब मिलकर हमें अनंतता के महासागर तक न पहुँचा दें।</w:t>
      </w:r>
    </w:p>
    <w:p>
      <w:pPr>
        <w:pStyle w:val="ArticleScripture"/>
        <w:jc w:val="left"/>
      </w:pPr>
      <w:r>
        <w:rPr>
          <w:rFonts w:ascii="Nirmala UI" w:hAnsi="Nirmala UI" w:eastAsia="Nirmala UI" w:cs="Nirmala UI"/>
        </w:rPr>
        <w:t>"यह, मेरे विचार में, प्रकाशितवाक्य की पुस्तक में जॉन की भविष्यवाणी की रूपरेखा है। और जो व्यक्ति इस पुस्तक को समझना चाहता है, उसे परमेश्वर के वचन के अन्य भागों का पूर्ण ज्ञान होना चाहिए। इस भविष्यवाणी में प्रयुक्त प्रतीक और रूपक सब के सब उसी में नहीं समझाए गए हैं, बल्कि उन्हें अन्य भविष्यद्वक्ताओं के लेखों में ढूँढ़ना होगा और पवित्रशास्त्र के अन्य अंशों में उनकी व्याख्या मिलती है। इसलिए यह स्पष्ट है कि किसी भी भाग का स्पष्ट ज्ञान प्राप्त करने के लिए भी, परमेश्वर ने ऐसा ठहराया है कि संपूर्ण का अध्ययन किया जाए।" विलियम मिलर, मिलर के व्याख्यान, खंड 2, व्याख्यान 12, 178.</w:t>
      </w:r>
    </w:p>
    <w:p>
      <w:pPr>
        <w:pStyle w:val="ArticleBody"/>
        <w:jc w:val="left"/>
      </w:pPr>
      <w:r>
        <w:rPr>
          <w:rFonts w:ascii="Nirmala UI" w:hAnsi="Nirmala UI" w:eastAsia="Nirmala UI" w:cs="Nirmala UI"/>
        </w:rPr>
        <w:t>जिस प्रकार वाचा के दूत के लिए मार्ग तैयार करने वाला तीसरा दूत कलीसिया के न्याय के आंतरिक इतिहास का प्रतिनिधित्व करता है, और इसके विपरीत तीसरा एलिय्याह आधुनिक बाबुल के न्याय में बाहरी इतिहास का प्रतिनिधित्व करता है, उसी प्रकार कलीसियाओं और मुहरों के संबंध में अग्रदूतों की समझ ने उसी आंतरिक-बाहरी गवाही की पहचान की।</w:t>
      </w:r>
    </w:p>
    <w:p>
      <w:pPr>
        <w:pStyle w:val="ArticleScripture"/>
        <w:jc w:val="left"/>
      </w:pPr>
      <w:r>
        <w:rPr>
          <w:rFonts w:ascii="Nirmala UI" w:hAnsi="Nirmala UI" w:eastAsia="Nirmala UI" w:cs="Nirmala UI"/>
        </w:rPr>
        <w:t>इन मुहरों का परिचय हमारे सामने प्रकाशित-वाक्य के चौथे, पाँचवें और छठे अध्यायों में कराया गया है। इन मुहरों के अंतर्गत प्रस्तुत दृश्य प्रकाशित-वाक्य 6 और प्रकाशित-वाक्य 8 के प्रथम पद में दिखाए गए हैं। वे स्पष्टतः उन घटनाओं को समाहित करते हैं जिनसे कलीसिया इस युग के प्रारंभ से लेकर मसीह के आगमन तक जुड़ी रहती है।</w:t>
      </w:r>
    </w:p>
    <w:p>
      <w:pPr>
        <w:pStyle w:val="ArticleScripture"/>
        <w:jc w:val="left"/>
      </w:pPr>
      <w:r>
        <w:rPr>
          <w:rFonts w:ascii="Nirmala UI" w:hAnsi="Nirmala UI" w:eastAsia="Nirmala UI" w:cs="Nirmala UI"/>
        </w:rPr>
        <w:t>"जबकि सात कलीसियाएँ कलीसिया के आंतरिक इतिहास को प्रस्तुत करती हैं, सात मुहरें उसके बाह्य इतिहास की महत्वपूर्ण घटनाओं को प्रकट करती हैं।" Uriah Smith, The Biblical Institute, 253.</w:t>
      </w:r>
    </w:p>
    <w:p>
      <w:pPr>
        <w:pStyle w:val="ArticleBody"/>
        <w:jc w:val="left"/>
      </w:pPr>
      <w:r>
        <w:rPr>
          <w:rFonts w:ascii="Nirmala UI" w:hAnsi="Nirmala UI" w:eastAsia="Nirmala UI" w:cs="Nirmala UI"/>
        </w:rPr>
        <w:t>उरियाह स्मिथ कलीसियाओं के आंतरिक और बाह्य संबंधों की मिलराइट समझ का प्रतिपादन कर रहे थे, और जेम्स व्हाइट समांतर इतिहासों के संदर्भ में समान अवलोकन प्रस्तुत करते हैं।</w:t>
      </w:r>
    </w:p>
    <w:p>
      <w:pPr>
        <w:pStyle w:val="ArticleScripture"/>
        <w:jc w:val="left"/>
      </w:pPr>
      <w:r>
        <w:rPr>
          <w:rFonts w:ascii="Nirmala UI" w:hAnsi="Nirmala UI" w:eastAsia="Nirmala UI" w:cs="Nirmala UI"/>
        </w:rPr>
        <w:t>"हमने अब कलीसियाओं, मुहरों और पशुओं—अर्थात् जीवित प्राणियों—का उस सीमा तक पता लगाया है, जहाँ तक वे एक ही समय-अवधियों को आवृत करने के संदर्भ में एक-दूसरे से मेल खाते हैं। मुहरें संख्या में सात हैं, और पशु केवल चार। और यहाँ यह ध्यान देने योग्य है कि पहली, दूसरी, तीसरी और चौथी मुहरें खोले जाने पर पहला, दूसरा, तीसरा और चौथा पशु यह कहते हुए सुनाई देते हैं 'आओ और देखो;' परन्तु जब पाँचवीं, छठी और सातवीं मुहरें खोली जाती हैं, तो ऐसा कोई स्वर नहीं सुनाई देता। इसी प्रकार, अंतिम तीन कलीसियाएँ और अंतिम तीन मुहरें भी, एक ही समय-अवधियों को आवृत करने के संदर्भ में, वैसे परस्पर तुलनीय नहीं हैं जैसे पहली चार कलीसियाएँ और पहली चार मुहरें हैं। परन्तु, जैसा कि हमने दिखाया है, कलीसियाएँ, मुहरें और पशु लगभग 1800 वर्षों तक एक ही समय-अवधियों को आवृत करने के विषय में परस्पर मेल खाते हैं, जब तक कि हम वर्तमान समय से केवल आधी शताब्दी से कुछ अधिक पहले के काल तक नहीं आ पहुँचते।" James White, Review and Herald, 12 फरवरी, 1857.</w:t>
      </w:r>
    </w:p>
    <w:p>
      <w:pPr>
        <w:pStyle w:val="ArticleBody"/>
        <w:jc w:val="left"/>
      </w:pPr>
      <w:r>
        <w:rPr>
          <w:rFonts w:ascii="Nirmala UI" w:hAnsi="Nirmala UI" w:eastAsia="Nirmala UI" w:cs="Nirmala UI"/>
        </w:rPr>
        <w:t>हमने अभी-अभी मिलराइट इतिहास के प्रमुख अग्रदूतों में से तीन का उल्लेख किया। इन तीनों का "the daily" के विषय में सही दृष्टिकोण था, और वे सभी कलीसियाओं, मुहरों और तुरहियों के अवलोकन को उस सत्य के ढाँचे में स्वीकार करते थे, जिसे समझने और प्रस्तुत करने हेतु मिलर को प्रेरित किया गया था।</w:t>
      </w:r>
    </w:p>
    <w:p>
      <w:pPr>
        <w:pStyle w:val="ArticleScripture"/>
        <w:jc w:val="left"/>
      </w:pPr>
      <w:r>
        <w:rPr>
          <w:rFonts w:ascii="Nirmala UI" w:hAnsi="Nirmala UI" w:eastAsia="Nirmala UI" w:cs="Nirmala UI"/>
        </w:rPr>
        <w:t>जब ऐसे लोग आएँ जो उस नींव से एक भी खूँटा या स्तंभ हटाना चाहें, जिसे परमेश्वर ने अपने पवित्र आत्मा द्वारा स्थापित किया है, तो हमारे कार्य के अग्रदूत रहे वृद्ध पुरुषों को खुलकर बोलने दें, और जो अब दिवंगत हो चुके हैं, वे भी हमारी पत्र-पत्रिकाओं में अपने लेखों के पुनर्मुद्रण के द्वारा बोलें। दैवीय ज्योति की उन किरणों को संग्रह करो जो परमेश्वर ने दी हैं, जैसे उसने अपने लोगों को सत्य के मार्ग पर कदम-दर-कदम आगे बढ़ाया है। यह सत्य समय और परीक्षाओं की कसौटी पर खरा उतरेगा। Manuscript Release, 760, 10.</w:t>
      </w:r>
    </w:p>
    <w:p>
      <w:pPr>
        <w:pStyle w:val="ArticleBody"/>
        <w:jc w:val="left"/>
      </w:pPr>
      <w:r>
        <w:rPr>
          <w:rFonts w:ascii="Nirmala UI" w:hAnsi="Nirmala UI" w:eastAsia="Nirmala UI" w:cs="Nirmala UI"/>
        </w:rPr>
        <w:t>11 सितंबर, 2001 को, प्रकाशितवाक्य अध्याय अठारह का शक्तिशाली स्वर्गदूत उतरा और उन लोगों का नेतृत्व करने का कार्य शुरू किया, जो स्वर्ग से अभी-अभी उतरी रोटी को स्वीकार करें और खाएँ, उन्हें यिर्मयाह अध्याय छह के "पुराने मार्ग" पर वापस ले जाने के लिए। अल्फा और ओमेगा को ऐसे लोगों की आवश्यकता थी जो एक लाख चवालीस हज़ार में शामिल होने के लिए प्रयास करने को तैयार हों, ताकि वे यह देखें कि 11 अगस्त, 1840 को जो उन्हें स्वर्ग से नीचे ले आया था, वह केवल समय-भविष्यवाणी की पूर्ति नहीं थी, बल्कि दूसरी विपत्ति की समय-भविष्यवाणी की पूर्ति थी। उन्हें अपनी प्रजा की आवश्यकता थी कि वे उस इतिहास के पुराने मार्गों को फिर से खोजें, जहाँ उन्होंने 1798 से 1844 तक के छियालिस वर्षों में मिलराइट्स का मंदिर खड़ा किया था।</w:t>
      </w:r>
    </w:p>
    <w:p>
      <w:pPr>
        <w:pStyle w:val="ArticleBody"/>
        <w:jc w:val="left"/>
      </w:pPr>
      <w:r>
        <w:rPr>
          <w:rFonts w:ascii="Nirmala UI" w:hAnsi="Nirmala UI" w:eastAsia="Nirmala UI" w:cs="Nirmala UI"/>
        </w:rPr>
        <w:t>वह इतिहास कचरे और नकली सिक्कों तथा जवाहरात से ढका हुआ था। वह इतिहास एक झूठे बुनियादी संदेश के कारण अस्पष्ट कर दिया गया था, जो रेत पर बनाया गया था, न कि युगों की चट्टान पर। यह मिलेराइट्स के इतिहास में था, वह इतिहास जहाँ, जैसा कि पतरस वर्णन करता है, मिलेराइट्स, "जो पहले समय में एक प्रजा न थे, परन्तु" फिर "परमेश्वर की प्रजा" बने, जिन्हें "एक आत्मिक घर, एक पवित्र याजकत्व" के रूप में उठाया और बनाया गया था। यहूदा के गोत्र का सिंह 11 सितंबर, 2001 को उतरा, और अपने अंतिम दिनों की प्रजा का नेतृत्व करते हुए मिलेराइट मंदिर के उठाए जाने के इतिहास के "मंदिर" को साफ करने के कार्य में लगाया। उस कार्य का प्रतिरूप एक भविष्यवाणी में दिया गया था, जिसने यह बताया था कि प्रभु योशिय्याह नाम के एक पुरुष को उठाएगा (जिसका अर्थ है "परमेश्वर की नींव").</w:t>
      </w:r>
    </w:p>
    <w:p>
      <w:pPr>
        <w:pStyle w:val="ArticleBody"/>
        <w:jc w:val="left"/>
      </w:pPr>
      <w:r>
        <w:rPr>
          <w:rFonts w:ascii="Nirmala UI" w:hAnsi="Nirmala UI" w:eastAsia="Nirmala UI" w:cs="Nirmala UI"/>
        </w:rPr>
        <w:t>जब अवज्ञाकारी नबी की भविष्यवाणी की पूर्ति के रूप में योशियाह उठाया गया, तो उसने अव्यवस्था में पड़े मंदिर की मरम्मत का काम शुरू किया। मरम्मत और सफाई के कार्य में "मूसा का शाप" पाया गया, और जब उसे योशियाह के सामने पढ़ा गया तो उससे योशियाह का सुधार हुआ। हम उस भविष्यवाणी को 11 सितंबर, 2001 के बाद "सात समय" की पुनर्खोज के संदर्भ में संबोधित करेंगे।</w:t>
      </w:r>
    </w:p>
    <w:p>
      <w:pPr>
        <w:pStyle w:val="ArticleBody"/>
        <w:jc w:val="left"/>
      </w:pPr>
      <w:r>
        <w:rPr>
          <w:rFonts w:ascii="Nirmala UI" w:hAnsi="Nirmala UI" w:eastAsia="Nirmala UI" w:cs="Nirmala UI"/>
        </w:rPr>
        <w:t>हम उस अध्ययन की शुरुआत अगले लेख में करेंगे।</w:t>
      </w:r>
    </w:p>
    <w:p>
      <w:pPr>
        <w:pStyle w:val="ArticleScripture"/>
        <w:jc w:val="left"/>
      </w:pPr>
      <w:r>
        <w:rPr>
          <w:rFonts w:ascii="Nirmala UI" w:hAnsi="Nirmala UI" w:eastAsia="Nirmala UI" w:cs="Nirmala UI"/>
        </w:rPr>
        <w:t>जब तक सत्य का अंगीकार करने वाले लोग शैतान की सेवा करते रहेंगे, उसकी नर्कीय छाया उन्हें परमेश्वर और स्वर्ग का दर्शन करने से वंचित कर देगी। वे उन लोगों के समान होंगे जिन्होंने अपना पहला प्रेम खो दिया है। वे शाश्वत वास्तविकताओं को नहीं देख सकेंगे। जो कुछ परमेश्वर ने हमारे लिए तैयार किया है, वह जकर्याह, अध्याय 3 और 4, तथा 4:12-14 में दर्शाया गया है: 'और मैंने फिर उत्तर दिया, और उससे कहा, ये दो जैतून की डालियाँ क्या हैं, जो दो स्वर्ण नलिकाओं के द्वारा अपने आप से स्वर्ण तेल उंडेलती हैं? और उसने मुझे उत्तर दिया और कहा, क्या तू नहीं जानता कि ये क्या हैं? मैंने कहा, नहीं, मेरे प्रभु। तब उसने कहा, ये वे दो अभिषिक्त हैं, जो सारी पृथ्वी के प्रभु के पास खड़े हैं।'</w:t>
      </w:r>
    </w:p>
    <w:p>
      <w:pPr>
        <w:pStyle w:val="ArticleScripture"/>
        <w:jc w:val="left"/>
      </w:pPr>
      <w:r>
        <w:rPr>
          <w:rFonts w:ascii="Nirmala UI" w:hAnsi="Nirmala UI" w:eastAsia="Nirmala UI" w:cs="Nirmala UI"/>
        </w:rPr>
        <w:t>प्रभु संसाधनों से परिपूर्ण हैं; उन्हें किसी भी साधन की कमी नहीं है। हमारे विश्वास की कमी, हमारी सांसारिकता, हमारी खोखली बातें, हमारा अविश्वास—जो हमारी बातचीत में प्रकट होता है—इन्हीं के कारण हमारे चारों ओर अंधकारमय छायाएँ घिर आती हैं। हमारी वाणी और आचरण में मसीह उस सर्वथा मनोहर, दस हज़ार में श्रेष्ठतम के रूप में प्रकट नहीं होते। जब आत्मा निरर्थक दंभ में स्वयं को ऊँचा उठाने पर संतुष्ट हो जाती है, तब प्रभु का आत्मा उसके लिए बहुत कम कर पाता है। हमारी निकटदर्शी दृष्टि छाया को तो देखती है, पर उसके पार की महिमा को नहीं देख पाती। स्वर्गदूत चारों पवनों को थामे हुए हैं; उन्हें एक क्रोधित घोड़े के रूप में दर्शाया गया है, जो बंधन तोड़कर सारी पृथ्वी पर दौड़ जाने को उतावला है, अपनी राह में विनाश और मृत्यु साथ लिए हुए।</w:t>
      </w:r>
    </w:p>
    <w:p>
      <w:pPr>
        <w:pStyle w:val="ArticleScripture"/>
        <w:jc w:val="left"/>
      </w:pPr>
      <w:r>
        <w:rPr>
          <w:rFonts w:ascii="Nirmala UI" w:hAnsi="Nirmala UI" w:eastAsia="Nirmala UI" w:cs="Nirmala UI"/>
        </w:rPr>
        <w:t>क्या हम शाश्वत संसार की कगार पर ही सोए रहें? क्या हम सुस्त, ठंडे और मृत बने रहें? ओह, काश हमारी कलीसियाओं में परमेश्वर की आत्मा और श्वास उसके लोगों में फूंकी जाए, ताकि वे अपने पैरों पर खड़े हों और जीएँ। हमें यह देखना आवश्यक है कि मार्ग संकरा है, और द्वार संकीर्ण है। परंतु जब हम उस संकीर्ण द्वार से होकर गुजरते हैं, तो उसकी व्यापकता की कोई सीमा नहीं रहती।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एक सौ छह</dc:title>
  <dc:subject>न्याय का अनावरण: 9/11 से रविवार के कानून तक - एक भविष्यसूचक विश्लेषण</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