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सात</w:t>
      </w:r>
    </w:p>
    <w:p>
      <w:pPr>
        <w:pStyle w:val="ArticleSubtitle"/>
        <w:jc w:val="left"/>
      </w:pPr>
      <w:r>
        <w:rPr>
          <w:rFonts w:ascii="Nirmala UI" w:hAnsi="Nirmala UI" w:eastAsia="Nirmala UI" w:cs="Nirmala UI"/>
        </w:rPr>
        <w:t>भविष्यवाणी का वृत्तांत: यरोबाम से योशिय्याह तक और पुराने मार्गों की पुनर्स्थापना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1844 में, संयुक्त राज्य अमेरिका के प्रोटेस्टेंटों ने मिलराइट आंदोलन से अलग होकर भविष्यवाणी के अनुसार ‘बाबुल की पुत्री’ के रूप में अपना स्थान ग्रहण किया, जैसा कि तब यारोबाम द्वारा एक नकली उपासना-प्रणाली स्थापित करने से प्रतीकित है, जब उसकी दस उत्तरी जातियाँ यहूदा के दक्षिणी राज्य से अलग हो गईं। यारोबाम के दो स्वर्ण बछड़े—एक बेतएल नगर में (अर्थ “ईश्वर का घर”/कलीसिया) और दूसरा दान में (अर्थ न्याय/राज्य)—कलीसिया और राज्य की उस मिथ्या प्रणाली का प्रतीक थे जो संयुक्त राज्य अमेरिका का द्योतक है। कलीसिया और राज्य की यारोबाम की नकली प्रणाली के सभी तत्व उसी संरचना पर आधारित थे जो हारून के विद्रोह में प्रस्तुत की गई थी। अतः यारोबाम की नकली उपासना-प्रणाली, हारून की नकली उपासना-प्रणाली का प्रतिरूप थी।</w:t>
      </w:r>
    </w:p>
    <w:p>
      <w:pPr>
        <w:pStyle w:val="ArticleBody"/>
        <w:jc w:val="left"/>
      </w:pPr>
      <w:r>
        <w:rPr>
          <w:rFonts w:ascii="Nirmala UI" w:hAnsi="Nirmala UI" w:eastAsia="Nirmala UI" w:cs="Nirmala UI"/>
        </w:rPr>
        <w:t>येरोबाम की नकली व्यवस्था उस उपासना-व्यवस्था का प्रतीक थी जिसका प्रोटेस्टेंटवाद ने समर्थन किया, जब वह पहले स्वर्गदूत के आंदोलन से अलग हो गया और पोपतंत्र के रोमी पशु की पुत्री, अर्थात् उसका प्रतिरूप, बन गया। येरोबाम की इस नकली व्यवस्था की स्थापना के समय ही, यहूदा का एक नबी उसकी वेदी और उसकी झूठी उपासना-व्यवस्था का सामना करने आया। 1844 में, जब धर्मत्यागी प्रोटेस्टेंटवाद ने रोम की पुत्री के रूप में दर्शाई जाने वाली उपासना-व्यवस्था स्थापित करने का कार्य आरम्भ ही किया था, तब मिलराइटों ने विश्वास से स्वर्गीय पवित्रस्थान के परमपवित्र स्थान में प्रवेश किया और सब्त को पहचाना; और इस प्रकार वे रोम की पुत्रियों के लिए एक भविष्यद्वाणीपूर्ण फटकार सिद्ध हुए, जिन्होंने रोम के अधिकार की छाप—रविवार की उपासना—का पालन जारी रखने को चुना।</w:t>
      </w:r>
    </w:p>
    <w:p>
      <w:pPr>
        <w:pStyle w:val="ArticleBody"/>
        <w:jc w:val="left"/>
      </w:pPr>
      <w:r>
        <w:rPr>
          <w:rFonts w:ascii="Nirmala UI" w:hAnsi="Nirmala UI" w:eastAsia="Nirmala UI" w:cs="Nirmala UI"/>
        </w:rPr>
        <w:t>यहूदा का वह नबी जिसने यरोबाम का सामना किया, उसने वहीं उसी समय एक भविष्यवाणी घोषित की।</w:t>
      </w:r>
    </w:p>
    <w:p>
      <w:pPr>
        <w:pStyle w:val="ArticleScripture"/>
        <w:jc w:val="left"/>
      </w:pPr>
      <w:r>
        <w:rPr>
          <w:rFonts w:ascii="Nirmala UI" w:hAnsi="Nirmala UI" w:eastAsia="Nirmala UI" w:cs="Nirmala UI"/>
        </w:rPr>
        <w:t>और उसने यहोवा के वचन के द्वारा वेदी के विरुद्ध पुकार कर कहा, हे वेदी, हे वेदी, यहोवा यों कहता है: देखो, दाऊद के घराने में योशिय्याह नाम का एक पुत्र जन्मेगा; और जो ऊँचे स्थानों के याजक तेरे ऊपर धूप जलाते हैं, वह उन्हें तुझ पर ही बलि चढ़ाएगा, और मनुष्यों की हड्डियाँ तुझ पर जलाई जाएँगी। और उसी दिन उसने एक चिन्ह दिया, यह कहते हुए, यह वह चिन्ह है जो यहोवा ने कहा है: देखो, वेदी फट जाएगी, और जो राख उस पर है वह उंडेली जाएगी। 1 राजा 13:2, 3.</w:t>
      </w:r>
    </w:p>
    <w:p>
      <w:pPr>
        <w:pStyle w:val="ArticleBody"/>
        <w:jc w:val="left"/>
      </w:pPr>
      <w:r>
        <w:rPr>
          <w:rFonts w:ascii="Nirmala UI" w:hAnsi="Nirmala UI" w:eastAsia="Nirmala UI" w:cs="Nirmala UI"/>
        </w:rPr>
        <w:t>भविष्यवाणी में "वेदी" शब्द का दुहराव शामिल था। भविष्यवाणी में किसी शब्द या वाक्यांश का दुहराव दूसरे स्वर्गदूत के संदेश के प्रतीक का द्योतक होता है, और इस प्रकार 1844 वर्ष की पहचान कराता है, जब दूसरा स्वर्गदूत आया और प्रोटेस्टेंटवाद गिरकर बाबुल की पुत्री बन गया। उसी समय भविष्यद्वक्ता ने एक चिन्ह भी दिया, जैसे 1844 में मिलराइटों ने सब्त के चिन्ह को पहचान लिया था। आगे की आयतों में जब यारोबाम ने भविष्यद्वक्ता को धमकाया, तो उसका हाथ लकवाग्रस्त हो गया, जो बाबुल की उस छाप की ओर संकेत करता है जो माथे या हाथ पर जबरन लगाई जाती है, और जिसे ग्रहण करने पर मनुष्य आत्मिक रूप से सदा के लिए अपंग हो जाता है।</w:t>
      </w:r>
    </w:p>
    <w:p>
      <w:pPr>
        <w:pStyle w:val="ArticleBody"/>
        <w:jc w:val="left"/>
      </w:pPr>
      <w:r>
        <w:rPr>
          <w:rFonts w:ascii="Nirmala UI" w:hAnsi="Nirmala UI" w:eastAsia="Nirmala UI" w:cs="Nirmala UI"/>
        </w:rPr>
        <w:t>इस अध्ययन के उद्देश्यों के लिए, हम उस भविष्यवाणी पर विचार कर रहे हैं जो भविष्यवक्ता ने यह बताते हुए रखी थी कि "दाऊद के घराने में एक बालक जन्मेगा, जिसका नाम योशिय्याह होगा; और तुझ पर वह उन ऊँचे स्थानों के याजकों को बलिदान करेगा जो तुझ पर धूप जलाते हैं, और मनुष्यों की हड्डियाँ तुझ पर जलाई जाएँगी।" "योशिय्याह" का अर्थ "परमेश्वर की नींव" है, और वह एडवेंटिज़्म की उन नींवों का प्रतिनिधित्व करता है जो उसी इतिहास में स्थापित हुईं, जिसका प्रतिरूप यारोबाम द्वारा अपनी झूठी उपासना-प्रणाली का आरंभ है। यारोबाम द्वारा स्थापित उसी झूठी उपासना-प्रणाली के विरुद्ध, योशिय्याह उन याजकों को दंडित करेगा जिन्होंने उस कपटपूर्ण उपासना में अगुवाई की थी।</w:t>
      </w:r>
    </w:p>
    <w:p>
      <w:pPr>
        <w:pStyle w:val="ArticleBody"/>
        <w:jc w:val="left"/>
      </w:pPr>
      <w:r>
        <w:rPr>
          <w:rFonts w:ascii="Nirmala UI" w:hAnsi="Nirmala UI" w:eastAsia="Nirmala UI" w:cs="Nirmala UI"/>
        </w:rPr>
        <w:t>भविष्यद्वक्ता ने प्रभु की उस आज्ञा की अवहेलना की कि वह यरोबाम के राज्याभिषेक के लिए जिस मार्ग से आया था, उसी मार्ग से वापस न लौटे, और बेतएल में न खाए न पीए। जब उसने बेतएल के झूठे भविष्यद्वक्ता का भोजन खाया, तब उसे उन पर आने वाली उस मृत्यु के प्रतीक के रूप में प्रस्तुत किया गया जो 1844 के बाद धर्मत्यागी प्रोटेस्टेंटवाद के मतों और झूठी भविष्यवाणी संबंधी पद्धतियों की ओर लौटना और उन्हें अपनाना चुनेंगे, जैसा कि 1863 के विद्रोह द्वारा दर्शाया गया है। 1863 में जिन्होंने विद्रोह किया, उनकी मृत्युशय्या बेतएल के झूठे भविष्यद्वक्ता की मृत्युशय्या के समान ही होगी। धर्मत्यागी प्रोटेस्टेंटवाद की मृत्युशय्या 11 अगस्त, 1840 से 1844 तक का इतिहास था, जब वे—जो पहले परमेश्वर की चुनी हुई प्रजा थे—एक ओर कर दिए गए और रोम की पुत्रियाँ बन गए। लाओदिकियाई एडवेंटिज़्म की मृत्युशय्या भी 11 सितम्बर, 2001 को, जब शक्तिशाली स्वर्गदूत उतरा—जैसा कि 1840 में हुआ था—और महान भूकंप की उस घड़ी के बीच होगी, जो शीघ्र आने वाले रविवार का कानून का प्रतिनिधित्व करती है।</w:t>
      </w:r>
    </w:p>
    <w:p>
      <w:pPr>
        <w:pStyle w:val="ArticleBody"/>
        <w:jc w:val="left"/>
      </w:pPr>
      <w:r>
        <w:rPr>
          <w:rFonts w:ascii="Nirmala UI" w:hAnsi="Nirmala UI" w:eastAsia="Nirmala UI" w:cs="Nirmala UI"/>
        </w:rPr>
        <w:t>11 सितंबर, 2001 को, एक लाख चवालीस हज़ार पर मुहर लगाना शुरू हुआ, और स्वर्गदूत यरूशलेम के बीच से होकर चलने लगा, उन लोगों के माथे पर चिन्ह लगाते हुए जो देश (संयुक्त राज्य) और कलीसिया (लाओदीकियाई एडवेंटवाद) में की गई घृणित बातों के कारण आहें भरते और रोते हैं। 11 सितंबर, 2001 को, यहेजकेल की चार घृणित बातों द्वारा दर्शाए गए पितरों के पाप, उस मुहर लगाने की प्रक्रिया में जो तब शुरू हुई, वर्तमान परीक्षणकारी सत्य बन गए।</w:t>
      </w:r>
    </w:p>
    <w:p>
      <w:pPr>
        <w:pStyle w:val="ArticleBody"/>
        <w:jc w:val="left"/>
      </w:pPr>
      <w:r>
        <w:rPr>
          <w:rFonts w:ascii="Nirmala UI" w:hAnsi="Nirmala UI" w:eastAsia="Nirmala UI" w:cs="Nirmala UI"/>
        </w:rPr>
        <w:t>1863 की परीक्षा मिलरवादी आंदोलन की उन नींवों से संबंधित थी, जिनका प्रतिनिधित्व लैव्यव्यवस्था अध्याय छब्बीस के "सात बार" से होता था, जिन्हें 1863 में अस्वीकार कर दिया गया था। यह परीक्षा यिर्मयाह के पुराने मार्गों पर लौटने की इच्छा या अनिच्छा से संबंधित थी, ताकि अंतिम वर्षा का विश्राम पाया जा सके। 1888 की परीक्षा वह संदेश था जो एल्डर्स जोन्स और वैगनर द्वारा लाओदीकिया की कलीसिया को दिया गया, जो विश्वास द्वारा धर्मसिद्धि का संदेश भी था।</w:t>
      </w:r>
    </w:p>
    <w:p>
      <w:pPr>
        <w:pStyle w:val="ArticleBody"/>
        <w:jc w:val="left"/>
      </w:pPr>
      <w:r>
        <w:rPr>
          <w:rFonts w:ascii="Nirmala UI" w:hAnsi="Nirmala UI" w:eastAsia="Nirmala UI" w:cs="Nirmala UI"/>
        </w:rPr>
        <w:t>1856 में, लाओदीकिया के लिए संदेश पहली बार मिलराइटों के आंदोलन में पहुँचा, और वह “सात समय” के अधिक प्रकाश के साथ आया; परंतु लाओदीकिया के संदेश में बताए गए उपचारों द्वारा प्रदर्शित अनुभव, तथा भविष्यसूचक इतिहास का संदेश—दोनों 1863 में अस्वीकार कर दिए गए। वह अनुभव “प्रतीति” के दर्शन (mareh) द्वारा, और “भविष्यसूचक इतिहास” के दर्शन (chazon) द्वारा दर्शाया गया था; इन दोनों को अस्वीकार कर दिया गया। इन दोनों दर्शनों की पूर्ति 22 अक्टूबर, 1844 को हो चुकी थी, और उन्नीस वर्ष बाद दोनों को अस्वीकार कर दिया गया, क्योंकि यीशु सदैव अंत को आरंभ से जोड़ते हैं।</w:t>
      </w:r>
    </w:p>
    <w:p>
      <w:pPr>
        <w:pStyle w:val="ArticleBody"/>
        <w:jc w:val="left"/>
      </w:pPr>
      <w:r>
        <w:rPr>
          <w:rFonts w:ascii="Nirmala UI" w:hAnsi="Nirmala UI" w:eastAsia="Nirmala UI" w:cs="Nirmala UI"/>
        </w:rPr>
        <w:t>11 सितंबर, 2001 को, 1863 और 1888 के विद्रोहों का परीक्षण फिर से परखने वाली सच्चाई ठहरा, क्योंकि वे दोनों यिर्मयाह के प्राचीन मार्गों से जुड़े थे। उसी तिथि को 'पश्चात् वर्षा' का संदेश आया, और 1919 की परख भी आ पहुँची, क्योंकि 1919 में, ऐसे मसीह का झूठा सुसमाचार स्थापित किया गया जो किसी भी भविष्यसूचक प्रासंगिकता से रहित है, और उसे 'शांति और सुरक्षा' के छद्म संदेश के रूप में पेश किया गया। जब 11 सितंबर, 2001 को प्रकाशितवाक्य अध्याय अठारह का बलवान स्वर्गदूत उतरा, तो आयतें एक से तीन पूरी हुईं, और ये आयतें 'पहली आवाज़' के संदेश का प्रतिनिधित्व करती हैं।</w:t>
      </w:r>
    </w:p>
    <w:p>
      <w:pPr>
        <w:pStyle w:val="ArticleScripture"/>
        <w:jc w:val="left"/>
      </w:pPr>
      <w:r>
        <w:rPr>
          <w:rFonts w:ascii="Nirmala UI" w:hAnsi="Nirmala UI" w:eastAsia="Nirmala UI" w:cs="Nirmala UI"/>
        </w:rPr>
        <w:t>“अब वह कथन सामने आता है कि मैंने यह घोषणा की है कि न्यूयॉर्क ज्वार-भाटे की एक प्रबल लहर से बहा दिया जाएगा? यह मैंने कभी नहीं कहा। मैंने इतना कहा है कि जब मैं वहाँ एक के ऊपर एक उठती हुई विशाल इमारतों को देखती थी, तब मैंने कहा, ‘जब प्रभु भयानक रीति से पृथ्वी को कंपाने के लिये उठेगा, तब कितने भयंकर दृश्य घटित होंगे!’ तब प्रकाशितवाक्य 18:1–3 के वचन पूरे होंगे। प्रकाशितवाक्य का अठारहवाँ अध्याय संपूर्ण रूप से इस बात की चेतावनी है कि पृथ्वी पर क्या आनेवाला है। परंतु न्यूयॉर्क पर विशेष रूप से क्या आनेवाला है, इसके विषय में मुझे कोई विशिष्ट प्रकाश नहीं है; केवल इतना मैं जानती हूँ कि एक दिन वहाँ की वे विशाल इमारतें परमेश्वर की सामर्थ्य के घूमने और उलट-पलट कर देने से ढा दी जाएँगी। मुझे जो प्रकाश दिया गया है, उसके अनुसार मैं जानती हूँ कि संसार में विनाश उपस्थित है। प्रभु का एक वचन, उसकी महान सामर्थ्य का एक स्पर्श, और ये विशाल संरचनाएँ गिर पड़ेंगी। ऐसे दृश्य घटित होंगे जिनकी भयावहता की हम कल्पना भी नहीं कर सकते।” Review and Herald, July 5, 1906.</w:t>
      </w:r>
    </w:p>
    <w:p>
      <w:pPr>
        <w:pStyle w:val="ArticleBody"/>
        <w:jc w:val="left"/>
      </w:pPr>
      <w:r>
        <w:rPr>
          <w:rFonts w:ascii="Nirmala UI" w:hAnsi="Nirmala UI" w:eastAsia="Nirmala UI" w:cs="Nirmala UI"/>
        </w:rPr>
        <w:t>प्रकाशितवाक्य अध्याय अठारह के स्वर्गदूत के आगमन के साथ, अंतिम वर्षा की फुहारें पड़नी शुरू हुईं, और हबक्कूक अध्याय दो में दर्शित 'भविष्यद्वाणीगत विवाद' आरम्भ हुआ। यह बहस बाइबल की भविष्यवाणी को समझने की दो पद्धतियों और अंतिम वर्षा के एक झूठे तथा एक सच्चे संदेश के विषय में थी। यह विवाद तब समाप्त होता है जब प्रकाशितवाक्य अध्याय अठारह की 'दूसरी आवाज़' आती है और आधुनिक बाबेल पर परमेश्वर के कार्यकारी न्याय की शुरुआत को पहचानती है, और परमेश्वर की अन्य भेड़ों को बाबेल से बाहर बुलाती है। दूसरी आवाज़ का आगमन एक लाख चवालीस हज़ार पर मोहर लगाए जाने के इतिहास के अंत को चिह्नित करता है, जिसका प्रतिनिधित्व 'चौथी घृणितता' करती है; और यह, बदले में, लाओदीकियाई ऐडवेंटिज़्म की चौथी और अंतिम पीढ़ी का प्रतिनिधित्व करती है, जो शीघ्र आने वाले रविवार के कानून के समय सूर्य के आगे झुक जाएगी।</w:t>
      </w:r>
    </w:p>
    <w:p>
      <w:pPr>
        <w:pStyle w:val="ArticleBody"/>
        <w:jc w:val="left"/>
      </w:pPr>
      <w:r>
        <w:rPr>
          <w:rFonts w:ascii="Nirmala UI" w:hAnsi="Nirmala UI" w:eastAsia="Nirmala UI" w:cs="Nirmala UI"/>
        </w:rPr>
        <w:t>धर्मत्यागी प्रोटेस्टेंटवाद की मरणशैया, स्वर्गदूत के अवतरण और 1844 के बंद द्वार के बीच, लाओदीकियाई एडवेंटवाद की, स्वर्गदूत के अवतरण और शीघ्र आने वाले रविवार कानून के बंद द्वार के बीच की, मरणशैया का प्रतीक थी। यहूदा से आया भविष्यद्वक्ता बेत-एल के झूठे भविष्यद्वक्ता के साथ उसी कब्र में दफनाया गया, और जब राजा योशिय्याह ने अपने सुधार की शुरुआत की, तो वह उसी कब्र के सामने खड़ा हुआ। राजा योशिय्याह का सुधार, जिसका नाम “परमेश्वर की नींवों” का प्रतिनिधित्व करता है, तब आरंभ हुआ जब 11 सितंबर, 2001 को परमेश्वर ने अपनी अंतिम दिनों की प्रजा को नींवों की ओर वापस ले जाना शुरू किया। उसका सुधार तब शुरू हुआ था जब मंदिर की पुनर्स्थापना का कार्य हाथ में लिया गया।</w:t>
      </w:r>
    </w:p>
    <w:p>
      <w:pPr>
        <w:pStyle w:val="ArticleScripture"/>
        <w:jc w:val="left"/>
      </w:pPr>
      <w:r>
        <w:rPr>
          <w:rFonts w:ascii="Nirmala UI" w:hAnsi="Nirmala UI" w:eastAsia="Nirmala UI" w:cs="Nirmala UI"/>
        </w:rPr>
        <w:t>और ऐसा हुआ कि राजा योशिय्याह के अठारहवें वर्ष में, राजा ने लेखक शाफान को, जो अज़ल्याह का पुत्र, मेशुल्लाम का पुत्र था, यहोवा के भवन में यह कहकर भेजा, कि, महायाजक हिल्किय्याह के पास ऊपर जाओ, ताकि वह उस चाँदी की गिनती करे जो यहोवा के भवन में लाई गई है, जिसे द्वारपालों ने लोगों से इकट्ठा किया है; और उसे काम करने वालों के हाथ में सौंप दें, जो यहोवा के भवन की देखरेख करते हैं; और वे उसे यहोवा के भवन में काम करने वालों को दें, ताकि घर की टूट-फूट की मरम्मत करें—बढ़इयों, निर्माताओं और राजमिस्त्रियों को—और घर की मरम्मत के लिए लकड़ी और तराशे हुए पत्थर खरीदें। तौभी उनके हाथ में जो धन सौंपा गया था, उसका उनसे कोई हिसाब नहीं लिया गया, क्योंकि वे निष्ठापूर्वक काम करते थे। और महायाजक हिल्किय्याह ने लेखक शाफान से कहा, मैंने यहोवा के भवन में व्यवस्था की पुस्तक पाई है। और हिल्किय्याह ने वह पुस्तक शाफान को दी, और उसने उसे पढ़ा। तब लेखक शाफान राजा के पास आया, और राजा को समाचार दिया, और कहा, तेरे दासों ने वह धन, जो घर में पाया गया था, इकट्ठा कर लिया है, और उसे उनके हाथ में सौंप दिया है जो काम करते हैं और जो यहोवा के भवन की देखरेख करते हैं। और लेखक शाफान ने राजा से यह भी कहा, हिल्किय्याह याजक ने मुझे एक पुस्तक दी है। और शाफान ने वह पुस्तक राजा के सामने पढ़ी। और ऐसा हुआ कि जब राजा ने व्यवस्था की पुस्तक के वचन सुने, तब उसने अपने वस्त्र फाड़ दिए। और राजा ने हिल्किय्याह याजक, और शाफान के पुत्र अहीकाम, और मीकायाह के पुत्र अखबोर, और लेखक शाफान, और राजा के सेवक आसायाह को आज्ञा दी, यह कहते हुए, तुम जाओ, मेरे लिए, प्रजा के लिए, और सारे यहूदा के लिए, इस मिली हुई पुस्तक के वचनों के विषय में यहोवा से पूछो; क्योंकि यहोवा का जो क्रोध हम पर भड़क उठा है वह बहुत बड़ा है, क्योंकि हमारे पितरों ने इस पुस्तक के वचनों की बात नहीं मानी, कि हमारे विषय में जो कुछ लिखा है उसके अनुसार करें। 2 राजा 22:3-13.</w:t>
      </w:r>
    </w:p>
    <w:p>
      <w:pPr>
        <w:pStyle w:val="ArticleBody"/>
        <w:jc w:val="left"/>
      </w:pPr>
      <w:r>
        <w:rPr>
          <w:rFonts w:ascii="Nirmala UI" w:hAnsi="Nirmala UI" w:eastAsia="Nirmala UI" w:cs="Nirmala UI"/>
        </w:rPr>
        <w:t>यह भविष्यवाणी कि योशियाह नाम का एक बालक जन्म लेगा, 11 सितंबर, 2001 की ओर संकेत करती है, जब शक्तिशाली स्वर्गदूत अवतरित हुआ और अपनी अंतिम दिनों की प्रजा को पुराने मार्गों पर वापस ले गया। उस अवतरण का पूर्वरूप 11 अगस्त, 1840 को उसी स्वर्गदूत के अवतरण में दिखाई दिया था। दोनों अवतरणों ने इस्लाम की एक भविष्यवाणी की पूर्ति को चिह्नित किया। वह ऐतिहासिक व्यक्ति, जिसका नाम प्रकाशितवाक्य अध्याय नौ, पद पंद्रह में मिलती इस्लाम की समयसंबंधी भविष्यवाणी की पूर्ति की पहले से पहचान करने और उसकी पूर्ति की अग्रिम भविष्यवाणी प्रकाशित करने से जुड़ा था, योशियाह था।</w:t>
      </w:r>
    </w:p>
    <w:p>
      <w:pPr>
        <w:pStyle w:val="ArticleBody"/>
        <w:jc w:val="left"/>
      </w:pPr>
      <w:r>
        <w:rPr>
          <w:rFonts w:ascii="Nirmala UI" w:hAnsi="Nirmala UI" w:eastAsia="Nirmala UI" w:cs="Nirmala UI"/>
        </w:rPr>
        <w:t>प्रकाशितवाक्य के अध्याय दस और अठारह में वर्णित स्वर्गदूत के दोनों अवतरणों में “योशियाह” नाम चिह्नित है। योशियाह लिच ने इस्लाम का वह संदेश प्रस्तुत किया जो 11 अगस्त, 1840 को पूरा हुआ, और 11 सितंबर, 2001 को, यारोबाम के इतिहास में अवज्ञाकारी भविष्यवक्ता द्वारा प्रस्तुत “योशियाह” नामक एक बालक के जन्म की भविष्यवाणी लाओदीकियाई एडवेंटवाद में पूरी हुई, क्योंकि स्वर्गदूत अपने अंतिम दिनों के लोगों को उस आधारभूत इतिहास की ओर वापस ले गया जहाँ अवज्ञाकारी भविष्यवक्ता और यारोबाम के बीच का टकराव अपनी पूर्ति तक पहुँचा था। बाइबिलीय साक्ष्य ने आने वाले एक “योशियाह” की भविष्यवाणी की पहचान की, और जब 1844 में अवज्ञाकारी भविष्यवक्ता द्वारा प्रतिरूपित इतिहास दोहराया गया, तो उस नाम के संबंध में उसकी भविष्यवाणी को एक बार फिर भविष्यवाणी के कथानक में स्थान दे दिया गया।</w:t>
      </w:r>
    </w:p>
    <w:p>
      <w:pPr>
        <w:pStyle w:val="ArticleBody"/>
        <w:jc w:val="left"/>
      </w:pPr>
      <w:r>
        <w:rPr>
          <w:rFonts w:ascii="Nirmala UI" w:hAnsi="Nirmala UI" w:eastAsia="Nirmala UI" w:cs="Nirmala UI"/>
        </w:rPr>
        <w:t>11 सितंबर, 2001 को, यहूदा के गोत्र के सिंह ने अंतिम दिनों की अपनी प्रजा को यिर्मयाह के पुराने मार्गों पर वापस ले गया, जो उन छियालिस वर्षों का प्रतिनिधित्व करते थे जिनमें वाचा के दूत ने वह मंदिर खड़ा किया था, जिसमें वह 22 अक्टूबर, 1844 को अचानक आने वाला था। जब योशिय्याह ने मंदिर की मरम्मत का कार्य आरंभ किया, तो उसने मूसा का शाप खोज निकाला। एक लाख चवालीस हजार के कार्य को यशायाह ने पुनर्स्थापन का कार्य बताया है।</w:t>
      </w:r>
    </w:p>
    <w:p>
      <w:pPr>
        <w:pStyle w:val="ArticleScripture"/>
        <w:jc w:val="left"/>
      </w:pPr>
      <w:r>
        <w:rPr>
          <w:rFonts w:ascii="Nirmala UI" w:hAnsi="Nirmala UI" w:eastAsia="Nirmala UI" w:cs="Nirmala UI"/>
        </w:rPr>
        <w:t>और वे पुराने उजाड़ स्थानों का पुनर्निर्माण करेंगे; वे पहले के उजाड़ों को पुनर्स्थापित करेंगे; और वे उन उजड़े हुए नगरों की मरम्मत करेंगे जो अनेक पीढ़ियों से उजाड़ पड़े हैं। यशायाह 61:4।</w:t>
      </w:r>
    </w:p>
    <w:p>
      <w:pPr>
        <w:pStyle w:val="ArticleBody"/>
        <w:jc w:val="left"/>
      </w:pPr>
      <w:r>
        <w:rPr>
          <w:rFonts w:ascii="Nirmala UI" w:hAnsi="Nirmala UI" w:eastAsia="Nirmala UI" w:cs="Nirmala UI"/>
        </w:rPr>
        <w:t>मंदिर की मरम्मत और पुनर्स्थापना में योशिय्याह का जो कार्य था, उसे यशायाह यह बताते हैं कि वह परमेश्वर की अंतिमकालीन प्रजा द्वारा पूरा किया जाता है, क्योंकि सभी भविष्यद्वक्ता जिन दिनों में वे रहते थे उनकी अपेक्षा अंतिम दिनों के विषय में अधिक बोलते हैं। उस कार्य का प्रतिरूप एज्रा के समय बाबुल से निकलने वालों में भी दिखाया गया था।</w:t>
      </w:r>
    </w:p>
    <w:p>
      <w:pPr>
        <w:pStyle w:val="ArticleScripture"/>
        <w:jc w:val="left"/>
      </w:pPr>
      <w:r>
        <w:rPr>
          <w:rFonts w:ascii="Nirmala UI" w:hAnsi="Nirmala UI" w:eastAsia="Nirmala UI" w:cs="Nirmala UI"/>
        </w:rPr>
        <w:t>क्योंकि हम दास थे; तौभी हमारी दासता में हमारे परमेश्वर ने हमें नहीं छोड़ा, परन्तु उसने फ़ारस के राजाओं की दृष्टि में हम पर दया की, कि हमें पुनर्जीवन दे, हमारे परमेश्वर के भवन को स्थापित करे, उसके उजाड़ स्थानों की मरम्मत करे, और यहूदा और यरूशलेम में हमें एक प्राचीर दे। एज्रा 9:9.</w:t>
      </w:r>
    </w:p>
    <w:p>
      <w:pPr>
        <w:pStyle w:val="ArticleBody"/>
        <w:jc w:val="left"/>
      </w:pPr>
      <w:r>
        <w:rPr>
          <w:rFonts w:ascii="Nirmala UI" w:hAnsi="Nirmala UI" w:eastAsia="Nirmala UI" w:cs="Nirmala UI"/>
        </w:rPr>
        <w:t>एज्रा द्वारा किया गया कार्य तब पूरा हुआ जब वे बाबुल से निकल आए थे, और यह उस मंदिर की पुनर्स्थापना के कार्य का प्रतिनिधित्व करता है जो योशिय्याह कर रहा था, वह कार्य जिसे यशायाह ने परमेश्वर के अंतिम दिनों के लोगों से संबंधित पहचाना था, और यह 11 सितंबर 2001 को शुरू हुआ। प्रकाशितवाक्य में यूहन्ना भी उस कार्य की पहचान करता है।</w:t>
      </w:r>
    </w:p>
    <w:p>
      <w:pPr>
        <w:pStyle w:val="ArticleScripture"/>
        <w:jc w:val="left"/>
      </w:pPr>
      <w:r>
        <w:rPr>
          <w:rFonts w:ascii="Nirmala UI" w:hAnsi="Nirmala UI" w:eastAsia="Nirmala UI" w:cs="Nirmala UI"/>
        </w:rPr>
        <w:t>और वह आवाज़ जो मैंने स्वर्ग से सुनी थी फिर मुझ से बोली, और कहा, जा, और उस छोटी पुस्तक को ले ले जो उस स्वर्गदूत के हाथ में खुली है, जो समुद्र और पृथ्वी पर खड़ा है। तब मैं स्वर्गदूत के पास गया, और उससे कहा, मुझे वह छोटी पुस्तक दे। और उसने मुझ से कहा, इसे ले, और इसे खा ले; और यह तेरे पेट को कड़वा कर देगा, परन्तु तेरे मुंह में मधु के समान मीठा होगा। तब मैंने स्वर्गदूत के हाथ से वह छोटी पुस्तक ले ली, और उसे खा लिया; और वह मेरे मुंह में मधु के समान मीठी थी; पर जैसे ही मैंने उसे खा लिया, मेरा पेट कड़वा हो गया। और उसने मुझ से कहा, तुझे फिर से बहुत से लोगों, जातियों, भाषाओं और राजाओं के सामने भविष्यद्वाणी करनी अवश्य है। और मुझे छड़ी के समान एक सरकण्डा दिया गया; और स्वर्गदूत खड़ा था, यह कहते हुए, उठ, और परमेश्वर के मन्दिर का, और वेदी का, और जो उसमें उपासना करते हैं उनका माप ले। परन्तु जो आँगन मन्दिर के बाहर है उसे छोड़ दे, और उसका माप न ले; क्योंकि वह अन्यजातियों को दे दिया गया है; और वे पवित्र नगर को बयालीस महीनों तक रौंदेंगे। और मैं अपने दो गवाहों को सामर्थ दूंगा, और वे टाट के वस्त्र पहने हुए एक हज़ार दो सौ साठ दिनों तक भविष्यद्वाणी करेंगे। प्रकाशितवाक्य 10:8-11:3.</w:t>
      </w:r>
    </w:p>
    <w:p>
      <w:pPr>
        <w:pStyle w:val="ArticleBody"/>
        <w:jc w:val="left"/>
      </w:pPr>
      <w:r>
        <w:rPr>
          <w:rFonts w:ascii="Nirmala UI" w:hAnsi="Nirmala UI" w:eastAsia="Nirmala UI" w:cs="Nirmala UI"/>
        </w:rPr>
        <w:t>इस खंड में यूहन्ना उन मिलराइटों का प्रतिनिधित्व करता है जिन्होंने उस संदेश को खा लिया था जो स्वर्गदूत के हाथ में था, जब वह 11 अगस्त, 1840 को उतरा था, परंतु जो 22 अक्टूबर, 1844 की महान निराशा से भी गुज़रे थे। 1844 की उस महान निराशा पर खड़े होकर, यूहन्ना से कहा गया कि वह, परमेश्वर के अंतिम दिनों के लोगों के प्रतीक के रूप में, 1840 से 1844 तक दर्शाए गए अनुभव को फिर से दोहराए, जिससे 11 सितंबर, 2001 और शीघ्र आने वाले रविवार के कानून की ओर संकेत हो। उससे कहा गया, "तुझे अनेक लोगों, जातियों, भाषाओं और राजाओं के सामने फिर से भविष्यद्वाणी करनी होगी," जो यह दर्शाता है कि प्रकाशितवाक्य अध्याय अठारह में जब स्वर्गदूत उतरता है, तब सारी दुनिया आलोकित हो जाती है और प्रकाशितवाक्य अध्याय दस का इतिहास फिर से दोहराया जाता है— "रेखा पर रेखा"।</w:t>
      </w:r>
    </w:p>
    <w:p>
      <w:pPr>
        <w:pStyle w:val="ArticleBody"/>
        <w:jc w:val="left"/>
      </w:pPr>
      <w:r>
        <w:rPr>
          <w:rFonts w:ascii="Nirmala UI" w:hAnsi="Nirmala UI" w:eastAsia="Nirmala UI" w:cs="Nirmala UI"/>
        </w:rPr>
        <w:t>परमेश्वर के अंत समय के लोगों के फिर से भविष्यवाणी करने पर जो इतिहास दोहराया जाएगा, उसकी पहचान के संदर्भ में, यूहन्ना से कहा गया: "उठ और माप"—परमेश्वर का मंदिर। उसके "मापने" को विशेष रूप से निर्दिष्ट किया गया, क्योंकि उसे 1844 के वर्ष में रखा गया था, जहाँ 22 अक्टूबर की निराशा से उसका पेट कड़वा कर दिया गया था। उसे मंदिर को मापने को कहा गया, पर आँगन को छोड़ देने को, जिसके बारे में उसे बताया गया कि वह अन्यजातियों का समय दर्शाता है, जब वे आँगन को बारह सौ साठ वर्षों तक रौंदेंगे। ये बारह सौ साठ वर्ष 1798 में समाप्त हुए। यूहन्ना को अपनी माप 1798 से शुरू करनी थी, और उससे पहले के बारह सौ साठ वर्षों को छोड़ देना था, जब आत्मिक मंदिर और आत्मिक यरूशलेम रौंदे गए थे। वह 1844 की निराशा के समय खड़ा था, इसलिए 1798 से 1844 तक छियालिस वर्ष होते हैं। ये छियालिस वर्ष मंदिर का प्रतिनिधित्व करते हैं।</w:t>
      </w:r>
    </w:p>
    <w:p>
      <w:pPr>
        <w:pStyle w:val="ArticleBody"/>
        <w:jc w:val="left"/>
      </w:pPr>
      <w:r>
        <w:rPr>
          <w:rFonts w:ascii="Nirmala UI" w:hAnsi="Nirmala UI" w:eastAsia="Nirmala UI" w:cs="Nirmala UI"/>
        </w:rPr>
        <w:t>जब यूहन्ना—अर्थात् परमेश्वर की अंतिम दिनों की प्रजा—1840 से 1844 की तरह फिर से भविष्यद्वाणी करने वाले थे, तब उनका कार्य तब आरंभ होना था जब इस्लाम की एक भविष्यवाणी की पूर्ति के समय एक स्वर्गदूत उतरा। उनके फिर से भविष्यद्वाणी करने के कार्य के लिए मंदिर का मापन करना आवश्यक था, और वह कार्य ‘पुराने पथों’ की जाँच का प्रतिनिधित्व करता था; यह वही इतिहास था जिसे ‘मंदिर’ द्वारा दर्शाया गया था, जो 1798 में अंत के समय आरंभ हुआ और 1844 की महान निराशा पर समाप्त हुआ। जब उन्होंने यिर्मयाह के पुराने पथों—जो यूहन्ना का ‘छियालिस वर्षों का मंदिर’ है—की जाँच का अपना कार्य आरंभ किया, तो मंदिर में चारों ओर बिखरे मलबे में मूसा का श्राप पाया गया, और आने वाले योशिय्याह की भविष्यवाणी पूरी हुई। योशिय्याह का कार्य यशायाह द्वारा भी फिर से पहचाना जाता है:</w:t>
      </w:r>
    </w:p>
    <w:p>
      <w:pPr>
        <w:pStyle w:val="ArticleScripture"/>
        <w:jc w:val="left"/>
      </w:pPr>
      <w:r>
        <w:rPr>
          <w:rFonts w:ascii="Nirmala UI" w:hAnsi="Nirmala UI" w:eastAsia="Nirmala UI" w:cs="Nirmala UI"/>
        </w:rPr>
        <w:t>और तेरे वंश के लोग पुराने उजड़े हुए स्थानों का पुनर्निर्माण करेंगे; तू बहुत-सी पीढ़ियों की नींवों को फिर से खड़ा करेगा; और तुझे कहा जाएगा, ‘दरार को भरने वाला, निवास के लिए मार्गों को पुनर्स्थापित करने वाला।’ यशायाह 58:12.</w:t>
      </w:r>
    </w:p>
    <w:p>
      <w:pPr>
        <w:pStyle w:val="ArticleBody"/>
        <w:jc w:val="left"/>
      </w:pPr>
      <w:r>
        <w:rPr>
          <w:rFonts w:ascii="Nirmala UI" w:hAnsi="Nirmala UI" w:eastAsia="Nirmala UI" w:cs="Nirmala UI"/>
        </w:rPr>
        <w:t>परमेश्वर की अंतिमकालीन प्रजा को उन ‘बसने योग्य मार्गों’ को पुनर्स्थापित करना था, जो यिर्मयाह के ‘प्राचीन मार्ग’ हैं। उन्हें पुराने उजाड़ स्थानों का पुनर्निर्माण करना था, जैसा कि राजा योशिय्याह और एज्रा के दिनों के इतिहास में काम करने वालों ने किया था। उन्हें ‘रेखा पर रेखा’ की पद्धति अपनानी थी, क्योंकि वे केवल एडवेंटवाद के आधारभूत इतिहास को, जिसका प्रतिनिधित्व छियालिस वर्षों के मंदिर से होता है, ‘खड़ा’ नहीं करने वाले थे, बल्कि ऐसा करते हुए उन्हें ‘अनेकों पीढ़ियों की नींवों को उठाना’ था। उन्हें यह पहचानना था कि हर सुधार आंदोलन एक आधारभूत कार्य का प्रतिनिधित्व करता है, और ‘रेखा पर रेखा’ 1798 से 1844 तक के अंतिम दिनों की नींवों की पहचान कराती है। उन्हें ‘दरार’ की मरम्मत करनी थी, और यह दरार किसी पात्र या दीवार में प्रारंभिक टूटन को दर्शाती है, जो आगे की तबाही का मार्ग खोल देती है। जिस ‘दरार’ की मरम्मत की जानी थी, वह 1863 का विद्रोह था।</w:t>
      </w:r>
    </w:p>
    <w:p>
      <w:pPr>
        <w:pStyle w:val="ArticleBody"/>
        <w:jc w:val="left"/>
      </w:pPr>
      <w:r>
        <w:rPr>
          <w:rFonts w:ascii="Nirmala UI" w:hAnsi="Nirmala UI" w:eastAsia="Nirmala UI" w:cs="Nirmala UI"/>
        </w:rPr>
        <w:t>11 सितंबर, 2001 को जब योशिय्याह आया, तो परमेश्वर की अन्तिमकालीन प्रजा यिर्मयाह के 'पुराने मार्गों' पर लौट आई और मिलराइट इतिहास को मापने लगी। उन्होंने 'भंग' को खोज निकाला। उन्होंने 'पुराने उजड़े हुए स्थानों' को फिर से बनाते हुए मिलर के स्वप्न के रत्नों के सत्य की पहचान की। उन्होंने 'सात समय' को, जैसा कि योशिय्याह ने किया था, खोज निकाला, और लैव्यव्यवस्था 26 के सत्य को बहाल किया, और इस प्रकार 'पूर्व के उजाड़' को उठाया। जब उन्होंने लैव्यव्यवस्था 26 के 'पहले' और 'अन्तिम' उजाड़ को बहाल किया, तब उन्होंने पहचाना कि एक 1798 में समाप्त हुआ और दूसरा 1844 में। इस प्रकार पूर्व के उजाड़ को उठाने का उनका कार्य वही 'छड़ी' था जो यूहन्ना को दी गई थी, जिसने उसे मंदिर को मापने की अनुमति दी।</w:t>
      </w:r>
    </w:p>
    <w:p>
      <w:pPr>
        <w:pStyle w:val="ArticleBody"/>
        <w:jc w:val="left"/>
      </w:pPr>
      <w:r>
        <w:rPr>
          <w:rFonts w:ascii="Nirmala UI" w:hAnsi="Nirmala UI" w:eastAsia="Nirmala UI" w:cs="Nirmala UI"/>
        </w:rPr>
        <w:t>यहूदा के गोत्र के सिंह ने अपने लोगों को पुराने मार्गों पर लौटा दिया, ताकि वे अंतिम वर्षा का संदेश पा सकें, और अंतिम वर्षा का यह संदेश तीसरी विपत्ति में इस्लाम का संदेश है। जब उन्होंने अंततः हबक्कूक की दो पवित्र पट्टिकाएँ खोजीं, जिन्हें 1843 और 1850 के अग्रदूत चार्टों में दर्शाया गया था, तो उन्होंने देखा कि आधार में प्रकाशितवाक्य के आठवें अध्याय की "तीन विपत्तियाँ" सम्मिलित थीं, और यह कि दूसरी विपत्ति उस आधारभूत इतिहास में समाप्त हो गई थी जहाँ मिलराइटों का मंदिर निर्मित किया गया था। तब उन्होंने यह पहचाना कि भविष्यवाणियों के तिहरे अनुप्रयोग के नियम की समझ पहले ही यहूदा के गोत्र के सिंह द्वारा स्थापित कर दी गई थी, ताकि जब वे यिर्मयाह के पुराने मार्गों पर लौटें, तो वे "विश्राम और ताज़गी" को पहचान सकें, जो तीसरी विपत्ति का अंतिम वर्षा संदेश है, और जो पहली और दूसरी विपत्ति के दो गवाहों द्वारा पहचाना और स्थापित किया गया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शत्रु हमारे भाइयों और बहनों का मन उस कार्य से हटाने का प्रयास कर रहा है, जिसमें एक प्रजा को तैयार करना है जो इन अंतिम दिनों में दृढ़ता से खड़ी रह सके। उसकी कपटपूर्ण युक्तियाँ मनों को इस समय के खतरों और कर्तव्यों से दूर ले जाने के लिए बनाई गई हैं। वे उस प्रकाश को कुछ नहीं समझते जिसे मसीह अपने लोगों के लिए यूहन्ना को देने स्वर्ग से आए थे। वे यह सिखाते हैं कि हमारे सामने ही जो घटनाएँ हैं, वे इतनी महत्वपूर्ण नहीं हैं कि उन्हें विशेष ध्यान दिया जाए। वे स्वर्गीय मूल की सच्चाई को अप्रभावी कर देते हैं और परमेश्वर के लोगों से उनका पूर्व अनुभव छीन लेते हैं, और उसके स्थान पर उन्हें झूठा विज्ञान दे देते हैं।</w:t>
      </w:r>
    </w:p>
    <w:p>
      <w:pPr>
        <w:pStyle w:val="ArticleScripture"/>
        <w:jc w:val="left"/>
      </w:pPr>
      <w:r>
        <w:rPr>
          <w:rFonts w:ascii="Nirmala UI" w:hAnsi="Nirmala UI" w:eastAsia="Nirmala UI" w:cs="Nirmala UI"/>
        </w:rPr>
        <w:t>“‘यहोवा यों कहता है, मार्गों पर खड़े होकर देखो, और प्राचीन पथों के विषय में पूछो कि वह उत्तम मार्ग कहाँ है, और उसी में चलो।’ यिर्मयाह 6:16.”</w:t>
      </w:r>
    </w:p>
    <w:p>
      <w:pPr>
        <w:pStyle w:val="ArticleScripture"/>
        <w:jc w:val="left"/>
      </w:pPr>
      <w:r>
        <w:rPr>
          <w:rFonts w:ascii="Nirmala UI" w:hAnsi="Nirmala UI" w:eastAsia="Nirmala UI" w:cs="Nirmala UI"/>
        </w:rPr>
        <w:t>“कोई भी हमारे विश्वास की उन नींवों को उखाड़ फेंकने का प्रयत्न न करे—उन नींवों को, जो हमारे कार्य के प्रारंभ में वचन के प्रार्थनापूर्ण अध्ययन और प्रकाशना के द्वारा डाली गई थीं। इन्हीं नींवों पर हम पिछले पचास वर्षों से निर्माण करते आ रहे हैं। मनुष्य यह समझ सकते हैं कि उन्होंने एक नया मार्ग खोज लिया है और वे उस नींव से भी अधिक दृढ़ नींव डाल सकते हैं जो डाली जा चुकी है। परन्तु यह एक महान छल है। जो नींव डाली जा चुकी है, उसके अतिरिक्त कोई मनुष्य दूसरी नींव नहीं डाल सकता।”</w:t>
      </w:r>
    </w:p>
    <w:p>
      <w:pPr>
        <w:pStyle w:val="ArticleScripture"/>
        <w:jc w:val="left"/>
      </w:pPr>
      <w:r>
        <w:rPr>
          <w:rFonts w:ascii="Nirmala UI" w:hAnsi="Nirmala UI" w:eastAsia="Nirmala UI" w:cs="Nirmala UI"/>
        </w:rPr>
        <w:t>“अतीत में बहुतों ने एक नए विश्वास की रचना करने और नए सिद्धांतों की स्थापना करने का प्रयत्न किया है। पर उनका निर्माण कितने समय तक स्थिर रह सका? वह शीघ्र ही गिर पड़ा, क्योंकि उसकी नींव चट्टान पर नहीं डाली गई थी।</w:t>
      </w:r>
    </w:p>
    <w:p>
      <w:pPr>
        <w:pStyle w:val="ArticleScripture"/>
        <w:jc w:val="left"/>
      </w:pPr>
      <w:r>
        <w:rPr>
          <w:rFonts w:ascii="Nirmala UI" w:hAnsi="Nirmala UI" w:eastAsia="Nirmala UI" w:cs="Nirmala UI"/>
        </w:rPr>
        <w:t>“क्या प्रारम्भिक चेलों को मनुष्यों की बातों का सामना नहीं करना पड़ा? क्या उन्हें मिथ्या सिद्धान्तों को नहीं सुनना पड़ा, और फिर सब कुछ कर चुकने पर दृढ़ खड़े रहकर यह नहीं कहना पड़ा: ‘उस नींव को छोड़, जो डाली जा चुकी है, अर्थात् यीशु मसीह, कोई मनुष्य दूसरी नहीं डाल सकता’? 1 Corinthians 3:11.”</w:t>
      </w:r>
    </w:p>
    <w:p>
      <w:pPr>
        <w:pStyle w:val="ArticleScripture"/>
        <w:jc w:val="left"/>
      </w:pPr>
      <w:r>
        <w:rPr>
          <w:rFonts w:ascii="Nirmala UI" w:hAnsi="Nirmala UI" w:eastAsia="Nirmala UI" w:cs="Nirmala UI"/>
        </w:rPr>
        <w:t>“अतः हमें अपने विश्वास के आरम्भिक निश्चय को अन्त तक दृढ़ता से थामे रखना है। परमेश्वर और मसीह की ओर से इस प्रजा के पास सामर्थ्य के वचन भेजे गए हैं, जो उन्हें बिन्दु-बिन्दु करके संसार से निकालकर वर्तमान सत्य के निर्मल प्रकाश में ले आते हैं। जिनके होंठ पवित्र अग्नि से स्पर्श किए गए हैं, परमेश्वर के सेवकों ने उस सन्देश की घोषणा की है। दैवी वाणी ने घोषित सत्य की प्रामाणिकता पर अपनी मुहर लगा दी है।”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सात</dc:title>
  <dc:subject>भविष्यवाणी का वृत्तांत: यरोबाम से योशिय्याह तक और पुराने मार्गों की पुनर्स्थापना</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