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दस</w:t>
      </w:r>
    </w:p>
    <w:p>
      <w:pPr>
        <w:pStyle w:val="ArticleSubtitle"/>
        <w:jc w:val="left"/>
      </w:pPr>
      <w:r>
        <w:rPr>
          <w:rFonts w:ascii="Nirmala UI" w:hAnsi="Nirmala UI" w:eastAsia="Nirmala UI" w:cs="Nirmala UI"/>
        </w:rPr>
        <w:t>रोम का त्रिपक्षीय गठबंधन: प्रकाशितवाक्य में नरसिंगों के भविष्यसूचक महत्त्व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प्रकाशितवाक्य अध्याय नौ में पहली और दूसरी ‘हाय’ से संबंधित इस्लाम, रोम पर लाए गए न्याय का प्रतिनिधित्व करता था। विलियम मिलर ने तुरहियों को “विशेष न्याय” कहा था, जो रोम पर लाए गए थे; परंतु मिलर आधुनिक रोम को उस त्रि-गुना गठबंधन के रूप में नहीं देख सके जो संसार को आर्मगेडोन की ओर ले जाता है। उरियाह स्मिथ ने माना कि तुरहियाँ रोम पर परमेश्वर के न्याय का प्रतिनिधित्व करती थीं, और कि पाँचवीं और छठी तुरही (पहली और दूसरी ‘हाय’) कैथोलिक कलीसिया पर न्याय थीं।</w:t>
      </w:r>
    </w:p>
    <w:p>
      <w:pPr>
        <w:pStyle w:val="ArticleScripture"/>
        <w:jc w:val="left"/>
      </w:pPr>
      <w:r>
        <w:rPr>
          <w:rFonts w:ascii="Nirmala UI" w:hAnsi="Nirmala UI" w:eastAsia="Nirmala UI" w:cs="Nirmala UI"/>
        </w:rPr>
        <w:t>"इस तुरही की व्याख्या के लिए, हम फिर से श्री कीथ की रचनाओं से उद्धरण लेंगे। यह लेखक ठीक ही कहता है: 'व्याख्याताओं के बीच प्रकाशितवाक्य के किसी अन्य भाग के विषय में इतनी समानता शायद ही पाई जाती है, जितनी पाँचवीं और छठी तुरही, अथवा पहले और दूसरे हाय, को सारासेनों और तुर्कों पर लागू करने के विषय में है। यह इतना स्पष्ट है कि इसका गलत अर्थ निकालना कठिन है। प्रत्येक के लिए एक-दो पद निर्दिष्ट करने के बजाय, प्रकाशितवाक्य का पूरा नौवां अध्याय, बराबर-बराबर भागों में, दोनों का ही वर्णन करता है.</w:t>
      </w:r>
    </w:p>
    <w:p>
      <w:pPr>
        <w:pStyle w:val="ArticleScripture"/>
        <w:jc w:val="left"/>
      </w:pPr>
      <w:r>
        <w:rPr>
          <w:rFonts w:ascii="Nirmala UI" w:hAnsi="Nirmala UI" w:eastAsia="Nirmala UI" w:cs="Nirmala UI"/>
        </w:rPr>
        <w:t>'रोमन साम्राज्य का पतन भी, जिस प्रकार उसका उत्थान हुआ था, विजय के द्वारा ही हुआ; परन्तु सारासेन और तुर्क वे साधन थे जिनके द्वारा एक मिथ्या धर्म एक धर्मत्यागी कलीसिया के लिए प्रकोप बन गया; और इसलिए, पाँचवीं और छठी तुरहियाँ, पूर्ववर्तियों की भाँति केवल उसी नाम से अभिहित होने के बजाय, "हायें" कहलाती हैं।' Uriah Smith, Daniel and Revelation, 495.</w:t>
      </w:r>
    </w:p>
    <w:p>
      <w:pPr>
        <w:pStyle w:val="ArticleBody"/>
        <w:jc w:val="left"/>
      </w:pPr>
      <w:r>
        <w:rPr>
          <w:rFonts w:ascii="Nirmala UI" w:hAnsi="Nirmala UI" w:eastAsia="Nirmala UI" w:cs="Nirmala UI"/>
        </w:rPr>
        <w:t>रोम पर परमेश्वर के न्याय के रूप में तुरहियों के बारे में मिलर और स्मिथ यह नहीं समझ पाए कि वे न्याय सूर्य-पूजा को बलपूर्वक लागू करने से उत्पन्न हुए थे। सन 321 में, कॉन्स्टैन्टाइन ने पहला रविवार का कानून पारित किया, और नौ वर्ष बाद उसने राजधानी को रोम नगर से कॉन्स्टैन्टिनोपल नगर में स्थानांतरित कर दिया, और इस प्रकार रोमन साम्राज्य के विघटन की प्रक्रिया की शुरुआत की। दानिय्येल अध्याय ग्यारह में, मूर्तिपूजक रोम को एक ‘समय’ तक सर्वोच्च रूप से शासन करना था, जो 360 वर्षों का प्रतीक था—31 ईसा पूर्व के एक्टियम के युद्ध से लेकर 330 ईस्वी तक, जब कॉन्स्टैन्टाइन ने साम्राज्य को पश्चिम और पूर्व में विभाजित कर दिया।</w:t>
      </w:r>
    </w:p>
    <w:p>
      <w:pPr>
        <w:pStyle w:val="ArticleScripture"/>
        <w:jc w:val="left"/>
      </w:pPr>
      <w:r>
        <w:rPr>
          <w:rFonts w:ascii="Nirmala UI" w:hAnsi="Nirmala UI" w:eastAsia="Nirmala UI" w:cs="Nirmala UI"/>
        </w:rPr>
        <w:t>वह शान्तिपूर्वक, यहाँ तक कि प्रान्त के सबसे समृद्ध स्थानों में भी, प्रवेश करेगा; और वह वह करेगा जो न उसके पिताओं ने किया, न उनके पितरों ने; वह उनके बीच शिकार, लूट और धन-संपत्ति बाँट देगा; हाँ, वह कुछ समय तक दुर्गों के विरुद्ध अपनी युक्तियाँ रचेगा। दानिय्येल 11:24.</w:t>
      </w:r>
    </w:p>
    <w:p>
      <w:pPr>
        <w:pStyle w:val="ArticleBody"/>
        <w:jc w:val="left"/>
      </w:pPr>
      <w:r>
        <w:rPr>
          <w:rFonts w:ascii="Nirmala UI" w:hAnsi="Nirmala UI" w:eastAsia="Nirmala UI" w:cs="Nirmala UI"/>
        </w:rPr>
        <w:t>उन तीन सौ साठ वर्षों के दौरान रोमन साम्राज्य मूलतः अजेय था, लेकिन जैसे ही राजधानी को पूर्व में स्थानांतरित किया गया, इतने विशाल साम्राज्य पर शासन करना संभव नहीं रह गया। कॉनस्टैन्टाइन ने साम्राज्य को अपने तीन पुत्रों में बांटकर नियंत्रण बनाए रखने की कोशिश की, पर इससे भूतपूर्व साम्राज्य का बिखराव और बढ़ गया।</w:t>
      </w:r>
    </w:p>
    <w:p>
      <w:pPr>
        <w:pStyle w:val="ArticleBody"/>
        <w:jc w:val="left"/>
      </w:pPr>
      <w:r>
        <w:rPr>
          <w:rFonts w:ascii="Nirmala UI" w:hAnsi="Nirmala UI" w:eastAsia="Nirmala UI" w:cs="Nirmala UI"/>
        </w:rPr>
        <w:t>वर्ष 538 में जब पोपाई सत्ता ने धरती का सिंहासन संभाला, तब ऑरलेआँ की तीसरी परिषद में रविवार का एक कानून पारित किया गया। इस प्रकार, वर्ष 606 में, मुहम्मद ने नबी के रूप में अपना कार्य आरंभ किया, और प्रतीकात्मक रूप से उस तुरही का प्रतिनिधित्व किया, जिसे इतिहासकार ‘धर्मत्यागी कलीसिया के लिए एक कोड़ा’ कहते हैं। पहली और दूसरी विपत्ति का इतिहास, जो वर्ष 606 में मुहम्मद की सेवकाई से आरंभ हुआ था, 22 अक्टूबर, 1844 को समाप्त हुआ, जब सातवीं तुरही बजी।</w:t>
      </w:r>
    </w:p>
    <w:p>
      <w:pPr>
        <w:pStyle w:val="ArticleScripture"/>
        <w:jc w:val="left"/>
      </w:pPr>
      <w:r>
        <w:rPr>
          <w:rFonts w:ascii="Nirmala UI" w:hAnsi="Nirmala UI" w:eastAsia="Nirmala UI" w:cs="Nirmala UI"/>
        </w:rPr>
        <w:t>दूसरा हाय बीत चुका है; देखो, तीसरा हाय शीघ्र आता है। और सातवें स्वर्गदूत ने तुरही फूंकी; और स्वर्ग में बड़े शब्द हुए, जो कहते थे, “इस संसार के राज्य हमारे प्रभु के और उसके मसीह के राज्य हो गए हैं; और वह युगानुयुग राज्य करेगा।” प्रकाशितवाक्य 11:14, 15.</w:t>
      </w:r>
    </w:p>
    <w:p>
      <w:pPr>
        <w:pStyle w:val="ArticleBody"/>
        <w:jc w:val="left"/>
      </w:pPr>
      <w:r>
        <w:rPr>
          <w:rFonts w:ascii="Nirmala UI" w:hAnsi="Nirmala UI" w:eastAsia="Nirmala UI" w:cs="Nirmala UI"/>
        </w:rPr>
        <w:t>पहली दो विपत्तियों के इतिहास के दौरान, पूर्वी रोम की राजधानी कॉनस्टैन्टिनोपल पर 1453 में विजय प्राप्त की गई, और पश्चिम में पोप-शासित रोम को 1798 में घातक घाव दिया गया। "एक धर्मत्यागी कलीसिया का कोड़ा" ने लौकिक और धार्मिक, दोनों रोम को धराशायी कर दिया था। आधुनिक रोम का त्रिविध संघ संयुक्त राज्य अमेरिका में जल्द आने वाले रविवार के कानून के समय संपन्न होता है।</w:t>
      </w:r>
    </w:p>
    <w:p>
      <w:pPr>
        <w:pStyle w:val="ArticleScripture"/>
        <w:jc w:val="left"/>
      </w:pPr>
      <w:r>
        <w:rPr>
          <w:rFonts w:ascii="Nirmala UI" w:hAnsi="Nirmala UI" w:eastAsia="Nirmala UI" w:cs="Nirmala UI"/>
        </w:rPr>
        <w:t>"संयुक्त राज्य अमेरिका के प्रोटेस्टेंट सबसे आगे होंगे, जो खाई के पार अपना हाथ बढ़ाकर आत्मवाद का हाथ थामेंगे; वे अतल खाई के ऊपर से हाथ बढ़ाकर रोमन सत्ता से हाथ मिला लेंगे; और इस त्रिगुनी एकता के प्रभाव में, यह देश अंतरात्मा के अधिकारों को रौंदने में रोम के नक्शेकदम पर चलेगा." The Great Controversy, 588.</w:t>
      </w:r>
    </w:p>
    <w:p>
      <w:pPr>
        <w:pStyle w:val="ArticleBody"/>
        <w:jc w:val="left"/>
      </w:pPr>
      <w:r>
        <w:rPr>
          <w:rFonts w:ascii="Nirmala UI" w:hAnsi="Nirmala UI" w:eastAsia="Nirmala UI" w:cs="Nirmala UI"/>
        </w:rPr>
        <w:t>उस समय, तीसरे 'हाय' का इस्लाम, रविवार की उपासना को लागू कराने के कारण आधुनिक रोम के विरुद्ध परमेश्वर का न्याय संपन्न करेगा, जैसे उसने मूर्तिपूजक रोम और पापाई रोम के साथ किया था। मूर्तिपूजक रोम के साथ, उसने पहले चार नरसिंगों का प्रयोग किया ताकि 476 ईस्वी तक पश्चिमी रोम की राजधानी में रोमी शासन का अंत हो जाए; क्योंकि 476 के बाद उस नगर का कोई शासक रोमी वंश का नहीं रहा। 1453 तक इस्लाम के पाँचवें नरसिंगे ने पूर्वी रोम के रोमी शासन का अंत कर दिया। 1798 तक, इस्लाम के छठे नरसिंगे के इतिहास में, यूरोप के राष्ट्रों के पूर्ववर्ती दस-भागीय विभाजन पर पापाई शासन का अंत कर दिया गया। पश्चिम और पूर्व—दोनों—में रोम के लौकिक राज्य का, और रोम के धार्मिक राज्य का पतन, मूर्तिपूजक सूर्य-उपासना को लागू किए जाने के बाद हुआ।</w:t>
      </w:r>
    </w:p>
    <w:p>
      <w:pPr>
        <w:pStyle w:val="ArticleScripture"/>
        <w:jc w:val="left"/>
      </w:pPr>
      <w:r>
        <w:rPr>
          <w:rFonts w:ascii="Nirmala UI" w:hAnsi="Nirmala UI" w:eastAsia="Nirmala UI" w:cs="Nirmala UI"/>
        </w:rPr>
        <w:t>संयुक्त राज्य अमेरिका के लोग विशेष रूप से अनुग्रहित रहे हैं; परन्तु जब वे धार्मिक स्वतंत्रता पर प्रतिबंध लगाएंगे, प्रोटेस्टेंटवाद का परित्याग करेंगे, और पोपवाद को समर्थन देंगे, तो उनके अपराध का परिमाण पूर्ण हो जाएगा, और 'राष्ट्रीय धर्मत्याग' स्वर्ग के अभिलेखों में दर्ज किया जाएगा। इस धर्मत्याग का परिणाम राष्ट्रीय विनाश होगा। Review and Herald, 2 मई, 1893.</w:t>
      </w:r>
    </w:p>
    <w:p>
      <w:pPr>
        <w:pStyle w:val="ArticleBody"/>
        <w:jc w:val="left"/>
      </w:pPr>
      <w:r>
        <w:rPr>
          <w:rFonts w:ascii="Nirmala UI" w:hAnsi="Nirmala UI" w:eastAsia="Nirmala UI" w:cs="Nirmala UI"/>
        </w:rPr>
        <w:t>भविष्यवाणी के त्रिविध अनुप्रयोग से, पहली दो पूर्तियों के गुणों के आधार पर, उस भविष्यवाणी की अंतिम पूर्ति का स्वरूप स्थापित होता है। 11 सितंबर, 2001 को इतिहास में तीसरा हाय प्रकट हुआ। वह तो प्रारंभ में 22 अक्टूबर, 1844 को ही आ चुका था, क्योंकि तीसरा हाय सातवाँ नरसिंगा है, और वह नरसिंगा उसी समय बजना शुरू हुआ था। परन्तु जैसा प्राचीन इस्राएल के साथ हुआ, वैसा ही आधुनिक इस्राएल ने भी विद्रोह को चुना और कार्य को पूरा करने के बजाय मरुभूमि में भटकने का एक काल ले आया। इसलिए तीसरे स्वर्गदूत की मुहरबंदी का समय विलंबित हो गया, जब तक कि वह 11 सितंबर, 2001 को फिर से आरम्भ नहीं हो गया।</w:t>
      </w:r>
    </w:p>
    <w:p>
      <w:pPr>
        <w:pStyle w:val="ArticleScripture"/>
        <w:jc w:val="left"/>
      </w:pPr>
      <w:r>
        <w:rPr>
          <w:rFonts w:ascii="Nirmala UI" w:hAnsi="Nirmala UI" w:eastAsia="Nirmala UI" w:cs="Nirmala UI"/>
        </w:rPr>
        <w:t>"चालीस वर्षों तक अविश्वास, बड़बड़ाहट और विद्रोह ने प्राचीन इस्राएल को कनान देश में प्रवेश से रोके रखा। उन्हीं पापों ने आधुनिक इस्राएल के स्वर्गीय कनान में प्रवेश को विलंबित कर दिया है। दोनों ही मामलों में परमेश्वर की प्रतिज्ञाएँ दोषी नहीं थीं। प्रभु के कहलाने वाले लोगों के बीच का अविश्वास, सांसारिकता, असमर्पण और कलह ही हमें पाप और शोक की इस दुनिया में इतने वर्षों तक बनाए हुए हैं।" चयनित संदेश, पुस्तक 2, 69.</w:t>
      </w:r>
    </w:p>
    <w:p>
      <w:pPr>
        <w:pStyle w:val="ArticleBody"/>
        <w:jc w:val="left"/>
      </w:pPr>
      <w:r>
        <w:rPr>
          <w:rFonts w:ascii="Nirmala UI" w:hAnsi="Nirmala UI" w:eastAsia="Nirmala UI" w:cs="Nirmala UI"/>
        </w:rPr>
        <w:t>परमेश्वर नहीं बदलता, और वह उपलब्ध प्रकाश के अनुसार न्याय करता है। आधुनिक इस्राएल के पास प्राचीन इस्राएल की तुलना में अधिक प्रकाश उपलब्ध था, और हमें यह बताया गया है कि "उन्हीं पापों ने आधुनिक इस्राएल के स्वर्गीय कनान में प्रवेश में विलंब किया है।" यदि आधुनिक इस्राएल से केवल उसी प्रकाश का हिसाब लिया जाता, जिसके लिए प्राचीन इस्राएल को उत्तरदायी ठहराया गया था, तो वह पर्याप्त होता, पर उनके पास अधिक प्रकाश था। अतः, यदि "वे ही पाप" "प्राचीन इस्राएल" को "चालीस वर्ष" तक मरुभूमि में भटकाने का कारण थे, तो न केवल 1863 के विद्रोह में आधुनिक इस्राएल को "मरुभूमि" में निर्वासित कर दिया गया, बल्कि वे उतनी ही निश्चितता से वहीं मरने के लिए नियत थे। उनके "पापों" ने तीसरे स्वर्गदूत के कार्य को अब तक विलंबित कर रखा है।</w:t>
      </w:r>
    </w:p>
    <w:p>
      <w:pPr>
        <w:pStyle w:val="ArticleScripture"/>
        <w:jc w:val="left"/>
      </w:pPr>
      <w:r>
        <w:rPr>
          <w:rFonts w:ascii="Nirmala UI" w:hAnsi="Nirmala UI" w:eastAsia="Nirmala UI" w:cs="Nirmala UI"/>
        </w:rPr>
        <w:t>"स्वर्गदूत ने कहा, 'तीसरा स्वर्गदूत उन्हें स्वर्गीय कोठार के लिए गट्ठरों में बाँध रहा है, या उन पर मुहर लगा रहा है।' यह छोटी टोली चिंताओं से थकी-मांदी दिखती थी, मानो वे कठोर परीक्षाओं और संघर्षों से होकर गुजर चुके हों। और ऐसा प्रतीत हुआ मानो बादल के पीछे से सूर्य अभी-अभी निकला हो और उनके मुखमंडलों पर प्रकाश डाल दिया हो, जिससे वे विजयी दिखने लगे, मानो उनकी विजय लगभग प्राप्त हो चुकी हो।" प्रारंभिक लेखन, 88.</w:t>
      </w:r>
    </w:p>
    <w:p>
      <w:pPr>
        <w:pStyle w:val="ArticleBody"/>
        <w:jc w:val="left"/>
      </w:pPr>
      <w:r>
        <w:rPr>
          <w:rFonts w:ascii="Nirmala UI" w:hAnsi="Nirmala UI" w:eastAsia="Nirmala UI" w:cs="Nirmala UI"/>
        </w:rPr>
        <w:t>जिन पापों ने प्राचीन इस्राएल को मरुभूमि में मरने के लिए निर्वासित कर दिया था, उन्हीं पापों ने उस तीसरे स्वर्गदूत के कार्य में भी विलंब कर दिया है जो 22 अक्टूबर, 1844 को आया था.</w:t>
      </w:r>
    </w:p>
    <w:p>
      <w:pPr>
        <w:pStyle w:val="ArticleScripture"/>
        <w:jc w:val="left"/>
      </w:pPr>
      <w:r>
        <w:rPr>
          <w:rFonts w:ascii="Nirmala UI" w:hAnsi="Nirmala UI" w:eastAsia="Nirmala UI" w:cs="Nirmala UI"/>
        </w:rPr>
        <w:t>"जब यीशु ने परमपवित्र स्थान का द्वार खोला, तो विश्रामदिन का प्रकाश दिखाई दिया, और परमेश्वर की प्रजा की परीक्षा ली गई, जैसे प्राचीनकाल में इस्राएल की संतान की यह देखने के लिए परीक्षा ली गई थी कि क्या वे परमेश्वर की व्यवस्था को मानेंगे। मैंने तीसरे स्वर्गदूत को ऊपर की ओर संकेत करते देखा, जो निराश लोगों को स्वर्गीय पवित्रस्थान के परमपवित्र स्थान का मार्ग दिखा रहा था। जब वे विश्वास से परमपवित्र स्थान में प्रवेश करते हैं, तो वे यीशु को पाते हैं, और आशा तथा आनन्द फिर से उमड़ पड़ते हैं। मैंने उन्हें पीछे मुड़कर अतीत की समीक्षा करते देखा—यीशु के दूसरे आगमन की घोषणा से लेकर, अपने अनुभवों के माध्यम से, 1844 में समय के बीत जाने तक। उनकी निराशा का स्पष्टीकरण उन्हें मिल जाता है, और आनन्द तथा आश्वासन फिर से उन्हें उत्साहित कर देते हैं। तीसरे स्वर्गदूत ने भूत, वर्तमान और भविष्य को प्रकाशमान कर दिया है, और वे जान लेते हैं कि वास्तव में परमेश्वर ने अपनी रहस्यमय व्यवस्था के द्वारा उनका नेतृत्व किया है।" अर्ली राइटिंग्स, 254.</w:t>
      </w:r>
    </w:p>
    <w:p>
      <w:pPr>
        <w:pStyle w:val="ArticleBody"/>
        <w:jc w:val="left"/>
      </w:pPr>
      <w:r>
        <w:rPr>
          <w:rFonts w:ascii="Nirmala UI" w:hAnsi="Nirmala UI" w:eastAsia="Nirmala UI" w:cs="Nirmala UI"/>
        </w:rPr>
        <w:t>तीसरा स्वर्गदूत मुहर लगाने वाला स्वर्गदूत है, और वह 22 अक्टूबर, 1844 को आया, परंतु उसका कार्य उन्हीं पापों के कारण विलंबित हो गया जिनके कारण प्राचीन इस्राएल जंगल में मर गया। 1863 के विद्रोह से जो विलंब हुआ, वह तीसरे स्वर्गदूत के कार्य में ही विलंब था, और इसलिए मुहर लगाने का कार्य सौ से अधिक वर्षों से बाधित और विलंबित रहा है।</w:t>
      </w:r>
    </w:p>
    <w:p>
      <w:pPr>
        <w:pStyle w:val="ArticleScripture"/>
        <w:jc w:val="left"/>
      </w:pPr>
      <w:r>
        <w:rPr>
          <w:rFonts w:ascii="Nirmala UI" w:hAnsi="Nirmala UI" w:eastAsia="Nirmala UI" w:cs="Nirmala UI"/>
        </w:rPr>
        <w:t>[गिनती 32:6-15, उद्धृत.] प्रभु परमेश्वर एक ईर्ष्यालु परमेश्वर है, फिर भी वह इस पीढ़ी में अपनी प्रजा के पापों और अपराधों के साथ बहुत धैर्य रखता है। यदि परमेश्वर की प्रजा उसके परामर्श में चलती, तो परमेश्वर का कार्य आगे बढ़ गया होता, सत्य के संदेश पृथ्वी के मुख पर बसने वाले सब लोगों तक पहुँचा दिए गए होते। यदि परमेश्वर की प्रजा ने उस पर विश्वास किया होता और उसके वचन के करने वाले बने होते, यदि उन्होंने उसकी आज्ञाओं का पालन किया होता, तो वह स्वर्ग के बीच उड़ता हुआ स्वर्गदूत यह संदेश लेकर न आता कि पृथ्वी पर चलने के लिए पवनों को छोड़ देने वाले चार स्वर्गदूतों से पुकारकर कहे, ‘थामे रखो, थामे रखो, चारों पवनों को रोके रखो, कि वे पृथ्वी पर न चलें, जब तक कि मैं परमेश्वर के दासों के ललाटों पर मुहर न लगा दूँ।’ परन्तु क्योंकि लोग आज्ञा न मानने वाले, अकृतज्ञ, अपवित्र हैं, जैसे प्राचीन इस्राएल था, इसलिए समय बढ़ाया गया है ताकि सब लोग ऊँचे स्वर में घोषित दया के अंतिम संदेश को सुन सकें। प्रभु का कार्य बाधित हुआ है, मुहर लगाने का समय विलंबित हो गया है। बहुतों ने सत्य नहीं सुना है। परन्तु प्रभु उन्हें सुनने और परिवर्तित होने का अवसर देगा, और परमेश्वर का महान कार्य आगे बढ़ेगा। मैनुस्क्रिप्ट रिलीज़, खंड 15, पृष्ठ 292.</w:t>
      </w:r>
    </w:p>
    <w:p>
      <w:pPr>
        <w:pStyle w:val="ArticleBody"/>
        <w:jc w:val="left"/>
      </w:pPr>
      <w:r>
        <w:rPr>
          <w:rFonts w:ascii="Nirmala UI" w:hAnsi="Nirmala UI" w:eastAsia="Nirmala UI" w:cs="Nirmala UI"/>
        </w:rPr>
        <w:t>11 सितंबर, 2001 को तीसरा स्वर्गदूत फिर से आया, और मुहरबंदी का वह समय, जो 1863 के विद्रोह से विलंबित हो गया था, फिर से आरंभ हुआ। यह तीसरी विपत्ति के इस्लाम का आगमन था, जो मुहरबंदी के समय की शुरुआत को चिह्नित करने वाली सातवीं तुरही भी है। मुहरबंदी का समय 22 अक्टूबर, 1844 को तीसरे स्वर्गदूत के आगमन के साथ आरंभ हुआ, जब सातवीं तुरही बजने लगी, परन्तु वह तुरही बाधित हुई और विलंबित हो गई।</w:t>
      </w:r>
    </w:p>
    <w:p>
      <w:pPr>
        <w:pStyle w:val="ArticleScripture"/>
        <w:jc w:val="left"/>
      </w:pPr>
      <w:r>
        <w:rPr>
          <w:rFonts w:ascii="Nirmala UI" w:hAnsi="Nirmala UI" w:eastAsia="Nirmala UI" w:cs="Nirmala UI"/>
        </w:rPr>
        <w:t>और वह स्वर्गदूत, जिसे मैंने समुद्र और पृथ्वी पर खड़ा देखा, उसने स्वर्ग की ओर अपना हाथ उठाया, और उस की शपथ खाई जो युगानुयुग तक जीवित है, जिसने स्वर्ग और जो कुछ उसमें है, और पृथ्वी और जो कुछ उसमें है, और समुद्र और जो कुछ उसमें है, सब कुछ बनाया; कि अब समय और न रहेगा; परन्तु सातवें स्वर्गदूत के स्वर के दिनों में, जब वह बजाना आरम्भ करेगा, तब परमेश्वर का भेद पूरा हो जाएगा, जैसा उसने अपने दास भविष्यद्वक्ताओं को घोषित किया था। प्रकाशितवाक्य 10:5-7।</w:t>
      </w:r>
    </w:p>
    <w:p>
      <w:pPr>
        <w:pStyle w:val="ArticleBody"/>
        <w:jc w:val="left"/>
      </w:pPr>
      <w:r>
        <w:rPr>
          <w:rFonts w:ascii="Nirmala UI" w:hAnsi="Nirmala UI" w:eastAsia="Nirmala UI" w:cs="Nirmala UI"/>
        </w:rPr>
        <w:t>सातवें स्वर्गदूत की "आवाज़", प्रकाशितवाक्य के अठारहवें अध्याय के स्वर्गदूत की आवाज़ ही है, जो उस समय उतरा जब न्यूयॉर्क शहर की विशाल इमारतें गिरा दी गईं।</w:t>
      </w:r>
    </w:p>
    <w:p>
      <w:pPr>
        <w:pStyle w:val="ArticleScripture"/>
        <w:jc w:val="left"/>
      </w:pPr>
      <w:r>
        <w:rPr>
          <w:rFonts w:ascii="Nirmala UI" w:hAnsi="Nirmala UI" w:eastAsia="Nirmala UI" w:cs="Nirmala UI"/>
        </w:rPr>
        <w:t>और इन बातों के बाद मैंने एक और स्वर्गदूत को स्वर्ग से उतरते देखा, जिसके पास बड़ा अधिकार था; और पृथ्वी उसकी महिमा से प्रकाशित हो गई। और उसने बड़े बल के साथ ऊँचे शब्द से पुकारकर कहा, “बाबुल महान गिर पड़ा है, गिर पड़ा है, और वह दुष्टात्माओं का निवास, और हर अशुद्ध आत्मा का अड्डा, और हर अशुद्ध और घृणित पक्षी का पिंजरा बन गया है। क्योंकि सब जातियों ने उसके व्यभिचार के क्रोध की मदिरा पी है, और पृथ्वी के राजाओं ने उसके साथ व्यभिचार किया है, और पृथ्वी के व्यापारी उसके भोग-विलास की बहुतायत से धनवान हो गए हैं।” प्रकाशितवाक्य 18:1–3.</w:t>
      </w:r>
    </w:p>
    <w:p>
      <w:pPr>
        <w:pStyle w:val="ArticleBody"/>
        <w:jc w:val="left"/>
      </w:pPr>
      <w:r>
        <w:rPr>
          <w:rFonts w:ascii="Nirmala UI" w:hAnsi="Nirmala UI" w:eastAsia="Nirmala UI" w:cs="Nirmala UI"/>
        </w:rPr>
        <w:t>जो उतरता है, उस शक्तिशाली स्वर्गदूत की "आवाज़" स्वर्गदूतों को आदेश देती है कि वे चारों हवाओं को थामे रखें, वे हवाएँ जिन्हें एक "क्रोधित घोड़े" के रूप में दिखाया गया है, जो बंधन तोड़कर छूटने और अपने मार्ग में मृत्यु और विनाश ले आने की कोशिश कर रहा है.</w:t>
      </w:r>
    </w:p>
    <w:p>
      <w:pPr>
        <w:pStyle w:val="ArticleScripture"/>
        <w:jc w:val="left"/>
      </w:pPr>
      <w:r>
        <w:rPr>
          <w:rFonts w:ascii="Nirmala UI" w:hAnsi="Nirmala UI" w:eastAsia="Nirmala UI" w:cs="Nirmala UI"/>
        </w:rPr>
        <w:t>परमेश्वर के स्वर्गदूत उसके आदेश का पालन करते हुए पृथ्वी की हवाओं को थामे हुए हैं, ताकि हवाएँ न तो पृथ्वी पर चलें, न समुद्र पर, और न किसी वृक्ष पर, जब तक कि परमेश्वर के दासों के माथों पर मुहर न लगा दी जाए। एक पराक्रमी स्वर्गदूत को पूरब से (या सूर्योदय की ओर से) उठते हुए देखा जाता है। स्वर्गदूतों में सबसे शक्तिशाली यह स्वर्गदूत अपने हाथ में जीवित परमेश्वर की मुहर लिए है—अर्थात उसी की, जो अकेला जीवन दे सकता है, जो माथों पर चिन्ह या लेख अंकित कर सकता है, और जिनके माथों पर यह चिन्ह अंकित किया जाएगा, उन्हें अमरत्व, अनन्त जीवन दिया जाएगा। इसी सर्वोच्च स्वर्गदूत की वाणी को यह अधिकार था कि वह चार स्वर्गदूतों को यह आज्ञा दे कि वे चारों पवनों को तब तक रोके रखें, जब तक यह कार्य सम्पन्न न हो जाए, और जब तक वह उन्हें छोड़ देने का आह्वान न करे। Testimonies to Ministers, 445.</w:t>
      </w:r>
    </w:p>
    <w:p>
      <w:pPr>
        <w:pStyle w:val="ArticleBody"/>
        <w:jc w:val="left"/>
      </w:pPr>
      <w:r>
        <w:rPr>
          <w:rFonts w:ascii="Nirmala UI" w:hAnsi="Nirmala UI" w:eastAsia="Nirmala UI" w:cs="Nirmala UI"/>
        </w:rPr>
        <w:t>जो स्वर्गदूत चारों स्वर्गदूतों को पवनों को रोके रखने का आदेश देता है, वही प्रकाशितवाक्य के अठारहवें अध्याय का स्वर्गदूत है, जो अपनी महिमा से पृथ्वी को प्रकाशमान करता है, और उसकी "प्रबल आवाज" सातवें स्वर्गदूत की आवाज है।</w:t>
      </w:r>
    </w:p>
    <w:p>
      <w:pPr>
        <w:pStyle w:val="ArticleScripture"/>
        <w:jc w:val="left"/>
      </w:pPr>
      <w:r>
        <w:rPr>
          <w:rFonts w:ascii="Nirmala UI" w:hAnsi="Nirmala UI" w:eastAsia="Nirmala UI" w:cs="Nirmala UI"/>
        </w:rPr>
        <w:t>और हमारे मनन, सांत्वना और उत्साह के लिए प्रकाशितवाक्य 7 में कैसा चित्रण दिया गया है! चार स्वर्गदूतों को पृथ्वी पर कार्य करने के लिए नियुक्त किया गया है। परन्तु वह, जिसने संसार की फिरौती के रूप में स्वयं को देकर उसे खरीद लिया, उसके पास कुछ चुने हुए हैं। कौन? वे जो परमेश्वर की समस्त आज्ञाओं का पालन करते हैं और यीशु का विश्वास रखते हैं।</w:t>
      </w:r>
    </w:p>
    <w:p>
      <w:pPr>
        <w:pStyle w:val="ArticleScripture"/>
        <w:jc w:val="left"/>
      </w:pPr>
      <w:r>
        <w:rPr>
          <w:rFonts w:ascii="Nirmala UI" w:hAnsi="Nirmala UI" w:eastAsia="Nirmala UI" w:cs="Nirmala UI"/>
        </w:rPr>
        <w:t>यूहन्ना का ध्यान एक और दृश्य की ओर आकर्षित किया गया: 'और मैंने एक और स्वर्गदूत को पूर्व से ऊपर आते हुए देखा, जिसके पास जीवित परमेश्वर की मुहर थी' (प्रकाशितवाक्य 7:2). यह कौन है? वाचा का दूत। वह सूर्योदय की ओर से आता है। वह ऊँचाई से उदय होने वाला प्रभात है। वह जगत की ज्योति है। 'उसमें जीवन था; और वह जीवन मनुष्यों की ज्योति था' (यूहन्ना 1:4). यही वह है जिसका वर्णन यशायाह करता है: 'क्योंकि हमारे लिये एक बालक उत्पन्न हुआ, हम को एक पुत्र दिया गया है; और प्रभुता उसके कंधे पर होगी; और उसका नाम अद्भुत, युक्ति करने वाला, पराक्रमी ईश्वर, अनन्तकाल का पिता, शान्ति का राजकुमार रखा जाएगा' (यशायाह 9:6). उसने पुकारकर कहा, स्वर्ग में स्वर्गदूतों की सेनाओं पर अधिकार रखनेवाले के समान—जिन्हें पृथ्वी और समुद्र को हानि पहुँचाने का अधिकार दिया गया था—'जब तक हम अपने परमेश्वर के दासों के माथों पर मुहर न लगा दें, तब तक न पृथ्वी को, न समुद्र को, और न पेड़ों को हानि पहुँचाना' (प्रकाशितवाक्य 7:2, 3).</w:t>
      </w:r>
    </w:p>
    <w:p>
      <w:pPr>
        <w:pStyle w:val="ArticleScripture"/>
        <w:jc w:val="left"/>
      </w:pPr>
      <w:r>
        <w:rPr>
          <w:rFonts w:ascii="Nirmala UI" w:hAnsi="Nirmala UI" w:eastAsia="Nirmala UI" w:cs="Nirmala UI"/>
        </w:rPr>
        <w:t>यहाँ दैवी और मानवीय का मिलन है। चार स्वर्गदूतों को यह आदेश दिया गया है कि वे चारों हवाओं को तब तक रोके रखें जब तक वे उसका आह्वान प्राप्त न कर लें। पूरा अध्याय पढ़ें। 'हानि न पहुँचाओ' की पुकार पुनर्स्थापक, उद्धारकर्ता द्वारा उच्चरित की जाती है।</w:t>
      </w:r>
    </w:p>
    <w:p>
      <w:pPr>
        <w:pStyle w:val="ArticleScripture"/>
        <w:jc w:val="left"/>
      </w:pPr>
      <w:r>
        <w:rPr>
          <w:rFonts w:ascii="Nirmala UI" w:hAnsi="Nirmala UI" w:eastAsia="Nirmala UI" w:cs="Nirmala UI"/>
        </w:rPr>
        <w:t>न्याय और क्रोध को केवल कुछ समय के लिए दबाकर रखा जाना था, जब तक कि एक निश्चित कार्य पूरा न हो जाए। चेतावनी और दया का वह अंतिम संदेश, अपने कार्य में धन के स्वार्थी प्रेम, आराम के स्वार्थी प्रेम, और उस कार्य को करने के लिए मनुष्य की अयोग्यता के कारण विलंबित हुआ है, जिसे किया जाना आवश्यक है। वह स्वर्गदूत जो अपनी महिमा से पृथ्वी को आलोकित करने वाला है, उन मानवीय साधनों की प्रतीक्षा करता आया है जिनके माध्यम से स्वर्ग का प्रकाश चमक सके, और वे इस प्रकार मिलकर उसकी पवित्र, गंभीर महत्ता में उस संदेश को देने के लिए सहयोग करते हैं जो संसार की नियति का निर्णय करने वाला है। मैन्युस्क्रिप्ट रिलीज़ेस, खंड 15, 222.</w:t>
      </w:r>
    </w:p>
    <w:p>
      <w:pPr>
        <w:pStyle w:val="ArticleBody"/>
        <w:jc w:val="left"/>
      </w:pPr>
      <w:r>
        <w:rPr>
          <w:rFonts w:ascii="Nirmala UI" w:hAnsi="Nirmala UI" w:eastAsia="Nirmala UI" w:cs="Nirmala UI"/>
        </w:rPr>
        <w:t>तीसरा स्वर्गदूत, जो मसीह है, वही मुहर लगाने वाला स्वर्गदूत भी है, जो 22 अक्टूबर, 1844 को आया; परंतु परमेश्वर के लोगों की अवज्ञा के कारण, एक लाख चवालीस हजार पर मुहर लगाने का उसका कार्य 11 सितंबर, 2001 तक विलंबित रहा। तब तीसरी विपत्ति के इस्लाम ने न्यूयॉर्क की विशाल इमारतों को ढहा दिया, और मुहर लगाने की प्रक्रिया शुरू हुई। उस समय राष्ट्र "क्रोधित हुए, फिर भी नियंत्रण में रखे गए"। प्रकाशितवाक्य के अठारहवें अध्याय की पहली आवाज़ वह आवाज़ है जो चार स्वर्गदूतों को ठहरे रहने की आज्ञा देती है, जब तक परमेश्वर के लोगों पर मुहर लगाई जा रही हो।</w:t>
      </w:r>
    </w:p>
    <w:p>
      <w:pPr>
        <w:pStyle w:val="ArticleBody"/>
        <w:jc w:val="left"/>
      </w:pPr>
      <w:r>
        <w:rPr>
          <w:rFonts w:ascii="Nirmala UI" w:hAnsi="Nirmala UI" w:eastAsia="Nirmala UI" w:cs="Nirmala UI"/>
        </w:rPr>
        <w:t>यीशु हमेशा शुरुआत के माध्यम से अंत को दर्शाते हैं, और 26 फरवरी 1993 को, तीसरी विपत्ति का इस्लाम ने वर्ल्ड ट्रेड सेंटर के उत्तरी टावर के भूमिगत पार्किंग गैरेज में एक ट्रक बम विस्फोट किया। धमाके से इमारत को भारी नुकसान हुआ, छह लोगों की मौत हुई और एक हज़ार से अधिक लोग घायल हुए। हालांकि इस हमले से टावर नहीं गिरे, लेकिन यह अमेरिकी धरती पर आतंकवाद की एक महत्वपूर्ण घटना थी और 11 सितंबर 2001 की घटनाओं का पूर्वसंकेत था।</w:t>
      </w:r>
    </w:p>
    <w:p>
      <w:pPr>
        <w:pStyle w:val="ArticleBody"/>
        <w:jc w:val="left"/>
      </w:pPr>
      <w:r>
        <w:rPr>
          <w:rFonts w:ascii="Nirmala UI" w:hAnsi="Nirmala UI" w:eastAsia="Nirmala UI" w:cs="Nirmala UI"/>
        </w:rPr>
        <w:t>मुहरबंदी का समय 11 सितंबर, 2001 को शुरू हुआ, पर इसमें उससे आठ वर्ष पहले की एक पूर्वचेतावनी शामिल थी। 7 अक्टूबर, 2023 को इज़राइल पर इस्लामी हमला मुहरबंदी के समय के अंत की एक पूर्वचेतावनी है। तीसरी 'हाय' की भविष्यसूचक विशेषताएँ, पहली दो 'हाय' की भविष्यसूचक विशेषताओं के साथ स्थापित की गई हैं। प्रकाशितवाक्य के नौवें अध्याय के आरंभिक पदों में एक लाख चवालीस हज़ार पर मुहर लगाए जाने का चित्रण किया गया है।</w:t>
      </w:r>
    </w:p>
    <w:p>
      <w:pPr>
        <w:pStyle w:val="ArticleBody"/>
        <w:jc w:val="left"/>
      </w:pPr>
      <w:r>
        <w:rPr>
          <w:rFonts w:ascii="Nirmala UI" w:hAnsi="Nirmala UI" w:eastAsia="Nirmala UI" w:cs="Nirmala UI"/>
        </w:rPr>
        <w:t>हम उस विषय पर अगले लेख में विचार करेंगे।</w:t>
      </w:r>
    </w:p>
    <w:p>
      <w:pPr>
        <w:pStyle w:val="ArticleScripture"/>
        <w:jc w:val="left"/>
      </w:pPr>
      <w:r>
        <w:rPr>
          <w:rFonts w:ascii="Nirmala UI" w:hAnsi="Nirmala UI" w:eastAsia="Nirmala UI" w:cs="Nirmala UI"/>
        </w:rPr>
        <w:t>यदि ऐसे दृश्य आने वाले हैं, दोषी संसार पर ऐसे भयंकर न्याय होने वाले हैं, तो परमेश्वर की प्रजा के लिए शरण कहाँ होगी? जब तक प्रकोप बीत न जाए, उनकी सुरक्षा कैसे होगी? यूहन्ना देखता है कि प्रकृति के तत्त्व—भूकंप, आंधी-तूफान और राजनीतिक कलह—ऐसे प्रदर्शित हैं मानो चार स्वर्गदूतों ने उन्हें थाम रखा हो। ये पवनें नियंत्रण में हैं, जब तक परमेश्वर उन्हें छोड़ देने का आदेश न दे। इसी में परमेश्वर की कलीसिया की सुरक्षा है। परमेश्वर के स्वर्गदूत उसकी आज्ञा का पालन करते हुए पृथ्वी की पवनों को रोके हुए हैं, ताकि पवनें न पृथ्वी पर चलें, न समुद्र पर, न किसी वृक्ष पर, जब तक परमेश्वर के दासों के माथों पर मुहर न कर दी जाए। एक पराक्रमी स्वर्गदूत पूरब (या सूर्योदय की दिशा) से ऊपर उठता हुआ देखा जाता है। यह सबसे शक्तिशाली स्वर्गदूत अपने हाथ में जीवित परमेश्वर की मुहर लिए हुए है—अर्थात उस की, जो अकेला जीवन दे सकता है, जो माथों पर वह चिह्न या लेख अंकित कर सकता है, जिन्हें अमरत्व, अनन्त जीवन दिया जाएगा। इसी सर्वोच्च स्वर्गदूत की वाणी को यह अधिकार था कि वह चारों स्वर्गदूतों को आज्ञा दे कि वे चारों पवनों को तब तक रोके रखें जब तक यह कार्य पूरा न हो जाए, और जब तक वह उन्हें छोड़ देने का आदेश न दे।</w:t>
      </w:r>
    </w:p>
    <w:p>
      <w:pPr>
        <w:pStyle w:val="ArticleScripture"/>
        <w:jc w:val="left"/>
      </w:pPr>
      <w:r>
        <w:rPr>
          <w:rFonts w:ascii="Nirmala UI" w:hAnsi="Nirmala UI" w:eastAsia="Nirmala UI" w:cs="Nirmala UI"/>
        </w:rPr>
        <w:t>जो लोग संसार, देह और शैतान पर विजय पाते हैं, वही वे अनुग्रह पाने वाले होंगे जिन्हें जीवित परमेश्वर की मुहर प्राप्त होगी। जिनके हाथ शुद्ध नहीं, जिनके हृदय पवित्र नहीं, उन्हें जीवित परमेश्वर की मुहर नहीं मिलेगी। जो पाप की योजना बनाते और उसे करते हैं, वे उपेक्षित कर दिए जाएंगे। केवल वे ही, जो परमेश्वर के सम्मुख अपने मनोभाव में, महान प्रतिरूपात्मक प्रायश्चित-दिवस में अपने पापों का पश्चाताप और अंगीकार करने वालों की स्थिति में खड़े हैं, परमेश्वर की सुरक्षा के योग्य पहचाने और चिन्हित किए जाएंगे। जो लोग अपने उद्धारकर्ता के प्रकट होने की ओर अटल दृष्टि लगाए प्रतीक्षा करते और जागते रहते हैं—भोर की प्रतीक्षा करने वालों से भी अधिक लगन और अभिलाषा के साथ—उनके नाम मुहर पाए हुओं के साथ गिने जाएंगे। जिन पर सत्य का समस्त प्रकाश उनकी आत्मा पर चमक रहा है और जिनके कार्य उनके घोषित विश्वास के अनुरूप होने चाहिए, परंतु जो पाप से लुभाए जाते हैं, अपने हृदय में मूर्तियाँ खड़ी करते हैं, परमेश्वर के सामने अपनी आत्माओं को भ्रष्ट करते हैं, और जो उनके साथ पाप में सहभागी होते हैं उन्हें भी दूषित करते हैं, उनके नाम जीवन की पुस्तक से मिटा दिए जाएंगे और वे आधी रात के अंधकार में छोड़ दिए जाएंगे, उनके दीपकों के लिए उनके पात्रों में तेल न होगा। 'जो मेरे नाम का भय मानते हैं, तुम्हारे लिए धर्म का सूर्य अपने पंखों में चंगाई लिए उदय होगा।'</w:t>
      </w:r>
    </w:p>
    <w:p>
      <w:pPr>
        <w:pStyle w:val="ArticleScripture"/>
        <w:jc w:val="left"/>
      </w:pPr>
      <w:r>
        <w:rPr>
          <w:rFonts w:ascii="Nirmala UI" w:hAnsi="Nirmala UI" w:eastAsia="Nirmala UI" w:cs="Nirmala UI"/>
        </w:rPr>
        <w:t>परमेश्वर के दासों पर लगाई जाने वाली यह मुहर वही है, जो यहेजकेल को दर्शन में दिखाई गई थी। यूहन्ना भी इस अत्यंत चौंका देने वाली प्रकाशना का साक्षी था। उसने देखा कि समुद्र और उसकी लहरें गरज रही थीं, और भय के कारण लोगों के हृदय बैठ रहे थे। उसने देखा कि पृथ्वी हिल रही थी, और पहाड़ों को समुद्र के बीचोंबीच ले जाया जा रहा था (जो वास्तव में घटित हो रहा है); उसका पानी गरज रहा था और उथल-पुथल में था, और उसके उफान से पहाड़ कांप रहे थे। उसे यह भी दिखाया गया कि विपत्तियाँ, महामारी, अकाल और मृत्यु अपना भयानक कार्य कर रहे थे।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दस</dc:title>
  <dc:subject>रोम का त्रिपक्षीय गठबंधन: प्रकाशितवाक्य में नरसिंगों के भविष्यसूचक महत्त्व का अनावरण</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