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 सोलह</w:t>
      </w:r>
    </w:p>
    <w:p>
      <w:pPr>
        <w:pStyle w:val="ArticleSubtitle"/>
        <w:jc w:val="left"/>
      </w:pPr>
      <w:r>
        <w:rPr>
          <w:rFonts w:ascii="Nirmala UI" w:hAnsi="Nirmala UI" w:eastAsia="Nirmala UI" w:cs="Nirmala UI"/>
        </w:rPr>
        <w:t>प्रतिशोध के दिनों का रहस्योद्घाटन: यिर्मयाह की चेतावनी और अंतिम पीढ़ी का एक भविष्यवाणीपरक अन्वेषण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2024-03-04</w:t>
      </w:r>
    </w:p>
    <w:p>
      <w:pPr>
        <w:pStyle w:val="ArticleBody"/>
        <w:jc w:val="left"/>
      </w:pPr>
      <w:r>
        <w:rPr>
          <w:rFonts w:ascii="Nirmala UI" w:hAnsi="Nirmala UI" w:eastAsia="Nirmala UI" w:cs="Nirmala UI"/>
        </w:rPr>
        <w:t>पिछले लेख में हम यिर्मयाह अध्याय पचास पर विचार कर रहे थे, और उस खंड में बाबेल पर होने वाले न्याय का वर्णन है, जो संयुक्त राज्य अमेरिका में शीघ्र आने वाले रविवार के कानून से शुरू होकर परमेश्वर के क्रोध पर समाप्त होता है। निष्पादन न्याय प्रभु के प्रतिशोध का वह दिन है, जिसका प्रतिनिधित्व सन 70 ईस्वी में यरूशलेम के विनाश द्वारा किया गया था। 70 ईस्वी में रोम द्वारा किया गया यरूशलेम का विनाश, उससे पहले नबूकदनेस्सर द्वारा किए गए यरूशलेम के विनाश द्वारा पूर्वचित्रित था। इन दोनों ने मिलकर सूर की वेश्या के निष्पादन न्याय के दो गवाह प्रदान किए, जो प्रकाशितवाक्य अध्याय सत्रह की वेश्या भी है।</w:t>
      </w:r>
    </w:p>
    <w:p>
      <w:pPr>
        <w:pStyle w:val="ArticleBody"/>
        <w:jc w:val="left"/>
      </w:pPr>
      <w:r>
        <w:rPr>
          <w:rFonts w:ascii="Nirmala UI" w:hAnsi="Nirmala UI" w:eastAsia="Nirmala UI" w:cs="Nirmala UI"/>
        </w:rPr>
        <w:t>यिर्मयाह हमें बताता है कि जब प्रभु का प्रतिशोध आधुनिक बाबुल पर पूरा होगा—जिसकी शुरुआत शीघ्र आने वाले रविवार के कानून से होगी—तब "उन दिनों और उसी समय, प्रभु कहता है, इस्राएल का अधर्म खोजा जाएगा, और वह न मिलेगा; और यहूदा के पाप भी, पर वे न मिलेंगे, क्योंकि जिन्हें मैं शेष रखूँगा, उन्हें मैं क्षमा करूँगा।" उन दिनों, एक लाख चवालीस हज़ार की मुहरबंदी पहले ही पूरी हो चुकी होगी.</w:t>
      </w:r>
    </w:p>
    <w:p>
      <w:pPr>
        <w:pStyle w:val="ArticleScripture"/>
        <w:jc w:val="left"/>
      </w:pPr>
      <w:r>
        <w:rPr>
          <w:rFonts w:ascii="Nirmala UI" w:hAnsi="Nirmala UI" w:eastAsia="Nirmala UI" w:cs="Nirmala UI"/>
        </w:rPr>
        <w:t>"भाइयों, तैयारी के महान कार्य में आप क्या कर रहे हैं? जो लोग संसार के साथ एक हो रहे हैं, वे सांसारिक साँचे में ढल रहे हैं और पशु के चिन्ह के लिए तैयारी कर रहे हैं। जो अपने आप पर अविश्वास रखते हैं, जो परमेश्वर के सामने अपने आप को नम्र करते हैं और सत्य का पालन करके अपनी आत्माओं को शुद्ध कर रहे हैं—ये स्वर्गीय साँचे में ढल रहे हैं और अपनी ललाट पर परमेश्वर की मुहर के लिए तैयारी कर रहे हैं। जब आज्ञा जारी होगी और मुहर लगा दी जाएगी, तब उनका चरित्र अनन्तकाल तक शुद्ध और निष्कलंक बना रहेगा।" गवाहियाँ, खंड 5, 216.</w:t>
      </w:r>
    </w:p>
    <w:p>
      <w:pPr>
        <w:pStyle w:val="ArticleBody"/>
        <w:jc w:val="left"/>
      </w:pPr>
      <w:r>
        <w:rPr>
          <w:rFonts w:ascii="Nirmala UI" w:hAnsi="Nirmala UI" w:eastAsia="Nirmala UI" w:cs="Nirmala UI"/>
        </w:rPr>
        <w:t>कार्यकारी न्याय प्रकाशितवाक्य अध्याय अठारह की दूसरी वाणी से आरम्भ होता है, जो स्त्री-पुरुषों को बाबुल से भाग निकलने के लिए बुलाती है, और यिर्मयाह कहता है, "उनका दिन आ गया है, उनकी सुधि लेने का समय। जो बाबुल देश से भागकर निकलते हैं, उनकी आवाज़ यह है कि सिय्योन में हमारे प्रभु हमारे परमेश्वर का प्रतिशोध, उसके मन्दिर का प्रतिशोध, घोषित किया जाए। बाबुल के विरोध में धनुर्धारियों को एकत्र करो: हे सब धनुष चढ़ानेवालो, उसके चारों ओर डेरा डालो; उसमें से कोई न छूटने पाए; उसके काम के अनुसार उसे प्रतिफल दो; उसने जो कुछ किया है, उसके अनुसार उसी प्रकार उसके साथ करो।" उसका न्याय "धनुर्धारियों" के द्वारा पूरा किया जाता है। शास्त्रों में धनुर्धारी का पहला उल्लेख इस्माएल के विषय में मिलता है।</w:t>
      </w:r>
    </w:p>
    <w:p>
      <w:pPr>
        <w:pStyle w:val="ArticleScripture"/>
        <w:jc w:val="left"/>
      </w:pPr>
      <w:r>
        <w:rPr>
          <w:rFonts w:ascii="Nirmala UI" w:hAnsi="Nirmala UI" w:eastAsia="Nirmala UI" w:cs="Nirmala UI"/>
        </w:rPr>
        <w:t>और परमेश्वर ने उस बालक की आवाज़ सुनी; और परमेश्वर के दूत ने स्वर्ग से हागर को पुकारकर उससे कहा, “हागर, तुझे क्या हुआ है? मत डर; क्योंकि परमेश्वर ने जहाँ वह है वहीं बालक की आवाज़ सुन ली है। उठ, बालक को उठा, और उसे अपने हाथ से संभाल; क्योंकि मैं उससे एक बड़ी जाति बनाऊँगा।” तब परमेश्वर ने उसकी आँखें खोल दीं, और उसने पानी का एक कुआँ देखा; वह गई, और मशक को पानी से भर लिया, और बालक को पानी पिलाया। और परमेश्वर बालक के साथ था; वह बड़ा हुआ, और जंगल में रहने लगा, और धनुर्धर बन गया। उत्पत्ति 21:17-20.</w:t>
      </w:r>
    </w:p>
    <w:p>
      <w:pPr>
        <w:pStyle w:val="ArticleBody"/>
        <w:jc w:val="left"/>
      </w:pPr>
      <w:r>
        <w:rPr>
          <w:rFonts w:ascii="Nirmala UI" w:hAnsi="Nirmala UI" w:eastAsia="Nirmala UI" w:cs="Nirmala UI"/>
        </w:rPr>
        <w:t>"प्रकाशितवाक्य ग्यारह" में "महान भूकंप की घड़ी" रोम की वेश्या पर कार्यकारी न्याय की शुरुआत की पहचान करती है, जो संयुक्त राज्य अमेरिका में शीघ्र आने वाले रविवार के क़ानून से आरंभ होती है। "उस 'घड़ी' में 'तीसरा हाय शीघ्र आता है। और सातवें स्वर्गदूत ने तुरही फूंकी।'" तीसरा "हाय" ही सातवीं तुरही है। इस्लाम के तीरंदाज़ों को उन पर उसका न्याय लाने के लिए नियुक्त किया जाता है जो पापाई अधिकार की छाप (रविवार-आराधना) को लागू करते हैं, और उन पर अत्याचार करते हैं जो परमेश्वर के अधिकार की छाप (सब्त-आराधना) को थामे रहते हैं।</w:t>
      </w:r>
    </w:p>
    <w:p>
      <w:pPr>
        <w:pStyle w:val="ArticleBody"/>
        <w:jc w:val="left"/>
      </w:pPr>
      <w:r>
        <w:rPr>
          <w:rFonts w:ascii="Nirmala UI" w:hAnsi="Nirmala UI" w:eastAsia="Nirmala UI" w:cs="Nirmala UI"/>
        </w:rPr>
        <w:t>लूका के इक्कीसवें अध्याय में, यीशु यरूशलेम और मंदिर के विनाश के बारे में शिष्यों के प्रश्नों का उत्तर देते हुए, एक ऐसा ऐतिहासिक वृत्तांत प्रस्तुत करते हैं जो अंतिम दिनों के इतिहास का भी प्रतिनिधित्व करता है। वे "प्रतिशोध के दिनों" का उल्लेख करते हैं, जो मसीहा के रूप में उनकी सेवकाई की एक आवश्यक भविष्यवाणी-संबंधी विशेषता थी, जिसे उन्होंने अपनी सेवकाई की प्रारंभिक घोषणा में नासरत की कलीसिया में भविष्यद्वक्ता यशायाह से पढ़कर घोषित किया। नासरत में की गई वह घोषणा और यशायाह का वह खंड न केवल उनकी सेवकाई का, बल्कि उनके शिष्यों के संदेश का, और विशेष रूप से एक लाख चवालीस हज़ार के आंदोलन के कार्य और सेवकाई का भी प्रतिनिधित्व करते थे।</w:t>
      </w:r>
    </w:p>
    <w:p>
      <w:pPr>
        <w:pStyle w:val="ArticleScripture"/>
        <w:jc w:val="left"/>
      </w:pPr>
      <w:r>
        <w:rPr>
          <w:rFonts w:ascii="Nirmala UI" w:hAnsi="Nirmala UI" w:eastAsia="Nirmala UI" w:cs="Nirmala UI"/>
        </w:rPr>
        <w:t>प्रभु यहोवा की आत्मा मुझ पर है, क्योंकि यहोवा ने मुझे दीनों को शुभ समाचार सुनाने के लिये अभिषेक किया है; उसने मुझे भेजा है कि मैं टूटे हृदय वालों के घाव बाँधूँ, बन्दियों के लिये स्वतंत्रता की घोषणा करूँ, और जो बँधे हैं उनके लिये कारागार का द्वार खोलूँ; यहोवा के अनुग्रह के वर्ष और हमारे परमेश्वर के प्रतिशोध के दिन की घोषणा करूँ; सब शोक करने वालों को सान्त्वना दूँ; सिय्योन में शोक करने वालों के लिये यह ठहराऊँ कि राख के बदले उन्हें सौन्दर्य दूँ, शोक के बदले आनन्द का तेल, और उदासी की भावना के बदले स्तुति का परिधान, ताकि वे धर्म के वृक्ष, यहोवा के रोपे हुए कहलाएँ, जिससे वह महिमा पाए। वे पुराने उजड़े स्थानों को फिर से बनाएँगे; वे प्राचीन उजाड़ों को उठाएँगे; और वे उन उजड़े नगरों की मरम्मत करेंगे, जो बहुत पीढ़ियों से उजाड़ पड़े हैं। और परदेशी खड़े होकर तुम्हारे झुंडों को चराएँगे, और विदेशियों के पुत्र तुम्हारे हलवाहे और तुम्हारी दाख-बारी के रखवाले होंगे। पर तुम यहोवा के याजक कहलाओगे; लोग तुम्हें हमारे परमेश्वर के सेवक कहेंगे; तुम अन्यजातियों के धन का उपभोग करोगे, और उनकी महिमा में गौरव करोगे। तुम्हारी लज्जा के बदले तुम्हें दुगुना मिलेगा; और अपमान के बदले वे अपने भाग में आनन्दित होंगे; इस कारण अपने देश में वे दुगुना भाग पाएँगे; उन पर सदा का आनन्द रहेगा। क्योंकि मैं, यहोवा, न्याय से प्रेम करता हूँ; होमबलि के लिये की जाने वाली लूट से घृणा करता हूँ; और मैं उन्हें उनके काम का प्रतिफल सच्चाई से दूँगा, और उनके साथ सदा की वाचा बाँधूँगा। उनका वंश अन्यजातियों में, और उनकी संतान जातियों के बीच जानी जाएगी; जो कोई उन्हें देखेगा, वह मान लेगा कि वे वही वंश हैं जिसे यहोवा ने आशीष दी है। मैं यहोवा में अत्यन्त आनन्द करूँगा, मेरी आत्मा मेरे परमेश्वर में मगन होगी; क्योंकि उसने मुझे उद्धार के वस्त्र पहनाए हैं, उसने मुझे धर्म के चोगे से ढाँक दिया है, जैसे दूल्हा अपने को आभूषणों से सुसज्जित करता है, और जैसे दुल्हन अपने गहनों से अपने को सजाती है। क्योंकि जिस प्रकार पृथ्वी अपनी कलियाँ फूटाती है, और जिस प्रकार बारी उसमें बोई हुई वस्तुओं को अंकुरित कर देती है, उसी प्रकार प्रभु यहोवा सब जातियों के सामने धर्म और स्तुति को अंकुरित करेगा। यशायाह 61:1-11.</w:t>
      </w:r>
    </w:p>
    <w:p>
      <w:pPr>
        <w:pStyle w:val="ArticleBody"/>
        <w:jc w:val="left"/>
      </w:pPr>
      <w:r>
        <w:rPr>
          <w:rFonts w:ascii="Nirmala UI" w:hAnsi="Nirmala UI" w:eastAsia="Nirmala UI" w:cs="Nirmala UI"/>
        </w:rPr>
        <w:t>यहेजकेल अध्याय नौ में जिन एक लाख चवालीस हजार पर मुहर की गई है, वे वही लोग हैं जो कलीसिया और संसार के पापों पर विलाप कर रहे हैं। "प्रभु के अनुग्रह का वर्ष, और हमारे परमेश्वर के प्रतिशोध का दिन," वही समय है जब सिय्योन में विलाप करने वालों को सांत्वना दी जाती है, और वे "धार्मिकता के वृक्ष" बन जाते हैं ताकि "प्रभु की महिमा करें।" वे प्रभु की महिमा करते हैं, क्योंकि "उन दिनों और उस समय, प्रभु की यह वाणी है, इस्राएल का अधर्म ढूँढ़ा जाएगा, पर वह न पाया जाएगा।" जो विलाप करते हैं, वही मुहर किए गए हैं, और वही "पुराने उजाड़ स्थानों का निर्माण करेंगे," जो "पहले की उजाड़ों को फिर से खड़ा करेंगे," और जो "अनेक पीढ़ियों की उजाड़ पड़ी नगरों की मरम्मत करेंगे।" वे "प्रभु के याजक" कहलाएँगे, और लोग उन्हें "हमारे परमेश्वर के सेवक" कहेंगे।</w:t>
      </w:r>
    </w:p>
    <w:p>
      <w:pPr>
        <w:pStyle w:val="ArticleBody"/>
        <w:jc w:val="left"/>
      </w:pPr>
      <w:r>
        <w:rPr>
          <w:rFonts w:ascii="Nirmala UI" w:hAnsi="Nirmala UI" w:eastAsia="Nirmala UI" w:cs="Nirmala UI"/>
        </w:rPr>
        <w:t>एक लाख चवालीस हज़ार की धार्मिकता 'समस्त राष्ट्रों के सामने अंकुरित होगी', जब महान भूकंप की घड़ी में उन्हें पताका की भाँति ऊँचा उठाया जाएगा। उनकी धार्मिकता क्रमशः उत्पन्न की जाती है, क्योंकि यह 'जैसे पृथ्वी अपनी कली निकालती है, और जैसे बगीचा उसमें बोई हुई वस्तुओं को उगा देता है; वैसे ही प्रभु परमेश्वर धार्मिकता और स्तुति को अंकुरित करेगा।' एक लाख चवालीस हज़ार की मुहरबंदी 1 सितंबर 2001 को अंतिम वर्षा के आगमन के साथ शुरू हुई। तभी पृथ्वी की कलियाँ निकल आईं। यशायाह यह बताता है कि कलियाँ कब फूटती हैं।</w:t>
      </w:r>
    </w:p>
    <w:p>
      <w:pPr>
        <w:pStyle w:val="ArticleScripture"/>
        <w:jc w:val="left"/>
      </w:pPr>
      <w:r>
        <w:rPr>
          <w:rFonts w:ascii="Nirmala UI" w:hAnsi="Nirmala UI" w:eastAsia="Nirmala UI" w:cs="Nirmala UI"/>
        </w:rPr>
        <w:t>माप के अनुसार, जब वह फूटता है, तू उससे वाद-विवाद करेगा; वह पूर्वी पवन के दिन अपनी कठोर हवा को रोकता है। इसलिए, इसी से याकूब का अधर्म शुद्ध किया जाएगा; और यही उसका सारा फल है, उसके पाप को दूर करने के लिए; जब वह वेदी के सब पत्थरों को उन चूने के पत्थरों के समान कर देगा जो टुकड़े-टुकड़े किए जाते हैं, तब उपवन और मूर्तियाँ खड़ी न रहेंगी। यशायाह 27:8, 9.</w:t>
      </w:r>
    </w:p>
    <w:p>
      <w:pPr>
        <w:pStyle w:val="ArticleBody"/>
        <w:jc w:val="left"/>
      </w:pPr>
      <w:r>
        <w:rPr>
          <w:rFonts w:ascii="Nirmala UI" w:hAnsi="Nirmala UI" w:eastAsia="Nirmala UI" w:cs="Nirmala UI"/>
        </w:rPr>
        <w:t>"पूर्वी पवन के दिन" में, जो उसकी "कठोर पवन" है जिसे "वह रोकता है," कलियों का "फूटना" तब शुरू होगा जब वर्षा "मापी" जाएगी। "Stayeth" का अर्थ "रोक कर रखना" है। जब प्रकाशितवाक्य के सातवें अध्याय के चार स्वर्गदूत चार वायुओं को रोक कर रखते हैं, तब एक लाख चवालीस हज़ार पर मुहर लगाना आरंभ होता है। उस समय अंतिम वर्षा "फुहार" के रूप में संयम से शुरू होती है, क्योंकि उस पद में "माप" शब्द का अर्थ संयम है। एक लाख चवालीस हज़ार पर मुहर लगाने की अवधि की शुरुआत में अंतिम वर्षा मापी हुई होती है, और उस अवधि के अंत में वह अपरिमित होती है।</w:t>
      </w:r>
    </w:p>
    <w:p>
      <w:pPr>
        <w:pStyle w:val="ArticleScripture"/>
        <w:jc w:val="left"/>
      </w:pPr>
      <w:r>
        <w:rPr>
          <w:rFonts w:ascii="Nirmala UI" w:hAnsi="Nirmala UI" w:eastAsia="Nirmala UI" w:cs="Nirmala UI"/>
        </w:rPr>
        <w:t>"परमेश्वर का आत्मा की वह महान उंडेली, जो अपनी महिमा से समस्त पृथ्वी को प्रकाशित करती है, तब तक नहीं आएगी जब तक हमारे पास ऐसे प्रबुद्ध लोग न हों जो अनुभव से जानते हों कि परमेश्वर के साथ सहकर्मी होना क्या अर्थ रखता है। जब हम मसीह की सेवा के लिए पूर्ण, पूरे मन से समर्पण कर देंगे, तब परमेश्वर इस तथ्य की पुष्टि अपनी आत्मा को बिना माप उंडेलकर करेगा; परन्तु यह तब तक नहीं होगा जब तक कलीसिया का सबसे बड़ा भाग परमेश्वर के साथ सहकर्मी नहीं बन जाता। जब स्वार्थ और भोग-लिप्सा इतनी प्रकट हों, जब ऐसी मनोवृत्ति प्रबल हो कि, यदि उसे शब्दों में बांधा जाए, तो वह कैन के उस उत्तर को ही व्यक्त करे—'क्या मैं अपने भाई का रखवाला हूँ?'—तब परमेश्वर अपनी आत्मा नहीं उंडेल सकता। यदि इस समय का सत्य, यदि चारों ओर गहराते वे चिन्ह जो यह प्रमाणित करते हैं कि सब बातों का अंत निकट है, उन लोगों की सुप्त ऊर्जा को, जो सत्य को जानने का दावा करते हैं, जागृत करने के लिए पर्याप्त नहीं हैं, तो जो प्रकाश अब तक चमक रहा है, उसके अनुरूप अंधकार इन आत्माओं को घेर लेगा। अंतिम लेखा-जोखा के महान दिन में अपनी उदासीनता के लिए वे परमेश्वर के सामने जरा-सा भी बहाना प्रस्तुत नहीं कर सकेंगे। यह बताने के लिए कि वे परमेश्वर के वचन के पवित्र सत्य के प्रकाश में क्यों नहीं जीए, चले और काम किए, और इस प्रकार अपने आचरण, अपनी सहानुभूति और अपने उत्साह के द्वारा पाप से अंधकारमय संसार के सामने यह क्यों न प्रकट किया कि सुसमाचार की शक्ति और वास्तविकता का खंडन नहीं किया जा सकता—उनके पास कोई कारण प्रस्तुत करने को न होगा।" Review and Herald, 21 जुलाई, 1896.</w:t>
      </w:r>
    </w:p>
    <w:p>
      <w:pPr>
        <w:pStyle w:val="ArticleBody"/>
        <w:jc w:val="left"/>
      </w:pPr>
      <w:r>
        <w:rPr>
          <w:rFonts w:ascii="Nirmala UI" w:hAnsi="Nirmala UI" w:eastAsia="Nirmala UI" w:cs="Nirmala UI"/>
        </w:rPr>
        <w:t>अंतिम वर्षा और एक लाख चवालीस हजार के मुद्रांकन का परीक्षण काल तब आरम्भ होता है जब पवित्र आत्मा के उंडेले जाने का मापन किया जाता है, क्योंकि गेहूँ और जंगली घास कटनी के समय तक पहुँच चुके होते हैं। यह वर्षा दोनों वर्गों को परिपक्वता तक ले आती है; फिर परीक्षण काल के अंत में गेहूँ और जंगली घास अलग कर दिए जाते हैं, और तब गेहूँ "अनुभव से जानेंगे कि परमेश्वर के साथ मिलकर श्रमिक होना क्या अर्थ रखता है।" वे तब "मसीह की सेवा के लिए पूर्ण, पूरे हृदय का समर्पण करेंगे; परमेश्वर अपनी आत्मा को बिना माप उंडेलकर इस बात की पुष्टि करेगा।"</w:t>
      </w:r>
    </w:p>
    <w:p>
      <w:pPr>
        <w:pStyle w:val="ArticleBody"/>
        <w:jc w:val="left"/>
      </w:pPr>
      <w:r>
        <w:rPr>
          <w:rFonts w:ascii="Nirmala UI" w:hAnsi="Nirmala UI" w:eastAsia="Nirmala UI" w:cs="Nirmala UI"/>
        </w:rPr>
        <w:t>“कड़ी पूर्वी वायु का दिन” 11 सितंबर, 2001 को आ पहुँचा, और “अंतिम वर्षा” के संदेश के तौर पर प्रचारित नकली “शांति और सुरक्षा” के संदेश बनाम परमेश्वर के प्रतिशोध के दिन की पहचान कराने वाले संदेश को लेकर हबक्कूक की बहस शुरू हुई। उसी समय पौधे—गेहूं और कुकरमै दोनों—कलियाँ निकालने लगे और वह फल उत्पन्न करने लगे जो वे शीघ्र आने वाले रविवार के कानून के न्याय के समय प्रकट करेंगे।</w:t>
      </w:r>
    </w:p>
    <w:p>
      <w:pPr>
        <w:pStyle w:val="ArticleScripture"/>
        <w:jc w:val="left"/>
      </w:pPr>
      <w:r>
        <w:rPr>
          <w:rFonts w:ascii="Nirmala UI" w:hAnsi="Nirmala UI" w:eastAsia="Nirmala UI" w:cs="Nirmala UI"/>
        </w:rPr>
        <w:t>“फिर, ये दृष्टांत सिखाते हैं कि न्याय के बाद कोई अनुग्रह-काल नहीं होगा। जब सुसमाचार का कार्य पूर्ण हो जाता है, तब तुरंत ही भले और बुरे के बीच पृथक्करण हो जाता है, और प्रत्येक वर्ग की नियति सदा के लिए निश्चित हो जाती है।” Christ’s Object Lessons, 123.</w:t>
      </w:r>
    </w:p>
    <w:p>
      <w:pPr>
        <w:pStyle w:val="ArticleBody"/>
        <w:jc w:val="left"/>
      </w:pPr>
      <w:r>
        <w:rPr>
          <w:rFonts w:ascii="Nirmala UI" w:hAnsi="Nirmala UI" w:eastAsia="Nirmala UI" w:cs="Nirmala UI"/>
        </w:rPr>
        <w:t>यहेजकेल के आठवें अध्याय में एक समूह सूर्य को प्रणाम करता है, और नौवें अध्याय में दूसरा समूह परमेश्वर की मुहर प्राप्त करता है। लूका के इक्कीसवें अध्याय में मसीह एक लाख चवालीस हजार की पहचान कराते हैं, और वह एक ऐसा चिन्ह प्रस्तुत करते हैं जो पृथ्वी के इतिहास की अंतिम पीढ़ी को चिह्नित करता है। उन्होंने वह चिन्ह बताया जिसे यरूशलेम के विनाश से बच निकलने के लिए मसीहियों को पहचानना चाहिए।</w:t>
      </w:r>
    </w:p>
    <w:p>
      <w:pPr>
        <w:pStyle w:val="ArticleScripture"/>
        <w:jc w:val="left"/>
      </w:pPr>
      <w:r>
        <w:rPr>
          <w:rFonts w:ascii="Nirmala UI" w:hAnsi="Nirmala UI" w:eastAsia="Nirmala UI" w:cs="Nirmala UI"/>
        </w:rPr>
        <w:t>और जब तुम देखोगे कि यरूशलेम सेनाओं से घिरा हुआ है, तब जान लो कि उसका उजाड़ निकट है। तब जो यहूदिया में हों वे पहाड़ों की ओर भाग जाएँ; और जो उसके बीच में हों वे बाहर निकल जाएँ; और जो देहात में हों वे उसमें प्रवेश न करें। क्योंकि ये प्रतिशोध के दिन हैं, ताकि जो कुछ लिखा गया है वह सब पूरा हो। लूका 21:20-22.</w:t>
      </w:r>
    </w:p>
    <w:p>
      <w:pPr>
        <w:pStyle w:val="ArticleBody"/>
        <w:jc w:val="left"/>
      </w:pPr>
      <w:r>
        <w:rPr>
          <w:rFonts w:ascii="Nirmala UI" w:hAnsi="Nirmala UI" w:eastAsia="Nirmala UI" w:cs="Nirmala UI"/>
        </w:rPr>
        <w:t>यीशु ने "पंक्ति दर पंक्ति" उस चिन्ह की और भी भविष्यसूचक विशेषताएँ बताईं, क्योंकि उनके वचन केवल लूका द्वारा ही नहीं, बल्कि मत्ती और मरकुस द्वारा भी लिखे गए हैं।</w:t>
      </w:r>
    </w:p>
    <w:p>
      <w:pPr>
        <w:pStyle w:val="ArticleScripture"/>
        <w:jc w:val="left"/>
      </w:pPr>
      <w:r>
        <w:rPr>
          <w:rFonts w:ascii="Nirmala UI" w:hAnsi="Nirmala UI" w:eastAsia="Nirmala UI" w:cs="Nirmala UI"/>
        </w:rPr>
        <w:t>और राज्य का यह सुसमाचार सारे संसार में सब जातियों के लिए गवाही के लिए प्रचार किया जाएगा; और तब अंत आएगा। इसलिए जब तुम उस उजाड़नेवाली घृणित वस्तु को, जिसके विषय में भविष्यद्वक्ता दानिय्येल ने कहा था, पवित्र स्थान में खड़ी हुई देखो (जो पढ़ता है, वह समझे), तब जो यहूदिया में हों वे पहाड़ों पर भाग जाएँ। मत्ती 24:14-16.</w:t>
      </w:r>
    </w:p>
    <w:p>
      <w:pPr>
        <w:pStyle w:val="ArticleScripture"/>
        <w:jc w:val="left"/>
      </w:pPr>
      <w:r>
        <w:rPr>
          <w:rFonts w:ascii="Nirmala UI" w:hAnsi="Nirmala UI" w:eastAsia="Nirmala UI" w:cs="Nirmala UI"/>
        </w:rPr>
        <w:t>और पहले सुसमाचार का प्रचार सब जातियों में होना चाहिए। पर जब वे तुम्हें ले जाएँ और सुपुर्द करें, तो पहले से यह चिंता न करना कि क्या बोलोगे, न ही पहले से तैयारी करना; परन्तु जो कुछ तुम्हें उस घड़ी दिया जाए, वही कहना, क्योंकि बोलने वाले तुम नहीं, परन्तु पवित्र आत्मा है। और भाई, भाई को मृत्यु के लिए पकड़वाएगा, और पिता पुत्र को; और बच्चे अपने माता-पिता के विरुद्ध उठ खड़े होंगे और उन्हें मरवा देंगे। और मेरे नाम के कारण सब लोग तुम से बैर रखेंगे; परन्तु जो अंत तक धीरज धरे रहेगा, वही उद्धार पाएगा। पर जब तुम उजाड़ने वाली घृणित वस्तु को, जिसके विषय में भविष्यद्वक्ता दानिय्येल ने कहा है, वहाँ खड़ी देखो जहाँ उसे नहीं होना चाहिए (जो पढ़ता है वह समझे), तब जो यहूदिया में हैं वे पहाड़ों की ओर भाग जाएँ। मरकुस 13:10-14.</w:t>
      </w:r>
    </w:p>
    <w:p>
      <w:pPr>
        <w:pStyle w:val="ArticleBody"/>
        <w:jc w:val="left"/>
      </w:pPr>
      <w:r>
        <w:rPr>
          <w:rFonts w:ascii="Nirmala UI" w:hAnsi="Nirmala UI" w:eastAsia="Nirmala UI" w:cs="Nirmala UI"/>
        </w:rPr>
        <w:t>"प्रतिशोध के दिनों" की अंतिम और पूर्ण पूर्ति, अर्थात सात अंतिम विपत्तियाँ, दो वर्गों पर घटने से पहले, राज्य का सुसमाचार सब राष्ट्रों में प्रचारित और प्रकाशित किया जाना चाहिए। सुसमाचार का संदेश संयुक्त राज्य अमेरिका में शीघ्र आने वाले रविवार के कानून के समय राष्ट्रों को दिया जाता है, जब एक लाख चवालीस हज़ार को एक ध्वज के रूप में ऊँचा उठाया जाता है। "प्रतिशोध के दिन" बाबुल की व्यभिचारिणी पर होने वाले कार्यकारी न्याय की अवधि का प्रतिनिधित्व करते हैं, जो संयुक्त राज्य अमेरिका में रविवार के कानून से शुरू होती है और तब समाप्त होती है जब मिकाएल खड़ा होता है और मानव के लिए परख का समय समाप्त हो जाता है, और परमेश्वर का क्रोध सात अंतिम विपत्तियों में उंडेल दिया जाता है।</w:t>
      </w:r>
    </w:p>
    <w:p>
      <w:pPr>
        <w:pStyle w:val="ArticleBody"/>
        <w:jc w:val="left"/>
      </w:pPr>
      <w:r>
        <w:rPr>
          <w:rFonts w:ascii="Nirmala UI" w:hAnsi="Nirmala UI" w:eastAsia="Nirmala UI" w:cs="Nirmala UI"/>
        </w:rPr>
        <w:t>समय की वह अवधि "घड़ी" है जिसकी पहचान मरकुस करता है, और "महान भूकंप" की "घड़ी", और वह "घड़ी" जब दस राजा इस पर सहमत होते हैं कि वे अपना सातवाँ राज्य पापसी को दे दें। जब अंतिम व्यक्ति उस सुसमाचार को स्वीकार कर लेता है जो सब राष्ट्रों में प्रचारित किया जाता है, तब अनुग्रह का समय समाप्त हो जाता है, और परमेश्वर का कोप बिना दया के उंडेला जाता है। वह काल तब आरम्भ होता है जब पताका ऊँची उठाई जाती है और सुसमाचार सब राष्ट्रों में घोषित किया जाता है, और तब समाप्त होता है जब पताका द्वारा घोषित, प्रचारित और प्रकाशित सुसमाचार संदेश पर अंतिम व्यक्ति प्रतिक्रिया देता है। वही समय "प्रतिशोध के दिन" हैं।</w:t>
      </w:r>
    </w:p>
    <w:p>
      <w:pPr>
        <w:pStyle w:val="ArticleBody"/>
        <w:jc w:val="left"/>
      </w:pPr>
      <w:r>
        <w:rPr>
          <w:rFonts w:ascii="Nirmala UI" w:hAnsi="Nirmala UI" w:eastAsia="Nirmala UI" w:cs="Nirmala UI"/>
        </w:rPr>
        <w:t>लूका के सुसमाचार के अध्याय 21 में, यीशु उस इतिहास की सटीक पहचान कर रहे हैं, क्योंकि वे उस अंतिम पीढ़ी की पहचान कर रहे हैं, जो उनके दूसरे आगमन से पहले नहीं मरेगी। वे एक चिन्ह बताते हैं, जिसे भविष्यद्वक्ता दानिय्येल द्वारा कही गई "उजाड़ने वाली घृणित वस्तु" के रूप में बताया गया है। यह चिन्ह तब है जब वह उजाड़ने वाली घृणित वस्तु "पवित्र स्थान" में खड़ी हो, और जब वह "जहाँ उसे नहीं होना चाहिए वहाँ खड़ी" हो, और यही वह समय भी है जब यरूशलेम "सेनाओं से घिरा हुआ" होगा।</w:t>
      </w:r>
    </w:p>
    <w:p>
      <w:pPr>
        <w:pStyle w:val="ArticleBody"/>
        <w:jc w:val="left"/>
      </w:pPr>
      <w:r>
        <w:rPr>
          <w:rFonts w:ascii="Nirmala UI" w:hAnsi="Nirmala UI" w:eastAsia="Nirmala UI" w:cs="Nirmala UI"/>
        </w:rPr>
        <w:t>सन 66 में, जब सेस्टियस ने यरूशलेम को सेनाओं से घेर लिया, तब यरूशलेम के ईसाई नगर से भाग गए, और सिस्टर व्हाइट बताती हैं कि उस विनाश के दौरान, जो अंततः सन 70 में समाप्त हुआ, एक भी ईसाई नहीं मरा। सेस्टियस ने घेराबंदी शुरू की और फिर जाहिर तौर पर अज्ञात कारणों से पीछे हट गया, और शहर के ईसाई उस संकेत से जुड़ी चेतावनी के अनुसार भाग निकले। सन 70 में टाइटस ने पुनः घेराबंदी करके विनाश को पूरा किया। सेस्टियस की घेराबंदी वह शुरुआत थी जिसे प्रथम यहूदी-रोमन युद्ध कहा जाता है, और टाइटस द्वारा की गई घेराबंदी और विनाश उस प्रथम यहूदी-रोमन युद्ध का अंत था।</w:t>
      </w:r>
    </w:p>
    <w:p>
      <w:pPr>
        <w:pStyle w:val="ArticleBody"/>
        <w:jc w:val="left"/>
      </w:pPr>
      <w:r>
        <w:rPr>
          <w:rFonts w:ascii="Nirmala UI" w:hAnsi="Nirmala UI" w:eastAsia="Nirmala UI" w:cs="Nirmala UI"/>
        </w:rPr>
        <w:t>पूरा इतिहास साढ़े तीन वर्ष तक चला, एक घेराबंदी से शुरू होकर एक घेराबंदी पर ही समाप्त हुआ, और उसकी शुरुआत में परमेश्वर की प्रजा के लिए एक चिन्ह निहित था। उस इतिहास को मसीह ने ‘परमेश्वर के प्रतिशोध के दिन’ कहा; यह उनकी सेवकाई का एक ऐसा विशिष्ट तत्व था जिसे वे पहचान देने वाले थे। वे दिन रोम की व्यभिचारिणी पर होने वाले दण्डात्मक न्याय का प्रतिनिधित्व करते हैं, जो शीघ्र आने वाले रविवार के क़ानून से आरंभ होता है और तब समाप्त होता है जब मानव का अनुग्रहकाल बंद हो जाता है। बाबुल की व्यभिचारिणी पर दण्डात्मक न्याय की शुरुआत में, एक लाख चवालीस हज़ार को एक ध्वज के रूप में ऊँचा उठाया जाता है, जो एक चिन्ह है। जब परमेश्वर की अन्य भेड़ें उस चिन्ह को देखेंगी, तो उन्हें बाबुल से भाग निकलना है, जिसका विनाश यरूशलेम के विनाश द्वारा प्रतीकित किया गया था।</w:t>
      </w:r>
    </w:p>
    <w:p>
      <w:pPr>
        <w:pStyle w:val="ArticleBody"/>
        <w:jc w:val="left"/>
      </w:pPr>
      <w:r>
        <w:rPr>
          <w:rFonts w:ascii="Nirmala UI" w:hAnsi="Nirmala UI" w:eastAsia="Nirmala UI" w:cs="Nirmala UI"/>
        </w:rPr>
        <w:t>हम अगले लेख में लूका अध्याय इक्कीस पर विचार करना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 सोलह</dc:title>
  <dc:subject>प्रतिशोध के दिनों का रहस्योद्घाटन: यिर्मयाह की चेतावनी और अंतिम पीढ़ी का एक भविष्यवाणीपरक अन्वेषण</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