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उन्नीस</w:t>
      </w:r>
    </w:p>
    <w:p>
      <w:pPr>
        <w:pStyle w:val="ArticleSubtitle"/>
        <w:jc w:val="left"/>
      </w:pPr>
      <w:r>
        <w:rPr>
          <w:rFonts w:ascii="Nirmala UI" w:hAnsi="Nirmala UI" w:eastAsia="Nirmala UI" w:cs="Nirmala UI"/>
        </w:rPr>
        <w:t>ऐतिहासिक मील के पत्थरों का भविष्यवाणी-संबंधी महत्त्व: बाइबिलीय प्रतीकवाद के माध्यम से अंतकाल 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एक लाख चवालीस हज़ार को वाचा के दूत द्वारा शुद्ध किए गए लोगों के रूप में दर्शाया गया है, और बहुत बड़ी भीड़ का प्रतिनिधित्व शहादत के श्वेत वस्त्र करते हैं। अंतिम दिनों की दो पवित्र अवधियों में से पहली, वाचा के दूत के लिए मार्ग तैयार करने वाले दूत के कार्य को चिन्हित करती है, और दूसरी अवधि एलिय्याह के कार्य का प्रतिनिधित्व करती है। पहली अवधि लाओदीकिया-कालीन एडवेंटिज़्म के जीवितों के अन्वेषणात्मक न्याय का प्रतिनिधित्व करती है, और दूसरी अवधि आधुनिक रोम के कार्यान्वायी न्याय का प्रतिनिधित्व करती है।</w:t>
      </w:r>
    </w:p>
    <w:p>
      <w:pPr>
        <w:pStyle w:val="ArticleBody"/>
        <w:jc w:val="left"/>
      </w:pPr>
      <w:r>
        <w:rPr>
          <w:rFonts w:ascii="Nirmala UI" w:hAnsi="Nirmala UI" w:eastAsia="Nirmala UI" w:cs="Nirmala UI"/>
        </w:rPr>
        <w:t>अंतिम दिनों में शहरों से भाग निकलने के "संकेत" को लाओदीकियाई एडवेंटिज़्म ने गलत समझा है। सिस्टर व्हाइट हमें बताती हैं कि 66 से 70 ईस्वी में यरूशलेम का विनाश अंतिम दिनों में परमेश्वर के लोगों के लिए चेतावनी के संकेत का एक उदाहरण प्रस्तुत करता है।</w:t>
      </w:r>
    </w:p>
    <w:p>
      <w:pPr>
        <w:pStyle w:val="ArticleScripture"/>
        <w:jc w:val="left"/>
      </w:pPr>
      <w:r>
        <w:rPr>
          <w:rFonts w:ascii="Nirmala UI" w:hAnsi="Nirmala UI" w:eastAsia="Nirmala UI" w:cs="Nirmala UI"/>
        </w:rPr>
        <w:t>"वह समय दूर नहीं है, जब प्रारंभिक शिष्यों की भाँति हमें निर्जन और एकांत स्थानों में शरण खोजने के लिए मजबूर होना पड़ेगा। जैसे रोमी सेनाओं द्वारा यरूशलेम की घेराबंदी यहूदिया के मसीहियों के लिए पलायन का संकेत थी, उसी प्रकार पोप के सब्त को लागू कराने वाला फ़रमान जारी कर हमारा राष्ट्र जब शक्ति का प्रयोग करेगा, तो वह हमारे लिए चेतावनी होगा। तब बड़े नगरों को छोड़ देने का समय आ जाएगा, और आगे चलकर छोटे नगरों को भी छोड़कर पर्वतों के बीच एकांत स्थानों में स्थित घरों में बसने की तैयारी करनी होगी।" टेस्टिमोनीज़, खंड 5, 464.</w:t>
      </w:r>
    </w:p>
    <w:p>
      <w:pPr>
        <w:pStyle w:val="ArticleBody"/>
        <w:jc w:val="left"/>
      </w:pPr>
      <w:r>
        <w:rPr>
          <w:rFonts w:ascii="Nirmala UI" w:hAnsi="Nirmala UI" w:eastAsia="Nirmala UI" w:cs="Nirmala UI"/>
        </w:rPr>
        <w:t>यरूशलेम की वह घेराबंदी, जो भागने का संकेत थी, सेस्टियस द्वारा लाई गई पहली घेराबंदी थी। इसलिए सेस्टियस द्वारा उत्पन्न खतरा अस्थायी रूप से टल गया, क्योंकि घेराबंदी कर देने के बाद वह रहस्यमय ढंग से पीछे हट गया, और इतिहासकार उसके ऐसा करने का कारण कभी निर्धारित नहीं कर पाए।</w:t>
      </w:r>
    </w:p>
    <w:p>
      <w:pPr>
        <w:pStyle w:val="ArticleScripture"/>
        <w:jc w:val="left"/>
      </w:pPr>
      <w:r>
        <w:rPr>
          <w:rFonts w:ascii="Nirmala UI" w:hAnsi="Nirmala UI" w:eastAsia="Nirmala UI" w:cs="Nirmala UI"/>
        </w:rPr>
        <w:t>"सेस्टियस के नेतृत्व में रोमनों ने नगर को घेर लेने के बाद, जब सब कुछ तत्काल आक्रमण के लिए अनुकूल प्रतीत हो रहा था, अप्रत्याशित रूप से घेराबंदी उठा ली।" महान विवाद, 31.</w:t>
      </w:r>
    </w:p>
    <w:p>
      <w:pPr>
        <w:pStyle w:val="ArticleBody"/>
        <w:jc w:val="left"/>
      </w:pPr>
      <w:r>
        <w:rPr>
          <w:rFonts w:ascii="Nirmala UI" w:hAnsi="Nirmala UI" w:eastAsia="Nirmala UI" w:cs="Nirmala UI"/>
        </w:rPr>
        <w:t>1880 और 1890 के दशकों में न्यू हैम्पशायर के सीनेटर हेनरी डब्ल्यू. ब्लेयर ने रविवार को राष्ट्रीय विश्राम दिवस के रूप में निर्धारित करने के लिए कांग्रेस में विधेयकों की एक श्रृंखला पेश की। इन विधेयकों को आम तौर पर 'ब्लेयर रविवार विधेयक' कहा जाता था। सीनेटर ब्लेयर रविवार को विश्राम और धार्मिक पालन के दिन के रूप में मानने के प्रबल समर्थक थे। उनका मानना था कि विश्राम के एक समान दिन का अमेरिकी समाज पर सकारात्मक नैतिक और सामाजिक प्रभाव पड़ेगा। जबकि उनके प्रयासों को, विशेषकर धार्मिक समूहों से, कुछ समर्थन मिला, उन्हें विरोध का भी सामना करना पड़ा, जिसमें चर्च और राज्य के पृथक्करण को लेकर चिंताएँ शामिल थीं।</w:t>
      </w:r>
    </w:p>
    <w:p>
      <w:pPr>
        <w:pStyle w:val="ArticleBody"/>
        <w:jc w:val="left"/>
      </w:pPr>
      <w:r>
        <w:rPr>
          <w:rFonts w:ascii="Nirmala UI" w:hAnsi="Nirmala UI" w:eastAsia="Nirmala UI" w:cs="Nirmala UI"/>
        </w:rPr>
        <w:t>यह ‘धरती से उठे पशु’ के इतिहास में रविवार संबंधी कानून पारित कराने का पहला प्रयास था—उस सत्ता का, जिसके बारे में कहा गया है कि वह अंततः जब रविवार का कानून पारित करेगी, तो अजगर की तरह बोलेगी। ब्लेयर विधेयकों की इसी श्रृंखला का ए. टी. जोन्स—जो 1888 के जनरल कॉन्फ़्रेंस सत्र के दूतों में से एक थे—ने कांग्रेस के गलियारों में जाकर अत्यंत प्रभावशाली ढंग से विरोध किया। कुछ प्रयासों के बाद, सीनेटर ब्लेयर ने ‘राष्ट्रीय विश्राम दिवस’ के अपने अभियान की गति खो दी। उस इतिहास और ‘राष्ट्रीय विश्राम दिवस’ (रविवार) के निहितार्थों के सीधे संदर्भ में, एलेन वाइट के परामर्श से संबंधित ऐतिहासिक अभिलेखों की समीक्षा की जा सकती है।</w:t>
      </w:r>
    </w:p>
    <w:p>
      <w:pPr>
        <w:pStyle w:val="ArticleBody"/>
        <w:jc w:val="left"/>
      </w:pPr>
      <w:r>
        <w:rPr>
          <w:rFonts w:ascii="Nirmala UI" w:hAnsi="Nirmala UI" w:eastAsia="Nirmala UI" w:cs="Nirmala UI"/>
        </w:rPr>
        <w:t>रविवार के कानून के विषय में उनकी चेतावनियों की समीक्षा में जो सामने आता है, वह गंभीर है और लाओदीकियन एडवेंटिज़्म में व्यापक रूप से गलत समझा गया है। शहरों से बाहर रहने की आवश्यकता के संदर्भ में, जिसका अभी उद्धृत खंड में उल्लेख है, उन्होंने लिखा कि, "तब बड़े शहरों को छोड़ देने का समय होगा, जो छोटे शहरों को छोड़कर पहाड़ों के बीच एकांत स्थानों में स्थित शांत घरों में जाने की तैयारी होगा।" उन्होंने बार-बार सिखाया कि परमेश्वर के लोगों को देहात में रहना चाहिए, पर 1888 से पहले देहात में रहने के विषय पर उनकी सलाहें, शहरों को छोड़ने के उनके निर्देश को इस संदर्भ में रखती हैं कि निकट भविष्य में परमेश्वर के लोगों को शहरों को छोड़ना पड़ेगा। 1888 के बाद, देहात में रहने के संबंध में उनके लिखित निर्देशों में, वे इस परामर्श से कभी नहीं हटीं कि हमें पहले से ही शहरों से बाहर होना चाहिए।</w:t>
      </w:r>
    </w:p>
    <w:p>
      <w:pPr>
        <w:pStyle w:val="ArticleBody"/>
        <w:jc w:val="left"/>
      </w:pPr>
      <w:r>
        <w:rPr>
          <w:rFonts w:ascii="Nirmala UI" w:hAnsi="Nirmala UI" w:eastAsia="Nirmala UI" w:cs="Nirmala UI"/>
        </w:rPr>
        <w:t>इतिहास में सामने आए ब्लेयर के 'राष्ट्रीय विश्राम दिवस' विधेयक शहरों को छोड़ देने का 'संकेत' थे; और यद्यपि उन ब्लेयर विधेयकों ने कार्य को पूरा करने के लिए आवश्यक गति खो दी और वे इतिहास के अंधकार में सिमट गए, फिर भी भागने का 'संकेत' दे दिया गया था। यह संकेत पहली घेराबंदी के उस ऐतिहासिक मील के पत्थर पर दिया गया था, जो सेस्टियस द्वारा लाई गई थी। शीघ्र आने वाला रविवार का कानून तीतुस की घेराबंदी द्वारा दर्शाया गया है, और जब वह घेराबंदी आ पहुँचेगी, तब यदि कोई लाओदीकियाई एडवेंटिस्ट अभी भी शहरों में होंगे, तो वे दुष्टों के साथ मरेंगे।</w:t>
      </w:r>
    </w:p>
    <w:p>
      <w:pPr>
        <w:pStyle w:val="ArticleBody"/>
        <w:jc w:val="left"/>
      </w:pPr>
      <w:r>
        <w:rPr>
          <w:rFonts w:ascii="Nirmala UI" w:hAnsi="Nirmala UI" w:eastAsia="Nirmala UI" w:cs="Nirmala UI"/>
        </w:rPr>
        <w:t>अंतिम दिनों में भविष्यवाणी के दो कालखंड हैं। वे शीघ्र आने वाले रविवार के कानून द्वारा अलग किए गए हैं। पहला कालखंड लाओदीकियाई एडवेंटिज़्म में जीवितों की जांच-पड़ताल का न्याय है, और दूसरा कालखंड रोम की वेश्या का कार्यान्वयनात्मक न्याय है। इन दोनों कालखंडों को बार-बार चित्रित किया गया है, क्योंकि इन्हीं दो कालखंडों में दस कुँवारियों का दृष्टान्त मिलेराइट इतिहास की तरह अक्षरशः पूरा होता है। दृष्टान्त में विलंब का समय हबक्कूक अध्याय दो का वही विलंब का समय है, इसलिए जिन दो कालखंडों पर हम विचार कर रहे हैं, उन्हें हबक्कूक अध्याय दो द्वारा भी चित्रित किया गया था। दस कुँवारियों का दृष्टान्त और हबक्कूक अध्याय दो, मिलेराइट इतिहास में अक्षरशः पूरे हुए, और जब वे हुए, तब यहेजकेल अध्याय बारह, पद इक्कीस से अट्ठाईस भी पूरा हुआ।</w:t>
      </w:r>
    </w:p>
    <w:p>
      <w:pPr>
        <w:pStyle w:val="ArticleBody"/>
        <w:jc w:val="left"/>
      </w:pPr>
      <w:r>
        <w:rPr>
          <w:rFonts w:ascii="Nirmala UI" w:hAnsi="Nirmala UI" w:eastAsia="Nirmala UI" w:cs="Nirmala UI"/>
        </w:rPr>
        <w:t>यहेजकेल अध्याय बारह के अंतिम आठ पद उस समय की पहचान कराते हैं जब “हर दर्शन का प्रभाव” पूरा होगा, उस समय जब परमेश्वर अपने दर्शनों को “अब और नहीं टालेगा।” इतिहास के वे दो कालखंड, जो बार-बार दोहराए जाते हैं और लाओदीकियाई एडवेंटवाद में जीवितों के जाँच-पड़ताल के न्याय तथा सोर की वेश्या पर कार्यकारी न्याय की पहचान कराते हैं, वही भविष्यवाणी के वे कालखंड हैं जिनमें बाइबल के हर दर्शन अपनी संपूर्ण और अंतिम पूर्ति तक पहुँचते हैं। उस काल में एक लाख चवालीस हज़ार स्थापित किए जाते हैं, और वे उस वर्ग का प्रतिनिधित्व करते हैं जो नहीं मरता और मसीह के लौटने तक जीवित रहता है। लूका अध्याय इक्कीस में मसीह एक “चिन्ह” बताता है जो यह पहचान कराता है कि वह पीढ़ी कब आ गई है।</w:t>
      </w:r>
    </w:p>
    <w:p>
      <w:pPr>
        <w:pStyle w:val="ArticleBody"/>
        <w:jc w:val="left"/>
      </w:pPr>
      <w:r>
        <w:rPr>
          <w:rFonts w:ascii="Nirmala UI" w:hAnsi="Nirmala UI" w:eastAsia="Nirmala UI" w:cs="Nirmala UI"/>
        </w:rPr>
        <w:t>"भागने" के "चिन्ह" से दर्शाए गए दो इतिहासों में, जैसा कि मसीह ने "उजाड़ने वाली घृणित वस्तु" के संदर्भ में बताया, दो कालखंड चिह्नित हैं; और उन कालखंडों की शुरुआत में एक "चिन्ह" तथा समाप्ति पर अनेक "चिन्ह" दिए गए हैं। वह "चिन्ह" जिसे मसीह ने उस अंतिम पीढ़ी का प्रतिनिधि बताया जो तब तक जीवित रहेगी जब तक वह बादलों में न आ जाए, इस बात का प्रमाण है कि हम अब पृथ्वी के इतिहास की अंतिम पीढ़ी में हैं।</w:t>
      </w:r>
    </w:p>
    <w:p>
      <w:pPr>
        <w:pStyle w:val="ArticleBody"/>
        <w:jc w:val="left"/>
      </w:pPr>
      <w:r>
        <w:rPr>
          <w:rFonts w:ascii="Nirmala UI" w:hAnsi="Nirmala UI" w:eastAsia="Nirmala UI" w:cs="Nirmala UI"/>
        </w:rPr>
        <w:t>लूका अध्याय 21 में, यीशु उस इतिहास की पहचान करते हैं जो वास्तविक यरूशलेम के रौंदे जाने और विनाश के साढ़े तीन वर्षों (वर्ष 66 से 70) से शुरू होकर, आध्यात्मिक यरूशलेम के रौंदे जाने के साढ़े तीन वर्षों के अंत तक जाता है, जो 538 में शुरू होकर 1798 में समाप्त हुआ।</w:t>
      </w:r>
    </w:p>
    <w:p>
      <w:pPr>
        <w:pStyle w:val="ArticleScripture"/>
        <w:jc w:val="left"/>
      </w:pPr>
      <w:r>
        <w:rPr>
          <w:rFonts w:ascii="Nirmala UI" w:hAnsi="Nirmala UI" w:eastAsia="Nirmala UI" w:cs="Nirmala UI"/>
        </w:rPr>
        <w:t>और जब तुम यरूशलेम को सेनाओं से घिरा हुआ देखोगे, तब जान लो कि उसका उजाड़ होना निकट है। तब जो यहूदिया में हों वे पहाड़ों की ओर भाग जाएँ; और जो उसके बीच में हों वे बाहर निकल जाएँ; और जो देहात में हों वे वहाँ प्रवेश न करें। क्योंकि ये प्रतिशोध के दिन हैं, ताकि जो कुछ लिखा गया है वह सब पूरा हो जाए। परन्तु उन दिनों गर्भवती स्त्रियों और दूध पिलानेवालियों पर हाय! क्योंकि देश में बड़ा क्लेश होगा और इस प्रजा पर क्रोध भड़केगा। और वे तलवार की धार से मार डाले जाएँगे और सब जातियों में बंधुआई में ले जाए जाएँगे; और यरूशलेम अन्यजातियों के द्वारा रौंदा जाएगा, जब तक कि अन्यजातियों का समय पूरा न हो जाए। लूका 21:20-24.</w:t>
      </w:r>
    </w:p>
    <w:p>
      <w:pPr>
        <w:pStyle w:val="ArticleBody"/>
        <w:jc w:val="left"/>
      </w:pPr>
      <w:r>
        <w:rPr>
          <w:rFonts w:ascii="Nirmala UI" w:hAnsi="Nirmala UI" w:eastAsia="Nirmala UI" w:cs="Nirmala UI"/>
        </w:rPr>
        <w:t>अन्यजातियों द्वारा यरूशलेम को रौंदने के 'समय' बहुवचन में हैं, क्योंकि वे शाब्दिक यरूशलेम के रौंदे जाने को सूचित करते हैं, जो वर्ष 70 में समाप्त हुआ, और आध्यात्मिक यरूशलेम के रौंदे जाने को, जो 1798 में समाप्त हुआ। अन्यजातियाँ पैगनवाद और पोपवाद दोनों का प्रतिनिधित्व करती हैं, और यही दो शक्तियाँ दानिय्येल अध्याय आठ में पूछे गए 'कब तक' वाले प्रश्न के दर्शन का विषय हैं।</w:t>
      </w:r>
    </w:p>
    <w:p>
      <w:pPr>
        <w:pStyle w:val="ArticleScripture"/>
        <w:jc w:val="left"/>
      </w:pPr>
      <w:r>
        <w:rPr>
          <w:rFonts w:ascii="Nirmala UI" w:hAnsi="Nirmala UI" w:eastAsia="Nirmala UI" w:cs="Nirmala UI"/>
        </w:rPr>
        <w:t>तब मैंने एक पवित्र जन को बोलते हुए सुना, और दूसरे पवित्र जन ने उस विशेष पवित्र जन से, जो बोल रहा था, कहा, “नित्य होमबलि के विषय में, और उजाड़ डालने वाले उस अपराध के विषय में, यह दर्शन कब तक रहेगा, जिससे पवित्रस्थान और सेना दोनों पैरों तले रौंदे जाएँ?” दानिय्येल 8:13</w:t>
      </w:r>
    </w:p>
    <w:p>
      <w:pPr>
        <w:pStyle w:val="ArticleBody"/>
        <w:jc w:val="left"/>
      </w:pPr>
      <w:r>
        <w:rPr>
          <w:rFonts w:ascii="Nirmala UI" w:hAnsi="Nirmala UI" w:eastAsia="Nirmala UI" w:cs="Nirmala UI"/>
        </w:rPr>
        <w:t>लूका अध्याय 21 में “अन्यजातियों का समय” से अभिप्राय उत्तरी राज्य पर परमेश्वर के प्रतिशोध के 2520 वर्षों से है, जिसकी शुरुआत 723 ईसा-पूर्व में हुई और जिसका समापन 1798 में हुआ। सन 538 वह समय दर्शाता है जब “पाप का मनुष्य” पवित्र स्थान में खड़ा हुआ और यह घोषित किया कि वह परमेश्वर है; इस प्रकार उस कालखंड को 1260-1260 वर्षों की दो समान अवधियों में विभाजित कर दिया गया। दूसरी 1260 वर्षों की अवधि वही इतिहास है जिसका समापन लूका अध्याय 21, पद 24 में—जब “अन्यजातियों का समय” पूरा हुआ—के रूप में चिह्नित है। उस ऐतिहासिक वर्णन में, जिसे यीशु अपने चेलों के लिए पहचान रहे हैं, पद 24 चेलों को दी गई गवाही को 1798 में “अंत के समय” तक ले आता है। वहाँ से यीशु “मिलराइट आंदोलन” से संबंधित “चिन्हों” की पहचान बताना आरंभ करते हैं।</w:t>
      </w:r>
    </w:p>
    <w:p>
      <w:pPr>
        <w:pStyle w:val="ArticleScripture"/>
        <w:jc w:val="left"/>
      </w:pPr>
      <w:r>
        <w:rPr>
          <w:rFonts w:ascii="Nirmala UI" w:hAnsi="Nirmala UI" w:eastAsia="Nirmala UI" w:cs="Nirmala UI"/>
        </w:rPr>
        <w:t>और सूर्य, चन्द्रमा और तारों में चिन्ह होंगे; और पृथ्वी पर जातियों में संकट और घोर उलझन होगी; समुद्र और लहरें गरजेंगी; लोग भय के मारे और पृथ्वी पर आने वाली बातों की आशंका से हिम्मत हार बैठेंगे; क्योंकि आकाश की शक्तियाँ हिला दी जाएँगी। और तब वे मनुष्य के पुत्र को बादल में सामर्थ और बड़ी महिमा सहित आते हुए देखेंगे। और जब ये बातें होने लगें, तब ऊपर देखो, और अपने सिर उठाओ; क्योंकि तुम्हारा छुटकारा निकट है। लूका 21:25-28.</w:t>
      </w:r>
    </w:p>
    <w:p>
      <w:pPr>
        <w:pStyle w:val="ArticleBody"/>
        <w:jc w:val="left"/>
      </w:pPr>
      <w:r>
        <w:rPr>
          <w:rFonts w:ascii="Nirmala UI" w:hAnsi="Nirmala UI" w:eastAsia="Nirmala UI" w:cs="Nirmala UI"/>
        </w:rPr>
        <w:t>यीशु कहते हैं कि "चिन्ह होंगे," और वे बताते हैं कि वे सूर्य और चंद्रमा में, और तारों में होंगे; राष्ट्र</w:t>
      </w:r>
      <w:r>
        <w:rPr>
          <w:rFonts w:ascii="Segoe UI" w:hAnsi="Segoe UI" w:eastAsia="Segoe UI" w:cs="Segoe UI"/>
        </w:rPr>
        <w:t>وں</w:t>
      </w:r>
      <w:r>
        <w:rPr>
          <w:rFonts w:ascii="Nirmala UI" w:hAnsi="Nirmala UI" w:eastAsia="Nirmala UI" w:cs="Nirmala UI"/>
        </w:rPr>
        <w:t xml:space="preserve"> का संकट होगा, आकाश की शक्तियाँ हिलाई जाएँगी, और तब मनुष्य का पुत्र बादल में आएगा। इन सब "चिन्हों" की पूर्ति मिलराइट इतिहास में हो गई।</w:t>
      </w:r>
    </w:p>
    <w:p>
      <w:pPr>
        <w:pStyle w:val="ArticleScripture"/>
        <w:jc w:val="left"/>
      </w:pPr>
      <w:r>
        <w:rPr>
          <w:rFonts w:ascii="Nirmala UI" w:hAnsi="Nirmala UI" w:eastAsia="Nirmala UI" w:cs="Nirmala UI"/>
        </w:rPr>
        <w:t>भविष्यवाणी न केवल मसीह के आगमन की रीति और उद्देश्य की पूर्वसूचना देती है, बल्कि ऐसे चिन्ह भी प्रस्तुत करती है जिनसे लोग जान सकें कि उसका समय निकट है। यीशु ने कहा: 'सूर्य, चंद्रमा और तारों में चिन्ह होंगे।' लूका 21:25. 'सूर्य अंधकारमय हो जाएगा, और चंद्रमा अपना प्रकाश न देगा, और आकाश के तारे गिरेंगे, और आकाश की शक्तियाँ हिला दी जाएँगी। और तब वे मनुष्य के पुत्र को बड़े सामर्थ और महिमा के साथ बादलों में आते हुए देखेंगे।' मरकुस 13:24-26. द्रष्टा ने दूसरे आगमन से पहले होने वाले चिन्हों में से पहले चिन्ह का इस प्रकार वर्णन किया: 'एक बड़ा भूकंप हुआ; और सूर्य ऊन के टाट के समान काला हो गया, और चंद्रमा रक्त के समान हो गया।' प्रकाशितवाक्य 6:12.</w:t>
      </w:r>
    </w:p>
    <w:p>
      <w:pPr>
        <w:pStyle w:val="ArticleScripture"/>
        <w:jc w:val="left"/>
      </w:pPr>
      <w:r>
        <w:rPr>
          <w:rFonts w:ascii="Nirmala UI" w:hAnsi="Nirmala UI" w:eastAsia="Nirmala UI" w:cs="Nirmala UI"/>
        </w:rPr>
        <w:t>उन्नीसवीं सदी की शुरुआत से पहले ये संकेत देखे गए थे। इस भविष्यवाणी की पूर्ति में, वर्ष 1755 में, अब तक दर्ज सबसे भीषण भूकंप घटित हुआ। . ..</w:t>
      </w:r>
    </w:p>
    <w:p>
      <w:pPr>
        <w:pStyle w:val="ArticleScripture"/>
        <w:jc w:val="left"/>
      </w:pPr>
      <w:r>
        <w:rPr>
          <w:rFonts w:ascii="Nirmala UI" w:hAnsi="Nirmala UI" w:eastAsia="Nirmala UI" w:cs="Nirmala UI"/>
        </w:rPr>
        <w:t>पच्चीस वर्ष बाद भविष्यवाणी में उल्लिखित अगला चिन्ह प्रकट हुआ—सूर्य और चंद्रमा का अंधकार होना। जो बात इसे और अधिक प्रभावशाली बनाती थी, वह यह थी कि इसके पूरा होने का समय स्पष्ट रूप से निर्धारित कर दिया गया था। ओलिवेट पर अपने शिष्यों के साथ उद्धारकर्ता की बातचीत में, कलीसिया के लिए लंबे परीक्षाओं के काल—पोपतंत्रीय उत्पीड़न के 1260 वर्ष—का वर्णन करने के बाद, जिसके विषय में उन्होंने प्रतिज्ञा की थी कि वह क्लेश संक्षिप्त किया जाएगा, उन्होंने इस प्रकार अपने आगमन से पहले होने वाली कुछ घटनाओं का उल्लेख किया और यह समय भी निश्चित कर दिया कि इनमें से पहली कब देखी जाएगी: 'उन दिनों, उस क्लेश के बाद, सूर्य अंधकारमय हो जाएगा, और चंद्रमा अपना प्रकाश न देगा।' Mark 13:24. 1260 दिन, या वर्ष, 1798 में समाप्त हुए। इससे एक चौथाई सदी पहले, उत्पीड़न लगभग पूरी तरह समाप्त हो चुका था। मसीह के वचनों के अनुसार, इस उत्पीड़न के बाद, सूर्य अंधकारमय होना था। 19 मई, 1780 को, यह भविष्यवाणी पूरी हुई. . ..</w:t>
      </w:r>
    </w:p>
    <w:p>
      <w:pPr>
        <w:pStyle w:val="ArticleScripture"/>
        <w:jc w:val="left"/>
      </w:pPr>
      <w:r>
        <w:rPr>
          <w:rFonts w:ascii="Nirmala UI" w:hAnsi="Nirmala UI" w:eastAsia="Nirmala UI" w:cs="Nirmala UI"/>
        </w:rPr>
        <w:t>"मसीह ने अपने लोगों को अपने आगमन के चिन्हों पर चौकसी रखने की आज्ञा दी थी, और यह कहा था कि जैसे ही वे अपने आने वाले राजा के चिन्ह देखें, वे आनन्दित हों। 'जब ये बातें होने लगें,' उन्होंने कहा, 'तो ऊपर देखो, और अपने सिर उठाओ; क्योंकि तुम्हारा उद्धार निकट है।' उन्होंने अपने अनुयायियों का ध्यान वसंत के कोंपलाते वृक्षों की ओर दिलाया, और कहा: 'जब वे अब अंकुर फोड़ने लगते हैं, तो तुम स्वयं देखकर जान लेते हो कि अब ग्रीष्मकाल निकट है। इसी प्रकार तुम भी, जब इन बातों को होते देखो, तो जान लो कि परमेश्वर का राज्य निकट है।' लूका 21:28, 30, 31।" महान संघर्ष, 304, 306-308.</w:t>
      </w:r>
    </w:p>
    <w:p>
      <w:pPr>
        <w:pStyle w:val="ArticleBody"/>
        <w:jc w:val="left"/>
      </w:pPr>
      <w:r>
        <w:rPr>
          <w:rFonts w:ascii="Nirmala UI" w:hAnsi="Nirmala UI" w:eastAsia="Nirmala UI" w:cs="Nirmala UI"/>
        </w:rPr>
        <w:t>रोम के तीन रूपों के तिहरे अनुप्रयोग से यह स्पष्ट होता है कि, मूर्तिपूजक रोम द्वारा और फिर पापाई रोम द्वारा यरूशलेम के पददलन में, आधुनिक रोम द्वारा पवित्रस्थान और सेना का पददलन या तो बारह सौ साठ दिनों (मूर्तिपूजक रोम) या बारह सौ साठ भविष्यसूचक वर्षों (पापाई रोम) की अवधि द्वारा निरूपित किया गया था। प्रतीकात्मक बारह सौ साठ दिन (बयालीस महीने) आधुनिक रोम द्वारा परमेश्वर के विश्वासयोग्य लोगों के उत्पीड़न की अवधि की पहचान करते हैं। इन तीनों अवधियों में से प्रत्येक के साथ एक अकेला "चिन्ह" होगा, जो उस अवधि के विश्वासयोग्यों के पलायन का समय बताता है। इन तीनों में से हर अवधि का अंत अनेक "चिन्हों" के प्रकट होने के साथ होता है, न कि अवधि के आरंभ में जैसा एक अकेला "चिन्ह" होता है।</w:t>
      </w:r>
    </w:p>
    <w:p>
      <w:pPr>
        <w:pStyle w:val="ArticleScripture"/>
        <w:jc w:val="left"/>
      </w:pPr>
      <w:r>
        <w:rPr>
          <w:rFonts w:ascii="Nirmala UI" w:hAnsi="Nirmala UI" w:eastAsia="Nirmala UI" w:cs="Nirmala UI"/>
        </w:rPr>
        <w:t>आधी रात को ही परमेश्वर अपने लोगों की मुक्ति के लिए अपनी शक्ति प्रकट करता है। सूर्य प्रकट होता है, अपने पूर्ण तेज में चमकता हुआ। चिन्ह और चमत्कार तेजी से एक के बाद एक घटित होते हैं। दुष्ट उस दृश्य को भय और विस्मय के साथ देखते हैं, जबकि धर्मी गंभीर आनंद से अपनी मुक्ति के संकेतों को निहारते हैं। प्रकृति की हर चीज़ मानो अपने मार्ग से हट गई हो। जलधाराएँ बहना बंद कर देती हैं। घने, भारी बादल उठते हैं और आपस में टकराते हैं। क्रोधित आकाश के बीचोंबीच अवर्णनीय महिमा से जगमगाता हुआ एक स्वच्छ स्थान है, जहाँ से परमेश्वर की वाणी बहुत से जलों की ध्वनि के समान सुनाई देती है, जो कहती है: 'यह हो गया।' प्रकाशितवाक्य 16:17। महान संघर्ष, 636.</w:t>
      </w:r>
    </w:p>
    <w:p>
      <w:pPr>
        <w:pStyle w:val="ArticleBody"/>
        <w:jc w:val="left"/>
      </w:pPr>
      <w:r>
        <w:rPr>
          <w:rFonts w:ascii="Nirmala UI" w:hAnsi="Nirmala UI" w:eastAsia="Nirmala UI" w:cs="Nirmala UI"/>
        </w:rPr>
        <w:t>रोम की व्यभिचारिणी पर कार्यकारी न्याय की अवधि उस ध्वज के उठाए जाने से आरंभ होती है जो यह संकेत देता है कि परमेश्वर का वह दूसरा झुंड, जो अभी भी बाबुल में है, निकल भागे। वह अवधि 'चिन्हों और चमत्कारों' के साथ समाप्त होती है। यह अवधि प्रकाशितवाक्य अध्याय अठारह की 'दूसरी आवाज़' से शुरू होती है और परमेश्वर की आवाज़ पर समाप्त होती है। निस्संदेह, प्रकाशितवाक्य अध्याय अठारह की पहली और दूसरी आवाज़ मसीह की ही आवाज़ हैं। पहली आवाज़ जीवित लौदीकियाई एडवेंटिस्ट कलीसिया के अन्वेषणात्मक न्याय के आरंभ को दर्शाती है, और दूसरी आवाज़ उस अवधि के अंत को दर्शाती है, पर साथ ही रोम की व्यभिचारिणी पर कार्यकारी न्याय के आरंभ को भी चिह्नित करती है।</w:t>
      </w:r>
    </w:p>
    <w:p>
      <w:pPr>
        <w:pStyle w:val="ArticleBody"/>
        <w:jc w:val="left"/>
      </w:pPr>
      <w:r>
        <w:rPr>
          <w:rFonts w:ascii="Nirmala UI" w:hAnsi="Nirmala UI" w:eastAsia="Nirmala UI" w:cs="Nirmala UI"/>
        </w:rPr>
        <w:t>सम्पूर्ण इतिहास उस सप्ताह द्वारा निर्धारित होता है जिसमें मसीह ने वाचा की पुष्टि की थी, और शीघ्र आने वाला रविवार का कानून, क्रूस द्वारा प्रतीकित मध्य मार्ग-चिह्न के रूप में प्रस्तुत है। दोनों इतिहासों पर अल्फ़ा और ओमेगा की पहचान है, क्योंकि दोनों में आरम्भ और अंत परमेश्वर की वाणी द्वारा प्रदर्शित है। वे सत्य का भी प्रतिनिधित्व करते हैं, क्योंकि मध्य मार्ग-चिह्न रविवार के कानून के विद्रोह का है, और "सत्य" के लिए इब्रानी शब्द इब्रानी वर्णमाला के प्रथम, तेरहवें और अंतिम अक्षरों से बना है। प्रकाशितवाक्य अध्याय अठारह की पहली वाणी मसीह की वाणी है, अंतिम वाणी परमेश्वर की वाणी है, और बीच की वाणी, जो परमेश्वर की ही वाणी है, वहीं तेरहवें अक्षर के विद्रोह का प्रतिनिधित्व भी होता है, जब पृथ्वी का पशु "अजगर" के समान "बोलता" है, जैसा कि प्रकाशितवाक्य अध्याय तेरह में दर्शाया गया है।</w:t>
      </w:r>
    </w:p>
    <w:p>
      <w:pPr>
        <w:pStyle w:val="ArticleBody"/>
        <w:jc w:val="left"/>
      </w:pPr>
      <w:r>
        <w:rPr>
          <w:rFonts w:ascii="Nirmala UI" w:hAnsi="Nirmala UI" w:eastAsia="Nirmala UI" w:cs="Nirmala UI"/>
        </w:rPr>
        <w:t>जल्द आने वाले रविवार के कानून के समय प्रकट होने वाला ‘ध्वज’ परमेश्वर के विश्वासयोग्यों के लिए भाग निकलने के ‘चिन्ह’ का प्रतिनिधित्व करता है, और यह यह भी दर्शाता है कि वह भविष्यसूचक काल, जिसका समापन ध्वज के ऊँचा उठाए जाने पर होता है, उसकी शुरुआत में भी एक ‘चिन्ह’ होना चाहिए। वही ‘चिन्ह’ यीशु इस प्रमाण के रूप में बताते हैं कि पृथ्वी की अंतिम पीढ़ी आ पहुँची है। लूका अध्याय इक्कीस में चेले पूछते हैं कि जब मसीह ने यह बताया कि मंदिर नाश होने वाला है, तो उसका क्या अर्थ था।</w:t>
      </w:r>
    </w:p>
    <w:p>
      <w:pPr>
        <w:pStyle w:val="ArticleScripture"/>
        <w:jc w:val="left"/>
      </w:pPr>
      <w:r>
        <w:rPr>
          <w:rFonts w:ascii="Nirmala UI" w:hAnsi="Nirmala UI" w:eastAsia="Nirmala UI" w:cs="Nirmala UI"/>
        </w:rPr>
        <w:t>और उन्होंने उससे पूछकर कहा, ‘गुरु, तो ये बातें कब होंगी? और जब ये बातें घटित होंगी, तब क्या चिन्ह होगा?’ लूका 21:7.</w:t>
      </w:r>
    </w:p>
    <w:p>
      <w:pPr>
        <w:pStyle w:val="ArticleBody"/>
        <w:jc w:val="left"/>
      </w:pPr>
      <w:r>
        <w:rPr>
          <w:rFonts w:ascii="Nirmala UI" w:hAnsi="Nirmala UI" w:eastAsia="Nirmala UI" w:cs="Nirmala UI"/>
        </w:rPr>
        <w:t>तब यीशु उस इतिहास का उल्लेख करना शुरू करते हैं जो सन् 70 तक ले जाता है, जब मंदिर और शहर नष्ट कर दिए जाएंगे, और चौबीसवें पद तक जारी रखते हैं, जहाँ वह यह बताते हैं कि अन्यजातियों के 'समय' कब पूरे होंगे।</w:t>
      </w:r>
    </w:p>
    <w:p>
      <w:pPr>
        <w:pStyle w:val="ArticleScripture"/>
        <w:jc w:val="left"/>
      </w:pPr>
      <w:r>
        <w:rPr>
          <w:rFonts w:ascii="Nirmala UI" w:hAnsi="Nirmala UI" w:eastAsia="Nirmala UI" w:cs="Nirmala UI"/>
        </w:rPr>
        <w:t>और वे तलवार की धार से गिरेंगे, और सब जातियों में बन्दी बनाकर ले जाए जाएंगे; और यरूशलेम अन्यजातियों के पैरों तले रौंदी जाएगी, जब तक कि अन्यजातियों का समय पूरा न हो जाए। लूका 21:24।</w:t>
      </w:r>
    </w:p>
    <w:p>
      <w:pPr>
        <w:pStyle w:val="ArticleBody"/>
        <w:jc w:val="left"/>
      </w:pPr>
      <w:r>
        <w:rPr>
          <w:rFonts w:ascii="Nirmala UI" w:hAnsi="Nirmala UI" w:eastAsia="Nirmala UI" w:cs="Nirmala UI"/>
        </w:rPr>
        <w:t>यह विचार कि यह पद शाब्दिक यरूशलेम की ओर संकेत करता है, कैथोलिक धर्मशास्त्रीय मूर्खता कहलाने वाले भविष्यवाद पर आधारित है, जो प्रतीकात्मक बातों को शाब्दिक रूप में लागू करता है और भविष्यवाणियों की पूर्ति को केवल जगत के अंत पर ठहराता है। इस पद के सही अनुप्रयोग पर हमला नए नियम के अध्ययन के पूरे इतिहास में शैतान का एक बड़ा आक्रमण रहा है। मसीह के समय में शाब्दिक यरूशलेम भविष्यसूचक यरूशलेम का प्रतीक रहना बंद हो गया, जब शाब्दिक भविष्यवाणी ने आध्यात्मिक अनुप्रयोग को बदल दिया। यह प्रकाशन प्रेरित पौलुस द्वारा स्थापित एक प्रमुख शिक्षा थी। यरूशलेम का रौंदा जाना सन् 538 से 1798 तक पापाई अंधकार के बारह सौ साठ वर्षों को दर्शाता है।</w:t>
      </w:r>
    </w:p>
    <w:p>
      <w:pPr>
        <w:pStyle w:val="ArticleScripture"/>
        <w:jc w:val="left"/>
      </w:pPr>
      <w:r>
        <w:rPr>
          <w:rFonts w:ascii="Nirmala UI" w:hAnsi="Nirmala UI" w:eastAsia="Nirmala UI" w:cs="Nirmala UI"/>
        </w:rPr>
        <w:t>परन्तु मंदिर के बाहर का जो आँगन है, उसे छोड़ दे, और उसे न नाप; क्योंकि वह अन्यजातियों को दिया गया है; और पवित्र नगर को वे बयालिस महीनों तक पांव तले रौंदेंगे। प्रकाशितवाक्य 11:2.</w:t>
      </w:r>
    </w:p>
    <w:p>
      <w:pPr>
        <w:pStyle w:val="ArticleBody"/>
        <w:jc w:val="left"/>
      </w:pPr>
      <w:r>
        <w:rPr>
          <w:rFonts w:ascii="Nirmala UI" w:hAnsi="Nirmala UI" w:eastAsia="Nirmala UI" w:cs="Nirmala UI"/>
        </w:rPr>
        <w:t>क्रूस पर भविष्यवाणी में वर्णित यरूशलेम चुनी हुई नगरी का प्रतीक नहीं रहा।</w:t>
      </w:r>
    </w:p>
    <w:p>
      <w:pPr>
        <w:pStyle w:val="ArticleScripture"/>
        <w:jc w:val="left"/>
      </w:pPr>
      <w:r>
        <w:rPr>
          <w:rFonts w:ascii="Nirmala UI" w:hAnsi="Nirmala UI" w:eastAsia="Nirmala UI" w:cs="Nirmala UI"/>
        </w:rPr>
        <w:t>कितने लोग हैं जो यह महसूस करते हैं कि प्राचीन यरूशलेम की भूमि पर कदम रखना एक अच्छी बात होगी, और कि उद्धारकर्ता के जीवन और मृत्यु से जुड़े स्थलों का दर्शन करने से उनका विश्वास बहुत सुदृढ़ हो जाएगा! परन्तु स्वर्ग से आने वाली परिशोधक अग्नि से शुद्ध किए जाने तक प्राचीन यरूशलेम कभी पवित्र स्थान नहीं बनेगा। रिव्यू एंड हेरल्ड, 9 जून, 1896.</w:t>
      </w:r>
    </w:p>
    <w:p>
      <w:pPr>
        <w:pStyle w:val="ArticleBody"/>
        <w:jc w:val="left"/>
      </w:pPr>
      <w:r>
        <w:rPr>
          <w:rFonts w:ascii="Nirmala UI" w:hAnsi="Nirmala UI" w:eastAsia="Nirmala UI" w:cs="Nirmala UI"/>
        </w:rPr>
        <w:t>आयत चौबीस में, जब यीशु ने चेलों को 1798 में अंत के समय तक पहुँचा दिया, तब उन्होंने मिलराइट काल का परिचय कराया, जब प्रथम स्वर्गदूत की घोषणा इतिहास में आ पहुँची।</w:t>
      </w:r>
    </w:p>
    <w:p>
      <w:pPr>
        <w:pStyle w:val="ArticleScripture"/>
        <w:jc w:val="left"/>
      </w:pPr>
      <w:r>
        <w:rPr>
          <w:rFonts w:ascii="Nirmala UI" w:hAnsi="Nirmala UI" w:eastAsia="Nirmala UI" w:cs="Nirmala UI"/>
        </w:rPr>
        <w:t>और सूर्य, चन्द्रमा और तारों में चिन्ह होंगे; और पृथ्वी पर जातियों में संकट और घोर उलझन होगी; समुद्र और लहरें गरजेंगी; लोग भय के मारे और पृथ्वी पर आने वाली बातों की आशंका से हिम्मत हार बैठेंगे; क्योंकि आकाश की शक्तियाँ हिला दी जाएँगी। और तब वे मनुष्य के पुत्र को बादल में सामर्थ और बड़ी महिमा सहित आते हुए देखेंगे। और जब ये बातें होने लगें, तब ऊपर देखो, और अपने सिर उठाओ; क्योंकि तुम्हारा छुटकारा निकट है। लूका 21:25-28.</w:t>
      </w:r>
    </w:p>
    <w:p>
      <w:pPr>
        <w:pStyle w:val="ArticleBody"/>
        <w:jc w:val="left"/>
      </w:pPr>
      <w:r>
        <w:rPr>
          <w:rFonts w:ascii="Nirmala UI" w:hAnsi="Nirmala UI" w:eastAsia="Nirmala UI" w:cs="Nirmala UI"/>
        </w:rPr>
        <w:t>मिलरवादी इतिहास का आरंभ कराने वाले चिन्ह परमेश्वर के वचन की अचूक शक्ति के अनुरूप पूर्ण हुए।</w:t>
      </w:r>
    </w:p>
    <w:p>
      <w:pPr>
        <w:pStyle w:val="ArticleScripture"/>
        <w:jc w:val="left"/>
      </w:pPr>
      <w:r>
        <w:rPr>
          <w:rFonts w:ascii="Nirmala UI" w:hAnsi="Nirmala UI" w:eastAsia="Nirmala UI" w:cs="Nirmala UI"/>
        </w:rPr>
        <w:t>"सूर्य, चंद्रमा और तारों में चिह्नों की पूर्ति हो चुकी है।" रिव्यू एंड हेराल्ड, 22 नवंबर, 1906.</w:t>
      </w:r>
    </w:p>
    <w:p>
      <w:pPr>
        <w:pStyle w:val="ArticleBody"/>
        <w:jc w:val="left"/>
      </w:pPr>
      <w:r>
        <w:rPr>
          <w:rFonts w:ascii="Nirmala UI" w:hAnsi="Nirmala UI" w:eastAsia="Nirmala UI" w:cs="Nirmala UI"/>
        </w:rPr>
        <w:t>हम अगले लेख में लूका का अध्याय इक्कीस जारी रखेंगे।</w:t>
      </w:r>
    </w:p>
    <w:p>
      <w:pPr>
        <w:pStyle w:val="ArticleScripture"/>
        <w:jc w:val="left"/>
      </w:pPr>
      <w:r>
        <w:rPr>
          <w:rFonts w:ascii="Nirmala UI" w:hAnsi="Nirmala UI" w:eastAsia="Nirmala UI" w:cs="Nirmala UI"/>
        </w:rPr>
        <w:t>16 दिसंबर, 1848 को, प्रभु ने मुझे आकाश की शक्तियों के हिलने का दर्शन कराया। मैंने देखा कि मत्ती, मरकुस और लूका द्वारा लिखे गए चिन्ह बताते समय जब प्रभु ने 'आकाश' कहा, तो उनका अर्थ आकाश ही था, और जब उन्होंने 'पृथ्वी' कहा, तो उनका अर्थ पृथ्वी ही था। आकाश की शक्तियाँ सूर्य, चंद्रमा और तारे हैं; ये आकाश में शासन करते हैं। पृथ्वी की शक्तियाँ वे हैं जो पृथ्वी पर शासन करती हैं। परमेश्वर की वाणी से आकाश की शक्तियाँ हिलाई जाएँगी। तब सूर्य, चंद्रमा और तारे अपने स्थानों से हटा दिए जाएँगे। वे नष्ट नहीं होंगे, परन्तु परमेश्वर की वाणी से हिला दिए जाएँगे।</w:t>
      </w:r>
    </w:p>
    <w:p>
      <w:pPr>
        <w:pStyle w:val="ArticleScripture"/>
        <w:jc w:val="left"/>
      </w:pPr>
      <w:r>
        <w:rPr>
          <w:rFonts w:ascii="Nirmala UI" w:hAnsi="Nirmala UI" w:eastAsia="Nirmala UI" w:cs="Nirmala UI"/>
        </w:rPr>
        <w:t>काले, भारी बादल उभर आए और आपस में टकरा गए। आकाशमंडल दो भागों में बँटकर पीछे हट गया; तब हम ओरायन में बने खुले स्थान के माध्यम से ऊपर देख सकते थे, जहाँ से परमेश्वर का स्वर आया। पवित्र नगर उसी खुले स्थान से नीचे उतरेगा। मैंने देखा कि पृथ्वी की शक्तियाँ अब हिलाई जा रही हैं और घटनाएँ क्रमशः घटती हैं। युद्ध और युद्ध की अफवाहें, तलवार, अकाल और महामारी सबसे पहले पृथ्वी की शक्तियों को झकझोरेंगे; फिर परमेश्वर का स्वर सूर्य, चंद्रमा और तारों को, और इस पृथ्वी को भी, हिला देगा। मैंने देखा कि यूरोप में शक्तियों का हिलना, जैसा कि कुछ लोग सिखाते हैं, स्वर्ग की शक्तियों का हिलना नहीं है, बल्कि वह क्रोधित राष्ट्रों का हिलना है। प्रारंभिक लेखन,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उन्नीस</dc:title>
  <dc:subject>ऐतिहासिक मील के पत्थरों का भविष्यवाणी-संबंधी महत्त्व: बाइबिलीय प्रतीकवाद के माध्यम से अंतकाल की समझ</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