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ग्यारह</w:t>
      </w:r>
    </w:p>
    <w:p>
      <w:pPr>
        <w:pStyle w:val="ArticleSubtitle"/>
        <w:jc w:val="left"/>
      </w:pPr>
      <w:r>
        <w:rPr>
          <w:rFonts w:ascii="Nirmala UI" w:hAnsi="Nirmala UI" w:eastAsia="Nirmala UI" w:cs="Nirmala UI"/>
        </w:rPr>
        <w:t>अंधकार में भविष्यसूचक परीक्षाएँ और छवि का उदय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2023-12-06</w:t>
      </w:r>
    </w:p>
    <w:p>
      <w:pPr>
        <w:pStyle w:val="ArticleBody"/>
        <w:jc w:val="left"/>
      </w:pPr>
      <w:r>
        <w:rPr>
          <w:rFonts w:ascii="Nirmala UI" w:hAnsi="Nirmala UI" w:eastAsia="Nirmala UI" w:cs="Nirmala UI"/>
        </w:rPr>
        <w:t>दानिय्येल का पहला अध्याय प्रथम स्वर्गदूत के संदेश का प्रतिनिधित्व करता है, और दूसरा अध्याय द्वितीय स्वर्गदूत के संदेश का प्रतिनिधित्व करता है। भविष्यसूचक प्रतीकवाद में, पहला संदेश है कि परमेश्वर का भय मानो, दूसरा संदेश है कि परमेश्वर को महिमा दो, और तीसरा संदेश न्याय की घड़ी की पहचान कराता है। दानिय्येल के दूसरे अध्याय में सीधे जाने से पहले, थोड़ा पुनरावलोकन आवश्यक है। दूसरे स्वर्गदूत का संदेश मुख्यतः बाबुल के पतन की पहचान करता है।</w:t>
      </w:r>
    </w:p>
    <w:p>
      <w:pPr>
        <w:pStyle w:val="ArticleScripture"/>
        <w:jc w:val="left"/>
      </w:pPr>
      <w:r>
        <w:rPr>
          <w:rFonts w:ascii="Nirmala UI" w:hAnsi="Nirmala UI" w:eastAsia="Nirmala UI" w:cs="Nirmala UI"/>
        </w:rPr>
        <w:t>और उसके पीछे एक और स्वर्गदूत आया, यह कहता हुआ, “गिर गई, गिर गई, वह महान नगर बाबुल; क्योंकि उसने अपने व्यभिचार के कोप की मदिरा सब जातियों को पिलाई है।” प्रकाशितवाक्य 14:8.</w:t>
      </w:r>
    </w:p>
    <w:p>
      <w:pPr>
        <w:pStyle w:val="ArticleBody"/>
        <w:jc w:val="left"/>
      </w:pPr>
      <w:r>
        <w:rPr>
          <w:rFonts w:ascii="Nirmala UI" w:hAnsi="Nirmala UI" w:eastAsia="Nirmala UI" w:cs="Nirmala UI"/>
        </w:rPr>
        <w:t>दूसरा स्वर्गदूत बाबुल के पतन को इस तथ्य के रूप में परिभाषित करता है कि उसने "अपने व्यभिचार के क्रोध की दाखरस सब राष्ट्रों को पिला दी।" उसका पतन उसके सब राष्ट्रों के साथ व्यभिचार करने के परिणामस्वरूप है। यह व्यभिचार उसकी झूठी शिक्षाओं के द्वारा घटित होता है, जिन्हें "दाखरस" के रूप में दर्शाया गया है। कैथोलिक कलीसिया में अनेक झूठी शिक्षाएँ हैं, पर जो झूठा उपदेश उसके पतन से सीधे तौर पर जुड़ा है, वह वह झूठा उपदेश है जो उसके "क्रोध" को उत्पन्न करता है। वह उपदेश कलीसिया और राज्य के गठजोड़ का है, जिसमें संबंध पर कलीसिया का नियंत्रण होता है। कैथोलिक कलीसिया का क्रोध उन लोगों का उसका उत्पीड़न है जिन्हें वह विधर्मी ठहराती है। उसका क्रोध पृथ्वी के राजाओं के साथ उसके व्यभिचार द्वारा पूरा किया जाता है। पृथ्वी के राजाओं से उसका संबंध और उन पर उसका नियंत्रण न होता, तो जिन लोगों को वह विधर्मी कहती है उनका उत्पीड़न करने की सामर्थ्य उसके पास न होती। इसलिए उसका दूसरा पतन भविष्य में उस बिंदु को चिन्हित करता है जब वह फिर से, जैसे अतीत में किया था, अपने क्रोध का प्रयोग कर सकेगी, जो पृथ्वी के राजाओं के साथ उसके व्यभिचार के द्वारा संभव होगा। पृथ्वी के राजा उसके झूठ को पीकर उस अवैध संबंध में प्रवेश करते हैं। बाबुल के पतन की अंतिम घोषणा प्रकाशितवाक्य अध्याय अठारह में की गई है।</w:t>
      </w:r>
    </w:p>
    <w:p>
      <w:pPr>
        <w:pStyle w:val="ArticleScripture"/>
        <w:jc w:val="left"/>
      </w:pPr>
      <w:r>
        <w:rPr>
          <w:rFonts w:ascii="Nirmala UI" w:hAnsi="Nirmala UI" w:eastAsia="Nirmala UI" w:cs="Nirmala UI"/>
        </w:rPr>
        <w:t>और इन बातों के बाद मैंने एक और स्वर्गदूत को स्वर्ग से उतरते देखा, जिसके पास महान सामर्थ्य था; और पृथ्वी उसकी महिमा से आलोकित हो गई। और उसने ऊँचे और प्रबल स्वर में पुकारकर कहा, “बाबुल महान गिर पड़ा है, गिर पड़ा है, और दुष्टात्माओं का निवास बन गया है, और हर अशुद्ध आत्मा का ठिकाना, और हर अशुद्ध और घृणित पक्षी का पिंजरा हो गया है। क्योंकि सब जातियों ने उसके व्यभिचार के क्रोध की दाखमधु पी है, और पृथ्वी के राजाओं ने उसके साथ व्यभिचार किया है, और पृथ्वी के व्यापारी उसकी विलासिताओं की बहुतायत से धनी हो गए हैं।” और मैंने स्वर्ग से एक और आवाज़ सुनी, जो कहती थी, “हे मेरे लोगों, उससे बाहर निकल आओ, ताकि तुम उसके पापों में सहभागी न बनो, और उसकी विपत्तियों में से कुछ न पाओ। क्योंकि उसके पाप स्वर्ग तक पहुँच गए हैं, और परमेश्वर ने उसकी अधर्मताओं को स्मरण किया है। जैसे उसने तुम्हारे साथ किया, वैसा ही उसके साथ करो; और उसके कामों के अनुसार उसे दुगुना दो; जिस कटोरे को उसने भरा है, उसी में उसके लिए दुगुना भर दो।” प्रकाशितवाक्य 18:1-6.</w:t>
      </w:r>
    </w:p>
    <w:p>
      <w:pPr>
        <w:pStyle w:val="ArticleBody"/>
        <w:jc w:val="left"/>
      </w:pPr>
      <w:r>
        <w:rPr>
          <w:rFonts w:ascii="Nirmala UI" w:hAnsi="Nirmala UI" w:eastAsia="Nirmala UI" w:cs="Nirmala UI"/>
        </w:rPr>
        <w:t>कैथोलिक चर्च का परख का प्याला 1798 में समाप्त हो गया, लेकिन वह शीघ्र आने वाले रविवार कानून संकट के दौरान अंधकार युग में जो उत्पीड़न उसने किया था, उसे दोहराने वाली है।</w:t>
      </w:r>
    </w:p>
    <w:p>
      <w:pPr>
        <w:pStyle w:val="ArticleScripture"/>
        <w:jc w:val="left"/>
      </w:pPr>
      <w:r>
        <w:rPr>
          <w:rFonts w:ascii="Nirmala UI" w:hAnsi="Nirmala UI" w:eastAsia="Nirmala UI" w:cs="Nirmala UI"/>
        </w:rPr>
        <w:t>तो भी मुझे तेरे विरुद्ध कुछ बातें हैं, क्योंकि तू उस स्त्री ईज़ेबेल को, जो अपने आप को भविष्यद्वक्त्री कहलाती है, यह शिक्षा देने और मेरे दासों को बहकाने देता है, ताकि वे व्यभिचार करें और मूर्तियों पर चढ़ाई हुई वस्तुएँ खाएँ। और मैंने उसे अपने व्यभिचार से मन फिराने का अवकाश दिया, परन्तु उसने मन न फिराया। देख, मैं उसे शय्या पर डाल दूँगा; और जो उसके साथ व्यभिचार करते हैं, उन्हें—यदि वे अपने कर्मों से मन न फिराएँ—बड़े क्लेश में डाल दूँगा। प्रकाशितवाक्य 2:20–22.</w:t>
      </w:r>
    </w:p>
    <w:p>
      <w:pPr>
        <w:pStyle w:val="ArticleBody"/>
        <w:jc w:val="left"/>
      </w:pPr>
      <w:r>
        <w:rPr>
          <w:rFonts w:ascii="Nirmala UI" w:hAnsi="Nirmala UI" w:eastAsia="Nirmala UI" w:cs="Nirmala UI"/>
        </w:rPr>
        <w:t>उसे पश्चाताप करने के लिए बारह सौ साठ वर्ष दिए गए, पर उसने इनकार कर दिया। कार्मेल पर्वत तक ले जाने वाला साढ़े तीन वर्षों का सूखा येज़ेबेल को पश्चाताप करने के लिए दिया गया था, पर उसने भी इनकार कर दिया। संयुक्त राज्य अमेरिका में शीघ्र आने वाले रविवार के कानून के समय, पृथ्वी के राजाओं में से जो अंतिम दिनों में उसके साथ व्यभिचार करते हैं, उनमें पहला संयुक्त राज्य अमेरिका है, जो प्रकाशितवाक्य तेरह का धरती का पशु है। तब वह अपने परख-काल का प्याला भर चुका होगा।</w:t>
      </w:r>
    </w:p>
    <w:p>
      <w:pPr>
        <w:pStyle w:val="ArticleScripture"/>
        <w:jc w:val="left"/>
      </w:pPr>
      <w:r>
        <w:rPr>
          <w:rFonts w:ascii="Nirmala UI" w:hAnsi="Nirmala UI" w:eastAsia="Nirmala UI" w:cs="Nirmala UI"/>
        </w:rPr>
        <w:t>पृथ्वी पर सबसे महान और सबसे अधिक कृपापात्र राष्ट्र संयुक्त राज्य अमेरिका है। एक कृपालु ईश्वरीय प्रबन्ध ने इस देश की रक्षा की है, और उस पर स्वर्ग की सर्वोत्तम आशीषें उंडेल दी हैं। यहाँ सताए गए और उत्पीड़ितों ने शरण पाई है। यहाँ ईसाई विश्वास को उसके शुद्ध रूप में सिखाया गया है। इस जनता ने महान प्रकाश और अद्वितीय करुणाएँ प्राप्त की हैं। परन्तु इन वरदानों का उत्तर कृतघ्नता और परमेश्वर को भूल जाने से दिया गया है। अनन्त परमेश्वर राष्ट्रों से हिसाब रखता है, और उनकी दोषिता अस्वीकार किए गए प्रकाश के अनुपात में होती है। हमारे देश के विरुद्ध स्वर्ग के अभिलेख में अब एक भयावह विवरण दर्ज है; परन्तु वह अपराध जो उसकी अधर्मता के पैमाने को भर देगा, वह है परमेश्वर की व्यवस्था को अमान्य ठहराना।</w:t>
      </w:r>
    </w:p>
    <w:p>
      <w:pPr>
        <w:pStyle w:val="ArticleScripture"/>
        <w:jc w:val="left"/>
      </w:pPr>
      <w:r>
        <w:rPr>
          <w:rFonts w:ascii="Nirmala UI" w:hAnsi="Nirmala UI" w:eastAsia="Nirmala UI" w:cs="Nirmala UI"/>
        </w:rPr>
        <w:t>"मनुष्यों के नियमों और यहोवा की आज्ञाओं के बीच सत्य और असत्य के विवाद का अंतिम महान संघर्ष आएगा। हम अब इसी युद्ध में प्रवेश कर रहे हैं—यह वह युद्ध नहीं है जिसमें प्रभुत्व के लिए संघर्ष करती हुई प्रतिद्वंद्वी कलीसियाएँ आमने-सामने हों, बल्कि बाइबल के धर्म और दंतकथा तथा परंपरा के धर्म के बीच का युद्ध है। इस संघर्ष में जो शक्तियाँ सत्य और धार्मिकता के विरुद्ध एकजुट होंगी, वे अभी से सक्रिय रूप से काम कर रही हैं।" स्पिरिट ऑफ प्रॉफ़ेसी, खंड 4, 398.</w:t>
      </w:r>
    </w:p>
    <w:p>
      <w:pPr>
        <w:pStyle w:val="ArticleBody"/>
        <w:jc w:val="left"/>
      </w:pPr>
      <w:r>
        <w:rPr>
          <w:rFonts w:ascii="Nirmala UI" w:hAnsi="Nirmala UI" w:eastAsia="Nirmala UI" w:cs="Nirmala UI"/>
        </w:rPr>
        <w:t>रविवार के कानून के समय, पशु का चिन्ह बलपूर्वक लागू किया जाता है, और इस प्रकार "परमेश्वर की व्यवस्था को निरस्त करना" होता है। रविवार के कानून से पहले, संयुक्त राज्य अमेरिका के भीतर पशु की छवि का निर्माण होता है। रविवार का कानून समय के एक बिंदु पर आता है, परन्तु पशु की छवि का निर्माण एक समय-अवधि है। वह समय-अवधि एक भविष्यसूचक अवधि है, जिसे दानिय्येल के जीवनकाल द्वारा, अर्थात दानिय्येल अध्याय एक में बंधुआई के सत्तर वर्षों द्वारा, दर्शाया गया है। वे सत्तर वर्ष यहोयाकीम से शुरू हुए, जो इस बात का प्रतीक है कि पहले संदेश को 11 सितम्बर, 2001 को सशक्त किया गया था, और परमेश्वर की व्यवस्था को निरस्त किए जाने के साथ समाप्त हुए, जिसका प्रतीक काइरस के "आदेश" से है।</w:t>
      </w:r>
    </w:p>
    <w:p>
      <w:pPr>
        <w:pStyle w:val="ArticleBody"/>
        <w:jc w:val="left"/>
      </w:pPr>
      <w:r>
        <w:rPr>
          <w:rFonts w:ascii="Nirmala UI" w:hAnsi="Nirmala UI" w:eastAsia="Nirmala UI" w:cs="Nirmala UI"/>
        </w:rPr>
        <w:t>भविष्यवक्ता दानिय्येल के सत्तर-वर्षीय जीवन का इतिहास, भविष्यवाणी की कई धाराओं का प्रतीक है। यह एक लाख चवालीस हज़ार की मुहरबंदी के समय का प्रतिनिधित्व करता है। यह एक तीन-चरणीय परीक्षा प्रक्रिया का प्रतिनिधित्व करता है, जिसका चित्रण प्रकाशितवाक्य अध्याय चौदह के तीन स्वर्गदूतों में किया गया है, और हिब्रू शब्द 'सत्य' की संरचना का भी प्रतिनिधित्व करता है। यह लेवी के पुत्रों के उस शुद्धिकरण का प्रतिनिधित्व करता है जो वाचा के दूत द्वारा सम्पन्न किया जाता है। यह मसीह द्वारा मंदिर को दो बार शुद्ध करने से दर्शाया गया है। यह यहेजकेल के अध्याय आठ और नौ में येरूशलेम के भीतर होने वाले क्रमिक धर्मत्याग द्वारा दर्शाया गया है। यह उस इतिहास का भी प्रतिनिधित्व करता है जहाँ संयुक्त राज्य अमेरिका में पशु की प्रतिमा गठित होती है।</w:t>
      </w:r>
    </w:p>
    <w:p>
      <w:pPr>
        <w:pStyle w:val="ArticleBody"/>
        <w:jc w:val="left"/>
      </w:pPr>
      <w:r>
        <w:rPr>
          <w:rFonts w:ascii="Nirmala UI" w:hAnsi="Nirmala UI" w:eastAsia="Nirmala UI" w:cs="Nirmala UI"/>
        </w:rPr>
        <w:t>पशु की प्रतिमा का भी प्रतिनिधित्व ईज़ेबेल का अहाब के साथ व्यभिचार, हेरोद का हेरोदिया के साथ व्यभिचार, हारून के विद्रोह का स्वर्ण बछड़ा, यारोबाम के बेथेल और दान में स्थित उपासना के दो नकली मंदिर, और कर्मेल पर्वत की कथा में बाल के भविष्यद्वक्ताओं तथा अश्तारोथ के भविष्यद्वक्ताओं द्वारा किया गया है। एलेन व्हाइट की रचनाओं में “पशु की प्रतिमा” की एकमात्र परिभाषा कलीसिया और राज्य का संयोजन है, जिसमें संबंध पर नियंत्रण कलीसिया का होता है। कलीसिया का राज्य पर शासन करना वही मुद्दा है जिसके विरुद्ध सुरक्षा के लिए उस पवित्र दस्तावेज़—संयुक्त राज्य अमेरिका का संविधान—को बनाया गया था। जब शीघ्र आने वाले रविवार के क़ानून के समय पृथ्वी का पशु कलीसिया और राज्य के पृथक्करण के सिद्धांत को त्याग देगा, तब संयुक्त राज्य अमेरिका में कलीसिया और राज्य का पूर्ण संघ सम्पन्न हो जाएगा।</w:t>
      </w:r>
    </w:p>
    <w:p>
      <w:pPr>
        <w:pStyle w:val="ArticleBody"/>
        <w:jc w:val="left"/>
      </w:pPr>
      <w:r>
        <w:rPr>
          <w:rFonts w:ascii="Nirmala UI" w:hAnsi="Nirmala UI" w:eastAsia="Nirmala UI" w:cs="Nirmala UI"/>
        </w:rPr>
        <w:t>11 सितंबर, 2001 से लेकर संयुक्त राज्य अमेरिका में रविवार के कानून तक एक दृश्य परीक्षा है, जो भविष्यवाणी के छात्रों द्वारा पशु की प्रतिमा के निर्माण को पहचानने पर आधारित है। हम अब उस प्रक्रिया के बिल्कुल अंत में हैं। पशु की प्रतिमा के निर्माण की प्रक्रिया में कई आंदोलन हैं, जो रविवार के कानून के समय उसके पूर्ण विकास में योगदान देते हैं, जहाँ पशु का चिन्ह लागू किया जाता है। वहाँ राजनीतिक आंदोलन, धार्मिक आंदोलन, सामाजिक आंदोलन और वित्तीय आंदोलन हैं। निम्नलिखित अनुच्छेद में पशु की प्रतिमा के निर्माण के संबंध में जिन घटनाओं का उल्लेख किया गया है, उन पर ध्यान दें।</w:t>
      </w:r>
    </w:p>
    <w:p>
      <w:pPr>
        <w:pStyle w:val="ArticleScripture"/>
        <w:jc w:val="left"/>
      </w:pPr>
      <w:r>
        <w:rPr>
          <w:rFonts w:ascii="Nirmala UI" w:hAnsi="Nirmala UI" w:eastAsia="Nirmala UI" w:cs="Nirmala UI"/>
        </w:rPr>
        <w:t>"पहले से ही तैयारियाँ आगे बढ़ रही हैं, और आंदोलन चल रहे हैं, जिनका परिणाम 'पशु की प्रतिमा' बनाने में होगा। पृथ्वी के इतिहास में ऐसी घटनाएँ घटित होंगी जो इन अंतिम दिनों के लिए भविष्यवाणी के पूर्वकथनों को पूरा करेंगी" दि सेवेंथ-डे एडवेंटिस्ट बाइबल कमेंटरी, खंड 7, 976.</w:t>
      </w:r>
    </w:p>
    <w:p>
      <w:pPr>
        <w:pStyle w:val="ArticleBody"/>
        <w:jc w:val="left"/>
      </w:pPr>
      <w:r>
        <w:rPr>
          <w:rFonts w:ascii="Nirmala UI" w:hAnsi="Nirmala UI" w:eastAsia="Nirmala UI" w:cs="Nirmala UI"/>
        </w:rPr>
        <w:t>पशु की प्रतिमा का गठन एक ऐसी आगे बढ़ती तैयारी से संबंधित है, जिसमें "घटनाएँ" और "आंदोलन" शामिल हैं—दोनों बहुवचन में। दानिय्येल की सत्तर वर्षों की बंधुवाई द्वारा प्रतिनिधित इतिहास यहोयाकीम से आरम्भ हुआ और कुरूश के फ़रमान के साथ समाप्त हुआ। यीशु किसी बात के अंत को उसकी शुरुआत से दर्शाते हैं, और एक "फ़रमान" है जो उस अवधि की शुरुआत का प्रतिनिधित्व करता है जिसका प्रतिरूप दानिय्येल के सत्तर भविष्यसूचक वर्ष हैं। वह "फ़रमान" यूएसए पैट्रियट ऐक्ट था, जो सार्वजनिक रूप से तीसरी विपत्ति के अंतर्गत इस्लाम के हमले पर आधारित था। परंतु गृहयुद्ध में अब्राहम लिंकन या द्वितीय विश्वयुद्ध में फ़्रैंकलिन रूज़वेल्ट के तानाशाही कार्यकारी आदेशों के विपरीत, पैट्रियट ऐक्ट आज भी प्रभाव में है, और वैश्विक इस्लाम के साथ शत्रुताएँ बढ़ने पर इसके और सुदृढ़ व कड़े होने की प्रबल संभावना है। गृहयुद्ध और द्वितीय विश्वयुद्ध दोनों के कार्यकारी आदेश शत्रुता समाप्त होने के साथ समाप्त हो गए, पर वैश्विक इस्लाम के साथ शत्रुताओं का अंत नहीं होगा; बल्कि दुनिया भर में आतंकवादी हमले लगातार बढ़ते जाएंगे।</w:t>
      </w:r>
    </w:p>
    <w:p>
      <w:pPr>
        <w:pStyle w:val="ArticleBody"/>
        <w:jc w:val="left"/>
      </w:pPr>
      <w:r>
        <w:rPr>
          <w:rFonts w:ascii="Nirmala UI" w:hAnsi="Nirmala UI" w:eastAsia="Nirmala UI" w:cs="Nirmala UI"/>
        </w:rPr>
        <w:t>पाश्चात्य संस्कृति में दो प्रमुख कानूनी दर्शन हैं: अंग्रेजी कानून और रोमन कानून। अंग्रेजी कानून का आधार यह है कि जब तक किसी की दोषसिद्धि न हो, वह निर्दोष माना जाता है; और रोमन कानून का आधार यह है कि जब तक किसी की निर्दोषता सिद्ध न हो, वह दोषी माना जाता है। यूएसए पैट्रियट एक्ट रोमन कानून का एक क्लासिक उदाहरण है और सीधे तौर पर अंग्रेजी कानून का विरोध करता है। यह उन 'घटनाओं' में से एक है, जो पशु की प्रतिमा के निर्माण की प्रक्रिया के दौरान कराई जाएँगी। यदि संयुक्त राज्य कैथोलिकवाद की प्रतिमा बनने जा रहा है, तो पशु के चिह्न के प्रवर्तन से पहले संयुक्त राज्य में कैथोलिक धार्मिक और राजनीतिक दर्शन की स्थापना करना आवश्यक होगा।</w:t>
      </w:r>
    </w:p>
    <w:p>
      <w:pPr>
        <w:pStyle w:val="ArticleScripture"/>
        <w:jc w:val="left"/>
      </w:pPr>
      <w:r>
        <w:rPr>
          <w:rFonts w:ascii="Nirmala UI" w:hAnsi="Nirmala UI" w:eastAsia="Nirmala UI" w:cs="Nirmala UI"/>
        </w:rPr>
        <w:t>यह विषय बार-बार मेरे मन में उभर रहा है। इस पर विचार कीजिए; क्योंकि यह अत्यंत महत्वपूर्ण बात है। इन दो वर्गों में से किससे हम अपने हित को जोड़ेंगे? हम अभी अपना चयन कर रहे हैं, और शीघ्र ही हम यह पहचान लेंगे कि कौन परमेश्वर की सेवा करता है और कौन उसकी सेवा नहीं करता। मलाकी का चौथा अध्याय पढ़िए, और इस पर गंभीरता से विचार कीजिए। परमेश्वर का दिन हमारे ऊपर आ पहुँचा है। दुनिया ने कलीसिया को बदल दिया है। दोनों में तालमेल हो गया है, और वे अल्पदृष्टि नीति पर चल रहे हैं। प्रोटेस्टेंट लोग देश के शासकों पर प्रभाव डालेंगे कि वे ऐसे कानून बनाएँ जिससे पाप के मनुष्य की खोई हुई प्रधानता फिर से स्थापित हो, जो परमेश्वर के मंदिर में बैठता है और अपने आप को परमेश्वर ठहराता है। रोमन कैथोलिक सिद्धांतों को राज्य की देखरेख और संरक्षण में ले लिया जाएगा। यह राष्ट्रीय धर्मत्याग शीघ्र ही राष्ट्रीय विनाश का कारण बनेगा। जिन्होंने परमेश्वर की व्यवस्था को अपने जीवन का नियम नहीं बनाया है, वे बाइबल के सत्य द्वारा किए जाने वाले विरोध को अब और सहन नहीं करेंगे। तब शहीदों की कब्रों से आवाज सुनी जाएगी—उन आत्माओं की, जिन्हें यूहन्ना ने परमेश्वर के वचन और यीशु मसीह की उस गवाही के कारण, जो उनके पास थी, घात किए गए देखा; तब परमेश्वर की हर सच्ची संतान की ओर से यह प्रार्थना ऊपर उठेगी, 'हे प्रभु, अब तेरे काम करने का समय है; क्योंकि उन्होंने तेरी व्यवस्था को तोड़ डाला है।' General Conference Daily Bulletin, 1 जनवरी, 1900.</w:t>
      </w:r>
    </w:p>
    <w:p>
      <w:pPr>
        <w:pStyle w:val="ArticleBody"/>
        <w:jc w:val="left"/>
      </w:pPr>
      <w:r>
        <w:rPr>
          <w:rFonts w:ascii="Nirmala UI" w:hAnsi="Nirmala UI" w:eastAsia="Nirmala UI" w:cs="Nirmala UI"/>
        </w:rPr>
        <w:t>पिछला अनुच्छेद उस समय की पहचान करता है जब 'रोमन कैथोलिक सिद्धांतों को राज्य की देखरेख और संरक्षण में ले लिया जाएगा', और बताता है कि यह रविवार के कानून के समय घटित होगा। रविवार का कानून उस प्रतीकात्मक काल का अंत है जो 11 सितंबर, 2001 को शुरू हुआ था। शुरुआत में लागू किया गया पैट्रियट एक्ट, अंत में आने वाले रविवार के कानून का प्रतीक है। पशु की प्रतिमा बनाने के उद्देश्य से जो घटनाएँ घटित की गईं, उनमें से दो थीं—तीसरी विपत्ति का आगमन और उसके बाद का पैट्रियट एक्ट।</w:t>
      </w:r>
    </w:p>
    <w:p>
      <w:pPr>
        <w:pStyle w:val="ArticleBody"/>
        <w:jc w:val="left"/>
      </w:pPr>
      <w:r>
        <w:rPr>
          <w:rFonts w:ascii="Nirmala UI" w:hAnsi="Nirmala UI" w:eastAsia="Nirmala UI" w:cs="Nirmala UI"/>
        </w:rPr>
        <w:t>पशु की प्रतिमा का निर्माण वह परख है जहाँ हमारा अनन्त भाग्य तय होगा, और यह रविवार के कानून से पहले आता है। रविवार के कानून के समय सेवेंथ-डे एडवेंटिस्टों के रूप में हमारा परीक्षाकाल समाप्त हो जाता है, और वहीं दृश्यमान मुहर लगाई जाती है और ध्वज फहराया जाता है। पशु की प्रतिमा का निर्माण रविवार के कानून से पहले, दृश्यमान मुहरबंदी से पहले, और परीक्षाकाल के समापन से पहले होता है।</w:t>
      </w:r>
    </w:p>
    <w:p>
      <w:pPr>
        <w:pStyle w:val="ArticleScripture"/>
        <w:jc w:val="left"/>
      </w:pPr>
      <w:r>
        <w:rPr>
          <w:rFonts w:ascii="Nirmala UI" w:hAnsi="Nirmala UI" w:eastAsia="Nirmala UI" w:cs="Nirmala UI"/>
        </w:rPr>
        <w:t>“प्रभु ने मुझे स्पष्ट रूप से दिखाया है कि अनुग्रह का समय बन्द होने से पहले पशु की प्रतिमा गठित होगी; क्योंकि वही परमेश्वर की प्रजा के लिए महान परीक्षा होगी, जिसके द्वारा उनकी अनन्त नियति का निर्णय होगा। तुम्हारा दृष्टिकोण ऐसी असंगतियों का घालमेल है कि बहुत ही कम लोग धोखा खाएँगे।</w:t>
      </w:r>
    </w:p>
    <w:p>
      <w:pPr>
        <w:pStyle w:val="ArticleScripture"/>
        <w:jc w:val="left"/>
      </w:pPr>
      <w:r>
        <w:rPr>
          <w:rFonts w:ascii="Nirmala UI" w:hAnsi="Nirmala UI" w:eastAsia="Nirmala UI" w:cs="Nirmala UI"/>
        </w:rPr>
        <w:t>“प्रकाशितवाक्य 13 में यह विषय स्पष्ट रूप से प्रस्तुत किया गया है; [प्रकाशितवाक्य 13:11–17, उद्धृत].”</w:t>
      </w:r>
    </w:p>
    <w:p>
      <w:pPr>
        <w:pStyle w:val="ArticleScripture"/>
        <w:jc w:val="left"/>
      </w:pPr>
      <w:r>
        <w:rPr>
          <w:rFonts w:ascii="Nirmala UI" w:hAnsi="Nirmala UI" w:eastAsia="Nirmala UI" w:cs="Nirmala UI"/>
        </w:rPr>
        <w:t>यह वह परीक्षा है जिसका सामना परमेश्वर के लोगों को मुहर लगाए जाने से पहले करना होगा। जो उसकी व्यवस्था का पालन करके और झूठे सब्त को स्वीकार करने से इनकार करके परमेश्वर के प्रति अपनी निष्ठा सिद्ध करते हैं, वे प्रभु यहोवा परमेश्वर के ध्वज के अधीन होंगे और जीवित परमेश्वर की मुहर प्राप्त करेंगे। जो स्वर्गीय उत्पत्ति के सत्य को छोड़कर रविवार के सब्त को स्वीकार करेंगे, वे पशु का चिन्ह प्राप्त करेंगे। मैन्युस्क्रिप्ट रिलीज़ेस, खंड 15, 15.</w:t>
      </w:r>
    </w:p>
    <w:p>
      <w:pPr>
        <w:pStyle w:val="ArticleBody"/>
        <w:jc w:val="left"/>
      </w:pPr>
      <w:r>
        <w:rPr>
          <w:rFonts w:ascii="Nirmala UI" w:hAnsi="Nirmala UI" w:eastAsia="Nirmala UI" w:cs="Nirmala UI"/>
        </w:rPr>
        <w:t>पशु की प्रतिमा के निर्माण का समय दानिय्येल की सत्तर वर्षों की बंधुआई द्वारा निरूपित किया गया था। दानिय्येल ने पहले परमेश्वर का भय मानने की परीक्षा पास की, केवल परमेश्वर द्वारा निर्धारित भोजन खाने का चुनाव करके। दानिय्येल की पहली परीक्षा एक आहार संबंधी परीक्षा थी। दानिय्येल की दूसरी परीक्षा एक दृष्टिगत परीक्षा थी, जो परमेश्वर का आहार खाने के दस दिनों की परीक्षा अवधि के अंत में हुई, बाबुल के आहार के विपरीत। उस आहार की सफलता दानिय्येल के शारीरिक स्वरूप में प्रकट हुई। दूसरी परीक्षा एक दृष्टिगत परीक्षा है। पहली परीक्षा एक आहार संबंधी परीक्षा है। दानिय्येल ने अपना विश्वास प्रकट किया और पहली परीक्षा पास कर ली, पर दूसरी परीक्षा में वह पहले से यह नहीं देख सकता था कि वह बाबुल का आहार खाने वालों से “अधिक तंदुरुस्त और अधिक सुडौल” दिखाई देगा या नहीं। हमेशा ऐसे लोग होते हैं जो देखने में बहुत शानदार लगते हैं, पर कचरा जैसा खाना खाते हैं, और ऐसे भी निष्ठावान स्वास्थ्य-सुधारक होते हैं जो चलती-फिरती मौत जैसे दिखाई देते हैं।</w:t>
      </w:r>
    </w:p>
    <w:p>
      <w:pPr>
        <w:pStyle w:val="ArticleBody"/>
        <w:jc w:val="left"/>
      </w:pPr>
      <w:r>
        <w:rPr>
          <w:rFonts w:ascii="Nirmala UI" w:hAnsi="Nirmala UI" w:eastAsia="Nirmala UI" w:cs="Nirmala UI"/>
        </w:rPr>
        <w:t>पहली परीक्षा में दानिय्येल के आत्मानुशासन और विश्वास का अभ्यास ही उसे दूसरी परीक्षा से पार ले गया, यद्यपि दूसरी परीक्षात्मक अवधि का परिणाम "अंधकार" में ढका हुआ था। 11 अगस्त, 1840 को छोटी पुस्तक खाने वाले मिलराइट्स ने उसके बाद आधी रात की पुकार संदेश की घोषणा में परमेश्वर की महिमा की, जब वह संदेश ज्वार की लहर की तरह समस्त भूमि पर छा गया। दूसरी परीक्षा एक दृश्य परीक्षा है, जिसके पहले एक शाब्दिक और आत्मिक आहार संबंधी परीक्षा होती है और उसके बाद भविष्यवाणी की कसौटी आती है। दूसरी परीक्षा में उस विश्वास का दृश्य प्रदर्शन अपेक्षित है, जिसका अंगीकार पहली परीक्षा में किया गया था।</w:t>
      </w:r>
    </w:p>
    <w:p>
      <w:pPr>
        <w:pStyle w:val="ArticleScripture"/>
        <w:jc w:val="left"/>
      </w:pPr>
      <w:r>
        <w:rPr>
          <w:rFonts w:ascii="Nirmala UI" w:hAnsi="Nirmala UI" w:eastAsia="Nirmala UI" w:cs="Nirmala UI"/>
        </w:rPr>
        <w:t>अब विश्वास उन बातों का आश्वासन है जिनकी आशा की जाती है, और उन बातों का प्रमाण है जो देखी नहीं जातीं। क्योंकि इसी के द्वारा पूर्वजों को अच्छी गवाही मिली। इब्रानियों 11:1, 2.</w:t>
      </w:r>
    </w:p>
    <w:p>
      <w:pPr>
        <w:pStyle w:val="ArticleBody"/>
        <w:jc w:val="left"/>
      </w:pPr>
      <w:r>
        <w:rPr>
          <w:rFonts w:ascii="Nirmala UI" w:hAnsi="Nirmala UI" w:eastAsia="Nirmala UI" w:cs="Nirmala UI"/>
        </w:rPr>
        <w:t>दानियेल का दूसरा अध्याय एक दृश्य परीक्षण है, जिसे केवल तभी सफलतापूर्वक संपन्न किया जा सकता है जब पहले परीक्षण में चुना गया आहार परीक्षण प्रक्रिया में सक्रिय रूप से लागू किया जाए।</w:t>
      </w:r>
    </w:p>
    <w:p>
      <w:pPr>
        <w:pStyle w:val="ArticleScripture"/>
        <w:jc w:val="left"/>
      </w:pPr>
      <w:r>
        <w:rPr>
          <w:rFonts w:ascii="Nirmala UI" w:hAnsi="Nirmala UI" w:eastAsia="Nirmala UI" w:cs="Nirmala UI"/>
        </w:rPr>
        <w:t>क्योंकि यह दर्शन अभी ठहराए हुए समय के लिए है; परन्तु अन्त में वह सच सिद्ध होगा, और झूठा न निकलेगा। यद्यपि वह विलम्ब करे, फिर भी उसकी प्रतीक्षा करना; क्योंकि वह निश्चय आएगा, वह देर न करेगा। देखो, जिसका मन घमण्ड से फूला हुआ है, वह उसके भीतर सीधा नहीं है; परन्तु धर्मी अपने विश्वास से जीवित रहेगा। हबक्कूक 2:3, 4.</w:t>
      </w:r>
    </w:p>
    <w:p>
      <w:pPr>
        <w:pStyle w:val="ArticleBody"/>
        <w:jc w:val="left"/>
      </w:pPr>
      <w:r>
        <w:rPr>
          <w:rFonts w:ascii="Nirmala UI" w:hAnsi="Nirmala UI" w:eastAsia="Nirmala UI" w:cs="Nirmala UI"/>
        </w:rPr>
        <w:t>दूसरी परीक्षा का परिणाम अंधेरे में छोड़ दिया गया है ताकि यह दिखाया जा सके कि पहली परीक्षा में प्रकट की गई आस्था वास्तव में सच्ची थी या नहीं।</w:t>
      </w:r>
    </w:p>
    <w:p>
      <w:pPr>
        <w:pStyle w:val="ArticleScripture"/>
        <w:jc w:val="left"/>
      </w:pPr>
      <w:r>
        <w:rPr>
          <w:rFonts w:ascii="Nirmala UI" w:hAnsi="Nirmala UI" w:eastAsia="Nirmala UI" w:cs="Nirmala UI"/>
        </w:rPr>
        <w:t>"यूहन्ना को दी गई विशेष ज्योति, जो सात गर्जनाओं में व्यक्त हुई थी, उन घटनाओं का एक वर्णन थी जो प्रथम और द्वितीय स्वर्गदूतों के संदेशों के अंतर्गत घटित होने वाली थीं। लोगों के लिए इन बातों का जानना उचित न था, क्योंकि उनके विश्वास की अनिवार्य रूप से परीक्षा होनी थी। परमेश्वर की व्यवस्था में अत्यंत अद्भुत और उन्नत सत्य घोषित किए जाने थे। प्रथम और द्वितीय स्वर्गदूतों के संदेशों का प्रचार किया जाना था, परंतु जब तक ये संदेश अपना विशिष्ट कार्य न कर लें, तब तक कोई और ज्योति प्रकट नहीं की जानी थी।" सेवेंथ-डे एडवेंटिस्ट बाइबल कॉमेंटरी, खंड 7, 971.</w:t>
      </w:r>
    </w:p>
    <w:p>
      <w:pPr>
        <w:pStyle w:val="ArticleBody"/>
        <w:jc w:val="left"/>
      </w:pPr>
      <w:r>
        <w:rPr>
          <w:rFonts w:ascii="Nirmala UI" w:hAnsi="Nirmala UI" w:eastAsia="Nirmala UI" w:cs="Nirmala UI"/>
        </w:rPr>
        <w:t>यह ईश्वरीय रूप से उपयुक्त है कि दानिय्येल का दूसरा अध्याय एक प्रतिमा पर आधारित है, क्योंकि वह पशु की प्रतिमा की परीक्षा का प्रतिनिधित्व करता है। जो भविष्यवाणी के विद्यार्थी 11 सितंबर, 2001 को भविष्यवाणी की पूर्ति के रूप में पहचानते थे, उन्होंने प्रतीकात्मक रूप से गुप्त पुस्तक खाई। तब उन्हें एडवेंटवाद के पुराने मार्गों पर वापस ले जाया गया, जैसा कि वे अग्रणी 1843 और 1850 के चार्टों पर दिखाई देते हैं। उन पुराने मार्गों ने पहले स्वर्गदूत के आंदोलन की पहचान कराई, और फिर उन्हें यह समझने के लिए आगे बढ़ाया गया कि वह तीसरे स्वर्गदूत के आंदोलन का प्रतिनिधित्व करता है। जितने भी अनमोल प्रकाशन उन्हें समझने को मिले, वे उन्हें प्राप्त हुई भविष्यवाणी-संबंधी पद्धति की समझ के माध्यम से आए। उस पद्धति का आदर्श विलियम मिलर की पद्धति थी, जिसकी पुष्टि तब हुई जब उसके इतिहास का पहला संदेश 11 अगस्त, 1840 को सशक्त हुआ।</w:t>
      </w:r>
    </w:p>
    <w:p>
      <w:pPr>
        <w:pStyle w:val="ArticleScripture"/>
        <w:jc w:val="left"/>
      </w:pPr>
      <w:r>
        <w:rPr>
          <w:rFonts w:ascii="Nirmala UI" w:hAnsi="Nirmala UI" w:eastAsia="Nirmala UI" w:cs="Nirmala UI"/>
        </w:rPr>
        <w:t>“सन् 1840 में भविष्यवाणी की एक और उल्लेखनीय पूर्ति ने व्यापक रुचि उत्पन्न की। दो वर्ष पहले, Josiah Litch, जो मसीह के द्वितीय आगमन का प्रचार करने वाले प्रमुख उपदेशकों में से एक थे, ने प्रकाशितवाक्य 9 का एक भाष्य प्रकाशित किया, जिसमें उस्मानी साम्राज्य के पतन का पूर्वकथन किया गया था। उनकी गणनाओं के अनुसार, यह सत्ता उखाड़ फेंकी जानी थी... 11 अगस्त, 1840 को, जब कॉन्स्टैंटिनोपल में उस्मानी सत्ता के टूटने की अपेक्षा की जा सकती है। और यह, मेरा विश्वास है, ऐसा ही पाया जाएगा।’</w:t>
      </w:r>
    </w:p>
    <w:p>
      <w:pPr>
        <w:pStyle w:val="ArticleScripture"/>
        <w:jc w:val="left"/>
      </w:pPr>
      <w:r>
        <w:rPr>
          <w:rFonts w:ascii="Nirmala UI" w:hAnsi="Nirmala UI" w:eastAsia="Nirmala UI" w:cs="Nirmala UI"/>
        </w:rPr>
        <w:t>“ठीक निर्दिष्ट समय पर ही, तुर्की ने अपने राजदूतों के माध्यम से यूरोप की मित्र शक्तियों के संरक्षण को स्वीकार किया, और इस प्रकार स्वयं को मसीही राष्ट्रों के नियंत्रण के अधीन कर दिया। इस घटना ने भविष्यवाणी को ठीक-ठीक पूरा किया। जब यह ज्ञात हुआ, तो असंख्य लोग मिलर और उनके सहकर्मियों द्वारा अपनाए गए भविष्यवाणी-व्याख्या के सिद्धांतों की शुद्धता के प्रति आश्वस्त हो गए, और एडवेंट आंदोलन को अद्भुत प्रोत्साहन प्राप्त हुआ। विद्वत्ता और प्रतिष्ठा से युक्त पुरुष मिलर के साथ, उनके विचारों के उपदेश तथा प्रकाशन, दोनों में, संयुक्त हो गए, और 1840 से 1844 तक यह कार्य तीव्र गति से विस्तृत हुआ।” The Great Controversy, 334, 335.</w:t>
      </w:r>
    </w:p>
    <w:p>
      <w:pPr>
        <w:pStyle w:val="ArticleBody"/>
        <w:jc w:val="left"/>
      </w:pPr>
      <w:r>
        <w:rPr>
          <w:rFonts w:ascii="Nirmala UI" w:hAnsi="Nirmala UI" w:eastAsia="Nirmala UI" w:cs="Nirmala UI"/>
        </w:rPr>
        <w:t>जब लोगों ने 11 सितंबर, 2001 को भविष्यवाणी की पूर्ति के रूप में स्वीकार किया, तब वे "Future for America द्वारा अपनाई गई भविष्यसूचक व्याख्या के सिद्धांतों की शुद्धता के प्रति आश्वस्त" भी हो गए। स्वर्गदूत छिपी हुई पुस्तक के साथ उतर आया था और जो खाने वाले थे, उन्हें खाने की आज्ञा दी। मिलराइट इतिहास की छोटी पुस्तक और हमारे वर्तमान इतिहास की छिपी हुई पुस्तक में निहित भविष्यसूचक तर्क, पशु की प्रतिमा के गठन की परीक्षा को सुरक्षित रूप से पार करने के लिए आवश्यक है। परंतु खाने, अर्थात् भविष्यसूचक पद्धति का आत्मसात करने के बाद, विद्यार्थी को तत्पश्चात जो उसने पहले आत्मसात किया था, उसकी दृश्य पुष्टि प्रकट करनी चाहिए। विश्वास का वह कार्य ऐसी परीक्षा के माध्यम से प्रकट होना चाहिए, जिसका परिणाम "अंधकारमय" हो।</w:t>
      </w:r>
    </w:p>
    <w:p>
      <w:pPr>
        <w:pStyle w:val="ArticleBody"/>
        <w:jc w:val="left"/>
      </w:pPr>
      <w:r>
        <w:rPr>
          <w:rFonts w:ascii="Nirmala UI" w:hAnsi="Nirmala UI" w:eastAsia="Nirmala UI" w:cs="Nirmala UI"/>
        </w:rPr>
        <w:t>पहले स्वर्गदूत के इतिहास में विलियम मिलर के भविष्यवाणी-संबंधी नियम, और तीसरे स्वर्गदूत के इतिहास में स्थापित की गई भविष्यवाणी की कुंजियाँ, मिलकर भविष्यवाणी के विद्यार्थियों को यह पहचानने में सक्षम बनाते हैं कि प्रकाशितवाक्य अध्याय 14 के तीनों स्वर्गदूतों में से प्रत्येक अपने साथ एक छोटी पुस्तक में एक संदेश लेकर आए थे जिसे खाया जाना था। उस पुस्तक को 'खाने' के लिए उन्होंने जिस पद्धति का चयन किया, वह उन विद्यार्थियों को यह देखने में सक्षम बनाती है कि जब 11 सितंबर, 2001 को प्रकाशितवाक्य अध्याय 18 का स्वर्गदूत उतरा, तो उसके हाथ में एक ऐसी पुस्तक थी जिसे खाई जानी चाहिए, यद्यपि अध्याय 18 में इसका सीधा उल्लेख नहीं है।</w:t>
      </w:r>
    </w:p>
    <w:p>
      <w:pPr>
        <w:pStyle w:val="ArticleBody"/>
        <w:jc w:val="left"/>
      </w:pPr>
      <w:r>
        <w:rPr>
          <w:rFonts w:ascii="Nirmala UI" w:hAnsi="Nirmala UI" w:eastAsia="Nirmala UI" w:cs="Nirmala UI"/>
        </w:rPr>
        <w:t>स्वर्गदूत के हाथ में एक छिपी हुई पुस्तक थी। वही भविष्यसूचक तर्क दानिय्येल प्रस्तुत करता है, जब उसने बाबुल के भोजन को अस्वीकार करने का निर्णय लिया। वही भविष्यसूचक तर्क पशु की प्रतिमा के गठन को देखने के लिए आवश्यक है, क्योंकि यद्यपि हमें बताया गया है कि पशु की प्रतिमा के गठन में कुछ 'आंदोलन' और 'घटनाएँ' घटित कराई जाएँगी, हमें यह भी बताया गया है कि रविवार-संबंधी विधान के लिए चलने वाला आंदोलन 'अंधकार' में हो रहा है। उनके अंधकार में होने वाले आंदोलनों को देखने के लिए हमें आध्यात्मिक 'रात्रि-दृष्टि चश्मे' चाहिए, क्योंकि यह प्रतिमा का गठन है, पर यह 'अंधकार' में ही बन रहा है। इसकी पहचान केवल उन्हीं भविष्यवाणी के नियमों से होगी जिन्हें भविष्यवाणी के विद्यार्थी ने तब स्वीकार किया था, जब उसने 11 सितंबर, 2001 को तीसरी हाय के आगमन की पूर्ति के रूप में पहचाना था।</w:t>
      </w:r>
    </w:p>
    <w:p>
      <w:pPr>
        <w:pStyle w:val="ArticleScripture"/>
        <w:jc w:val="left"/>
      </w:pPr>
      <w:r>
        <w:rPr>
          <w:rFonts w:ascii="Nirmala UI" w:hAnsi="Nirmala UI" w:eastAsia="Nirmala UI" w:cs="Nirmala UI"/>
        </w:rPr>
        <w:t>परमेश्वर ने प्रगट कर दिया है कि अन्तिम दिनों में क्या होने वाला है, ताकि उसके लोग विरोध और क्रोध के तूफ़ान का सामना करने के लिए तैयार हों। जिनको आगे आने वाली घटनाओं की चेतावनी दी गई है, उन्हें आने वाले तूफ़ान की शांत प्रतीक्षा में बैठ नहीं जाना चाहिए, यह सोचकर स्वयं को सांत्वना देते हुए कि संकट के दिन प्रभु अपने विश्वासयोग्यों को आश्रय देगा। हमें अपने प्रभु की प्रतीक्षा करने वालों के समान होना है—न कि निष्क्रिय अपेक्षा में, बल्कि लगन से काम करते हुए, अटल विश्वास के साथ। अब यह समय नहीं कि हमारा मन छोटी-छोटी बातों में उलझा रहे। जब लोग सो रहे हैं, शैतान सक्रिय रूप से बातें इस प्रकार व्यवस्थित कर रहा है कि प्रभु के लोगों को न दया मिले न न्याय। रविवार का आंदोलन अब अंधकार में अपनी राह बना रहा है। नेता लोग वास्तविक मुद्दे को छिपा रहे हैं, और बहुत से जो इस आंदोलन में शामिल हो रहे हैं, वे स्वयं नहीं देखते कि गुप्त धारा किस दिशा में जा रही है। इसके दावे सौम्य हैं और ऊपरी तौर पर मसीही प्रतीत होते हैं, परन्तु जब यह बोलेगा तो यह अजगर की आत्मा प्रकट कर देगा। हमारा कर्तव्य है कि जो कुछ हमारी शक्ति में है, वह सब करके आसन्न संकट को टालने का प्रयत्न करें। हमें लोगों के सामने अपने आप को उचित रूप में प्रस्तुत करके पूर्वाग्रह को दूर करने का प्रयास करना चाहिए। हमें उनके सामने वास्तविक मुद्दा रखना चाहिए, ताकि विवेक की स्वतंत्रता पर अंकुश लगाने वाले उपायों के विरुद्ध हम सबसे प्रभावी विरोध प्रस्तुत कर सकें। हमें पवित्र शास्त्रों का अध्ययन करना चाहिए और अपनी आस्था का कारण बताने में समर्थ होना चाहिए। भविष्यद्वक्ता कहता है: 'दुष्ट दुष्टता करते रहेंगे, और कोई दुष्ट समझ न पाएगा; परन्तु बुद्धिमान समझेंगे।' टेस्टिमोनीज़, खंड 5, 452.</w:t>
      </w:r>
    </w:p>
    <w:p>
      <w:pPr>
        <w:pStyle w:val="ArticleBody"/>
        <w:jc w:val="left"/>
      </w:pPr>
      <w:r>
        <w:rPr>
          <w:rFonts w:ascii="Nirmala UI" w:hAnsi="Nirmala UI" w:eastAsia="Nirmala UI" w:cs="Nirmala UI"/>
        </w:rPr>
        <w:t>दानिय्येल उन 'ज्ञानी' लोगों का प्रतिनिधित्व करता है जो, भले ही वह 'अंधकार' में चल रहा हो, रविवार के कानून के लिए होने वाले आंदोलन को देख सकते हैं। वह ऐसा इसलिए कर सकता है क्योंकि उसने दृष्टि की परीक्षा से पहले आहार संबंधी परीक्षा पास कर ली थी। पशु की प्रतिमा के गठन से जुड़ी दृष्टि की परीक्षा 'अंधकार' में होती है।</w:t>
      </w:r>
    </w:p>
    <w:p>
      <w:pPr>
        <w:pStyle w:val="ArticleBody"/>
        <w:jc w:val="left"/>
      </w:pPr>
      <w:r>
        <w:rPr>
          <w:rFonts w:ascii="Nirmala UI" w:hAnsi="Nirmala UI" w:eastAsia="Nirmala UI" w:cs="Nirmala UI"/>
        </w:rPr>
        <w:t>हम अगले लेख में दूसरे स्वर्गदूत के संदेश के रूप में दानियेल के दूसरे अध्याय पर विचार शुरू करेंगे.</w:t>
      </w:r>
    </w:p>
    <w:p>
      <w:pPr>
        <w:pStyle w:val="ArticleScripture"/>
        <w:jc w:val="left"/>
      </w:pPr>
      <w:r>
        <w:rPr>
          <w:rFonts w:ascii="Nirmala UI" w:hAnsi="Nirmala UI" w:eastAsia="Nirmala UI" w:cs="Nirmala UI"/>
        </w:rPr>
        <w:t>और मैं अंधों को ऐसे मार्ग से ले चलूँगा जिसे वे नहीं जानते; मैं उन्हें उन पथों पर मार्ग दिखाऊँगा जिन्हें उन्होंने नहीं जाना है। मैं उनके सामने अंधकार को प्रकाश कर दूँगा और टेढ़े रास्तों को सीधा कर दूँगा। ये सब मैं उनके लिए करूँगा और उन्हें नहीं छोड़ूँगा। यशायाह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ग्यारह</dc:title>
  <dc:subject>अंधकार में भविष्यसूचक परीक्षाएँ और छवि का उदय</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