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संख्या एक सौ चौबीस</w:t>
      </w:r>
    </w:p>
    <w:p>
      <w:pPr>
        <w:pStyle w:val="ArticleSubtitle"/>
        <w:jc w:val="left"/>
      </w:pPr>
      <w:r>
        <w:rPr>
          <w:rFonts w:ascii="Nirmala UI" w:hAnsi="Nirmala UI" w:eastAsia="Nirmala UI" w:cs="Nirmala UI"/>
        </w:rPr>
        <w:t>दानियेल 11:40 का अनावरण - ऐतिहासिक समानताओं और भविष्य की घटनाओं की भविष्यवाणीपरक विवेचना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2024-03-08</w:t>
      </w:r>
    </w:p>
    <w:p>
      <w:pPr>
        <w:pStyle w:val="ArticleBody"/>
        <w:jc w:val="left"/>
      </w:pPr>
      <w:r>
        <w:rPr>
          <w:rFonts w:ascii="Nirmala UI" w:hAnsi="Nirmala UI" w:eastAsia="Nirmala UI" w:cs="Nirmala UI"/>
        </w:rPr>
        <w:t>हम पद चालीस पर विचार करते हुए, दानिय्येल अध्याय ग्यारह की संरचना प्रस्तुत करने के लिए समय ले रहे हैं। भविष्यवाणी की दृष्टि से, पद चालीस दानिय्येल अध्याय आठ के पद चौदह का समानांतर है; इस अर्थ में कि 1798 में मसीह ने—यहूदा के गोत्र के सिंह के रूप में—जो प्रकाश मुहर खोलकर प्रकट किया, वह दानिय्येल अध्याय आठ, पद चौदह पर आधारित था; और उसी प्रकार, 1989 में उन्होंने जो प्रकाश खोला, वह पद चालीस पर आधारित था।</w:t>
      </w:r>
    </w:p>
    <w:p>
      <w:pPr>
        <w:pStyle w:val="ArticleBody"/>
        <w:jc w:val="left"/>
      </w:pPr>
      <w:r>
        <w:rPr>
          <w:rFonts w:ascii="Nirmala UI" w:hAnsi="Nirmala UI" w:eastAsia="Nirmala UI" w:cs="Nirmala UI"/>
        </w:rPr>
        <w:t>जैसा कि हमने संकेत किया था, लेकिन वास्तव में पिछले लेख में उसे संबोधित नहीं किया था, "अंतिम वर्षा" की "पंक्ति पर पंक्ति" पद्धति का प्रयोग करते समय, चालीसवाँ पद दो पृथक रेखाएँ प्रस्तुत करता है, क्योंकि उसमें प्रथम स्वर्गदूत और तृतीय स्वर्गदूत दोनों के आंदोलन के लिए अंत का समय निहित है।</w:t>
      </w:r>
    </w:p>
    <w:p>
      <w:pPr>
        <w:pStyle w:val="ArticleBody"/>
        <w:jc w:val="left"/>
      </w:pPr>
      <w:r>
        <w:rPr>
          <w:rFonts w:ascii="Nirmala UI" w:hAnsi="Nirmala UI" w:eastAsia="Nirmala UI" w:cs="Nirmala UI"/>
        </w:rPr>
        <w:t>जब हम 1798 में आयत चालीस के 'अंत के समय' और 1989 में उसी के 'अंत के समय' को एक साथ रखते हैं, तो हमें पता चलता है कि दानिय्येल अध्याय आठ, आयत चौदह, दानिय्येल अध्याय ग्यारह, आयत चालीस के साथ मेल खाती है, क्योंकि दोनों ही प्रकाशितवाक्य अध्याय चौदह के तीन स्वर्गदूतों के भविष्यवाणी के इतिहास में मुहर खोले जाने पर प्रकट होने वाले ज्ञान का प्रतिनिधित्व करती हैं। वे इस तथ्य से भी जुड़ी हैं कि आयत चौदह मसीह के मन्दिर में अचानक 'प्रकट होने' के 'mareh' दर्शन की है, और आयत चालीस भविष्यवाणी के पच्चीस सौ बीस वर्षों के इतिहास के 'chazon' दर्शन की है। एक समय का बिन्दु है, दूसरी समय की अवधि।</w:t>
      </w:r>
    </w:p>
    <w:p>
      <w:pPr>
        <w:pStyle w:val="ArticleBody"/>
        <w:jc w:val="left"/>
      </w:pPr>
      <w:r>
        <w:rPr>
          <w:rFonts w:ascii="Nirmala UI" w:hAnsi="Nirmala UI" w:eastAsia="Nirmala UI" w:cs="Nirmala UI"/>
        </w:rPr>
        <w:t>एक मंदिर की पुनर्स्थापना और शुद्धिकरण का प्रतिनिधित्व करता है, दूसरा मंदिर के विनाश और रौंदे जाने का। एक तेईस सौ वर्षों का प्रतिनिधित्व करता है, और दूसरा पच्चीस सौ बीस वर्षों का। एक का प्रतीक ऊलाई नदी है, दूसरे का हिद्देकेल नदी। एक मानवता का प्रतिनिधित्व करता है, दूसरा दैवत्व का। सही ढंग से समझने पर, चौदहवें पद के साथ संबंध में चालीसवां पद आश्चर्यजनक रूप से गहन है। 1798 दैवत्व के कार्य का प्रतिनिधित्व करता है, और 1989 मानवता के विद्रोह का प्रतिनिधित्व करता है।</w:t>
      </w:r>
    </w:p>
    <w:p>
      <w:pPr>
        <w:pStyle w:val="ArticleBody"/>
        <w:jc w:val="left"/>
      </w:pPr>
      <w:r>
        <w:rPr>
          <w:rFonts w:ascii="Nirmala UI" w:hAnsi="Nirmala UI" w:eastAsia="Nirmala UI" w:cs="Nirmala UI"/>
        </w:rPr>
        <w:t>हमने पिछले लेख में यह पहचाना कि उत्तर के राजा द्वारा तीन बाधाओं पर विजय का वर्णन क्रमिक ढंग से प्रस्तुत किया गया है, परन्तु चित्रित घटनाओं का वास्तविक अनुप्रयोग सावधानी से करना आवश्यक है; क्योंकि पद 42 से 44 (44 सहित) वस्तुतः पद 41 के साथ मेल खाते हैं, जो कि संयुक्त राज्य अमेरिका में शीघ्र आने वाला रविवार का कानून है। वहीं त्रिपक्षीय संघ सम्पन्न होता है, और वहीं "पूर्व" और "उत्तर" से आने वाला जोरदार पुकार का संदेश प्रारम्भ होता है।</w:t>
      </w:r>
    </w:p>
    <w:p>
      <w:pPr>
        <w:pStyle w:val="ArticleBody"/>
        <w:jc w:val="left"/>
      </w:pPr>
      <w:r>
        <w:rPr>
          <w:rFonts w:ascii="Nirmala UI" w:hAnsi="Nirmala UI" w:eastAsia="Nirmala UI" w:cs="Nirmala UI"/>
        </w:rPr>
        <w:t>दानिय्येल के ग्यारहवें अध्याय में, वर्षों से एडवेंटिस्ट अध्येताओं ने यह पहचाना है कि दानिय्येल रोम के चित्रण में एक विशिष्ट पद्धति का प्रयोग करता है। यूरायाह स्मिथ ने पुस्तक Daniel and Revelation में इसका उल्लेख किया है। दानिय्येल पहले यह बताता है कि रोम संसार पर कैसे नियंत्रण स्थापित करता है, और फिर अगले पदों में वह इतिहास की शुरुआत पर लौटकर राजनीतिक विजयों की पहचान करता है, तथा उसी इतिहास के दौरान रोम परमेश्वर के लोगों के साथ कैसे व्यवहार करता है, यह बताता है। फिर अंततः वह दर्शाता है कि रोम का अंत कैसे होता है। दानिय्येल द्वारा प्रयुक्त सिद्धांत को "दोहराना और विस्तार करना" कहा जाता है।</w:t>
      </w:r>
    </w:p>
    <w:p>
      <w:pPr>
        <w:pStyle w:val="ArticleBody"/>
        <w:jc w:val="left"/>
      </w:pPr>
      <w:r>
        <w:rPr>
          <w:rFonts w:ascii="Nirmala UI" w:hAnsi="Nirmala UI" w:eastAsia="Nirmala UI" w:cs="Nirmala UI"/>
        </w:rPr>
        <w:t>यह तीन-चरणीय विधि पद चालीस से पैंतालीस में पहचानी जाती है। पद चालीस से तैंतालीस आधुनिक रोम द्वारा पृथ्वी ग्रह पर कब्जा करने की तीन-चरणीय प्रक्रिया की पहचान करते हैं, फिर पद चवालीस में दानिय्येल पद इकतालीस पर लौट आता है, जब "समाचार" एक लाख चवालीस हज़ार के ध्वज द्वारा घोषित किए जाते हैं, और तब पापसी बहुत क्रोध के साथ बहुतों को नष्ट करने और पूरी तरह मिटा देने के लिए निकल पड़ती है। फिर पद पैंतालीस और अध्याय बारह, पद एक में, समुद्रों और महिमामय पवित्र पर्वत के बीच, जब मानव का परीक्षाकाल समाप्त होता है, पापसी का अंत हो जाता है और उसकी सहायता करने वाला कोई नहीं होता।</w:t>
      </w:r>
    </w:p>
    <w:p>
      <w:pPr>
        <w:pStyle w:val="ArticleBody"/>
        <w:jc w:val="left"/>
      </w:pPr>
      <w:r>
        <w:rPr>
          <w:rFonts w:ascii="Nirmala UI" w:hAnsi="Nirmala UI" w:eastAsia="Nirmala UI" w:cs="Nirmala UI"/>
        </w:rPr>
        <w:t>दानिय्येल अध्याय ग्यारह के तीसवें पद में हमें उस इतिहास की शुरुआत मिलती है जिसे सिस्टर वाइट पद छत्तीस तक शब्दशः उद्धृत करती हैं, और फिर लिखती हैं, "इन पदों में वर्णित दृश्यों के समान दृश्य घटित होंगे।" पद तीस और इकत्तीस क्रमशः बाइबल की भविष्यवाणी के चौथे और पाँचवें राज्य के रूप में मूर्तिपूजक रोम से पोपतंत्रीय रोम में हुए ऐतिहासिक संक्रमण की पहचान कराते हैं। पद इकत्तीस उस इतिहास का वर्णन करता है जो दर्शाता है कि वर्ष 538 में पोपतंत्रीय रोम को पृथ्वी के सिंहासन पर कैसे स्थापित किया गया।</w:t>
      </w:r>
    </w:p>
    <w:p>
      <w:pPr>
        <w:pStyle w:val="ArticleBody"/>
        <w:jc w:val="left"/>
      </w:pPr>
      <w:r>
        <w:rPr>
          <w:rFonts w:ascii="Nirmala UI" w:hAnsi="Nirmala UI" w:eastAsia="Nirmala UI" w:cs="Nirmala UI"/>
        </w:rPr>
        <w:t>पद इकतीस में सबसे पहले जिसकी पहचान की गई है, वह वह समय है जब फ्रैंक्स (आधुनिक फ्रांस) के राजा क्लोवीस सन् 496 में पापाई सत्ता के लिए खड़ा हुआ। फिर क्लोवीस खुलेआम पैगनवाद से अपनी पत्नी क्लोटिल्डा के धर्म, कैथोलिक धर्म के छिपे पैगनवाद में परिवर्तित हो गया। उसने फिर अपने सिंहासन को पापाई सत्ता को पृथ्वी के सिंहासन तक ऊपर उठाने के लिए समर्पित कर दिया। उस पद में “भुजाओं” द्वारा क्लोवीस का प्रतिनिधित्व किया गया था, क्योंकि उसने जो कार्य तब हाथ में लिया, उसके लिए अपनी सैन्य शक्ति की भुजा और अपनी धन-शक्ति की भुजा दोनों समर्पित कर दीं।</w:t>
      </w:r>
    </w:p>
    <w:p>
      <w:pPr>
        <w:pStyle w:val="ArticleBody"/>
        <w:jc w:val="left"/>
      </w:pPr>
      <w:r>
        <w:rPr>
          <w:rFonts w:ascii="Nirmala UI" w:hAnsi="Nirmala UI" w:eastAsia="Nirmala UI" w:cs="Nirmala UI"/>
        </w:rPr>
        <w:t>क्लोविस का प्रारंभिक कार्य उन सभी राजाओं के कार्य का प्रतिनिधित्व करता था, जो पूर्व में मूर्तिपूजक रहे यूरोप के थे, और जिनकी नियति यह थी कि जैसे-जैसे इतिहास आगे बढ़े, वे रोम की वेश्या को विभिन्न प्रकार का समर्थन दें। क्लोविस, और उसके बाद फ्रांस को, कैथोलिक चर्च द्वारा 'कैथोलिक चर्च का पहिलौठा' तथा 'कैथोलिक चर्च की ज्येष्ठ पुत्री' की उपाधि देकर अभिषिक्त किया गया। वह उन अनेक राजाओं में से प्रथम का प्रतीक था, जो टायर की वेश्या के साथ व्यभिचार करने वाले थे।</w:t>
      </w:r>
    </w:p>
    <w:p>
      <w:pPr>
        <w:pStyle w:val="ArticleBody"/>
        <w:jc w:val="left"/>
      </w:pPr>
      <w:r>
        <w:rPr>
          <w:rFonts w:ascii="Nirmala UI" w:hAnsi="Nirmala UI" w:eastAsia="Nirmala UI" w:cs="Nirmala UI"/>
        </w:rPr>
        <w:t>इस भविष्यवाणीय अर्थ में क्लोविस का प्रतिनिधित्व आहाब द्वारा किया गया था, जिसने ईज़ेबेल (प्रकाशितवाक्य की पुस्तक में कैथोलिक कलीसिया का प्रतीक) के साथ भी व्यभिचार किया था, और जो दस गोत्रों का प्रमुख राजा भी था; जैसे क्लोविस मूर्तिपूजक रोम के दस सींगों (देखें दानिय्येल अध्याय सात) का प्रमुख प्रतीक बन गया। यूरोप के वे राजा अंततः पृथ्वी के सिंहासन पर बाबुल की वेश्या को स्थापित करेंगे। इस अर्थ में, आहाब और क्लोविस दोनों संयुक्त राज्य का प्रतिनिधित्व करते हैं, जो अंतिम दिनों में पोपसत्ता के साथ व्यभिचार करता है।</w:t>
      </w:r>
    </w:p>
    <w:p>
      <w:pPr>
        <w:pStyle w:val="ArticleBody"/>
        <w:jc w:val="left"/>
      </w:pPr>
      <w:r>
        <w:rPr>
          <w:rFonts w:ascii="Nirmala UI" w:hAnsi="Nirmala UI" w:eastAsia="Nirmala UI" w:cs="Nirmala UI"/>
        </w:rPr>
        <w:t>रोनाल्ड रीगन ने व्यभिचार की शुरुआत की, और वही वह अंतिम राष्ट्रपति होगा जो संयुक्त राष्ट्र के अन्य नौ राजाओं को भी उसी कृत्य को करने के लिए मजबूर करेगा। रीगन 1989 में, अंत के समय, राष्ट्रपति थे, और इसलिए भविष्यसूचक रूप से उन्हें इतिहास के उस अंतिम राष्ट्रपति का प्रतिनिधि होना चाहिए, जिसके समय में अन्य नौ राजा वही कृत्य पूरा करते हैं, क्योंकि यीशु हमेशा किसी बात के अंत को उसकी शुरुआत से दर्शाते हैं। रीगन एक धनी, प्रसिद्ध मीडिया व्यक्तित्व थे, अपनी विशिष्ट बोलने की शैली के लिए अत्यधिक पहचाने जाते थे, जो प्रारंभ में डेमोक्रेटिक पार्टी में थे और अंततः रिपब्लिकन पार्टी में चले गए।</w:t>
      </w:r>
    </w:p>
    <w:p>
      <w:pPr>
        <w:pStyle w:val="ArticleBody"/>
        <w:jc w:val="left"/>
      </w:pPr>
      <w:r>
        <w:rPr>
          <w:rFonts w:ascii="Nirmala UI" w:hAnsi="Nirmala UI" w:eastAsia="Nirmala UI" w:cs="Nirmala UI"/>
        </w:rPr>
        <w:t>पद 31 में, पोपतंत्र का प्रतिनिधित्व करने वाली सेनाएँ शक्ति के पवित्रस्थान को अपवित्र करेंगी। भविष्यवाणी के अनुसार, मूर्तिपूजक रोम और पोपतंत्रीय रोम—दोनों के लिए शक्ति का पवित्रस्थान रोम का नगर ही था। यह इस तथ्य पर आधारित है कि रोम के इन दोनों रूपों ने एक निश्चित अवधि तक रोम नगर से शासन किया, और जब वे रोम नगर से शासन कर रहे थे, तब वे वस्तुतः अजेय थे।</w:t>
      </w:r>
    </w:p>
    <w:p>
      <w:pPr>
        <w:pStyle w:val="ArticleBody"/>
        <w:jc w:val="left"/>
      </w:pPr>
      <w:r>
        <w:rPr>
          <w:rFonts w:ascii="Nirmala UI" w:hAnsi="Nirmala UI" w:eastAsia="Nirmala UI" w:cs="Nirmala UI"/>
        </w:rPr>
        <w:t>मूर्तिपूजक रोम ने 31 ईसा पूर्व, एक्टियम के युद्ध में अपने तीन सौ साठ वर्ष के शासन की शुरुआत की। दानिय्येल अध्याय ग्यारह, पद चौबीस यह बताता है कि वे अपने गढ़, अर्थात रोम नगर, से “एक समय” तक अपनी युक्तियाँ रचेंगे। भविष्यवाणी की भाषा में “एक समय” तीन सौ साठ वर्ष होता है, और एक्टियम के युद्ध के तीन सौ साठ वर्ष बाद, जहाँ एंटनी और क्लियोपेट्रा पराजित हुए थे, कॉनस्टैंटाइन रोम नगर से निकलकर कॉन्स्टेंटिनोपल नगर में चला गया और मूर्तिपूजक रोम की अजेयता का काल समाप्त हो गया।</w:t>
      </w:r>
    </w:p>
    <w:p>
      <w:pPr>
        <w:pStyle w:val="ArticleBody"/>
        <w:jc w:val="left"/>
      </w:pPr>
      <w:r>
        <w:rPr>
          <w:rFonts w:ascii="Nirmala UI" w:hAnsi="Nirmala UI" w:eastAsia="Nirmala UI" w:cs="Nirmala UI"/>
        </w:rPr>
        <w:t>जब पोपवादी रोम के लिए तीसरी भौगोलिक बाधा, यानी गोथ, वर्ष 538 में रोम नगर से खदेड़ दिए गए, तो पोपवादी रोम की बारह सौ साठ वर्ष की सर्वोच्चता का शासनकाल शुरू हुआ और 1798 तक चलता रहा, जब पोप को रोम नगर से हटा दिया गया, और इस प्रकार पोपवादी पशु को भविष्योक्त घातक घाव पहुँचा; और अगले वर्ष, 1799 में, वही पोप (वह स्त्री जिसने उस पशु की सवारी की थी) कैद में मर गया।</w:t>
      </w:r>
    </w:p>
    <w:p>
      <w:pPr>
        <w:pStyle w:val="ArticleBody"/>
        <w:jc w:val="left"/>
      </w:pPr>
      <w:r>
        <w:rPr>
          <w:rFonts w:ascii="Nirmala UI" w:hAnsi="Nirmala UI" w:eastAsia="Nirmala UI" w:cs="Nirmala UI"/>
        </w:rPr>
        <w:t>पापाई सत्ता का प्रतिनिधित्व करने वाली सैन्य शक्ति (क्लोविस) शक्ति के पवित्रस्थान को अपवित्र करने वाली थी, और कॉन्स्टैन्टाइन ने उस कार्य की शुरुआत इस प्रकार की कि दार्शनिक रूप से उस नगर को कॉन्स्टैन्टिनोपल से कमतर नगर ठहराया; और उस बिंदु से आगे, रोम के शत्रुओं द्वारा संचालित उस इतिहास के युद्ध सदैव रोम नगर पर आक्रमण करने पर केंद्रित रहे; और 476 ईस्वी तक आते-आते, नगर पर किसी वास्तविक रोमी वंशज ने फिर कभी शासन नहीं किया, जब तक कि 538 ईस्वी में नगर पापाई रोम के लिए शक्ति का पवित्रस्थान बन गया।</w:t>
      </w:r>
    </w:p>
    <w:p>
      <w:pPr>
        <w:pStyle w:val="ArticleBody"/>
        <w:jc w:val="left"/>
      </w:pPr>
      <w:r>
        <w:rPr>
          <w:rFonts w:ascii="Nirmala UI" w:hAnsi="Nirmala UI" w:eastAsia="Nirmala UI" w:cs="Nirmala UI"/>
        </w:rPr>
        <w:t>अहाब, क्लोविस और फ्रांस संयुक्त राज्य का प्रतिरूप हैं, और संयुक्त राज्य की शक्ति का अभयारण्य उसका संविधान है। वह दस्तावेज़ दिव्य है, और वह भविष्यसूचक इतिहास का एक मील का पत्थर है। 1989 तक की घटनाओं में जब रोनाल्ड रीगन पापसी के समर्थन में खड़े हुए, तब से संविधान पर लगातार बढ़ते हमले हो रहे हैं, ठीक वैसे ही जैसे मूर्तिपूजक रोम के पतन और विनाश के समय उसकी ‘शक्ति का अभयारण्य’ हमलों के अधीन था। जब संयुक्त राज्य में शीघ्र आने वाला रविवार का कानून लागू किया जाएगा, तो संविधान पूरी तरह निरस्त कर दिया जाएगा। रीगन के समय से लेकर उस रविवार के कानून तक, सन 330 से 538 तक का इतिहास दोहराया जा रहा है। सन 538 में पापसी को सिंहासन पर बैठाया गया, और इस प्रकार वह उस रविवार के कानून पर उसके घातक घाव के भरने का प्रतिरूप था।</w:t>
      </w:r>
    </w:p>
    <w:p>
      <w:pPr>
        <w:pStyle w:val="ArticleBody"/>
        <w:jc w:val="left"/>
      </w:pPr>
      <w:r>
        <w:rPr>
          <w:rFonts w:ascii="Nirmala UI" w:hAnsi="Nirmala UI" w:eastAsia="Nirmala UI" w:cs="Nirmala UI"/>
        </w:rPr>
        <w:t>रॉनल्ड रीगन से लेकर रविवार के कानून तक का काल एक भविष्यवाणी-निर्दिष्ट काल है, जिसे परमेश्वर के भविष्यवाणी-वचन द्वारा विशेष रूप से पहचाना गया है। क्लोविस द्वारा प्रतिनिधित्व की गई "सैन्य शक्ति" को रोमन साम्राज्य के उस राज्य से, जो पहले मूर्तिपूजक था, "दैनिक" को भी हटा देना था। साम्राज्य का धर्म शुरुआत से ही मूर्तिपूजक रहा था, और क्लोविस ने खुली मूर्तिपूजा के धर्म को कैथोलिक धर्म से प्रतिस्थापित करने का काम शुरू किया, जो वास्तव में केवल आवरण ओढ़ी हुई मूर्तिपूजा है।</w:t>
      </w:r>
    </w:p>
    <w:p>
      <w:pPr>
        <w:pStyle w:val="ArticleBody"/>
        <w:jc w:val="left"/>
      </w:pPr>
      <w:r>
        <w:rPr>
          <w:rFonts w:ascii="Nirmala UI" w:hAnsi="Nirmala UI" w:eastAsia="Nirmala UI" w:cs="Nirmala UI"/>
        </w:rPr>
        <w:t>संयुक्त राज्य अमेरिका, जब वह जल्द आने वाले रविवार के कानून के तहत पापाई अधिकार के चिन्ह को लागू करता है, तब प्रोटेस्टेंट धर्म को पूरी तरह हटा देता है, क्योंकि "Protestant" शब्द की एकमात्र परिभाषा रोम का विरोध करना है। यदि आप रोम के अधिकार के चिन्ह को स्वीकार करते हैं, तो आप रोम का विरोध नहीं कर रहे हैं। आमोस अध्याय तीन, पद तीन में, आमोस एक अलंकारिक प्रश्न पूछता है: "क्या दो व्यक्ति सहमति के बिना साथ-साथ चल सकते हैं?"</w:t>
      </w:r>
    </w:p>
    <w:p>
      <w:pPr>
        <w:pStyle w:val="ArticleScripture"/>
        <w:jc w:val="left"/>
      </w:pPr>
      <w:r>
        <w:rPr>
          <w:rFonts w:ascii="Nirmala UI" w:hAnsi="Nirmala UI" w:eastAsia="Nirmala UI" w:cs="Nirmala UI"/>
        </w:rPr>
        <w:t>संयुक्त राज्य अमेरिका में अब जो आंदोलन चल रहे हैं, जो कलीसिया की संस्थाओं और प्रथाओं के लिए राज्य का समर्थन सुनिश्चित करने के लिए हैं, उनमें प्रोटेस्टेंट लोग पोपवादियों के पदचिह्नों पर चल रहे हैं। बल्कि, इससे भी बढ़कर, वे पापसी के लिए दरवाजे खोल रहे हैं कि वह प्रोटेस्टेंट अमेरिका में वह प्रभुत्व फिर से प्राप्त कर ले जो उसने पुराने विश्व में खो दिया है। The Great Controversy, 573.</w:t>
      </w:r>
    </w:p>
    <w:p>
      <w:pPr>
        <w:pStyle w:val="ArticleBody"/>
        <w:jc w:val="left"/>
      </w:pPr>
      <w:r>
        <w:rPr>
          <w:rFonts w:ascii="Nirmala UI" w:hAnsi="Nirmala UI" w:eastAsia="Nirmala UI" w:cs="Nirmala UI"/>
        </w:rPr>
        <w:t>सन् 508 में जब मूर्तिपूजा के धर्म को राज्य के आधिकारिक धर्म के रूप में हटा दिया गया, तो यह इस बात का प्रतीक था कि दूसरा थिस्सलुनीकियों अध्याय 2 में पौलुस द्वारा उल्लेखित ‘रोक’ संयुक्त राज्य अमेरिका में शीघ्र आने वाले ‘रविवार के कानून’ के समय ‘पाप के मनुष्य’ के प्रकट होने से पहले ही हटा दी गई थी। खुले तौर पर मूर्तिपूजक धर्म का वश में किया जाना, जो कैथोलिक धर्म की छिपी मूर्तिपूजा की ओर संक्रमण था, तुरंत नहीं हुआ; इतिहास में यह 496 ईस्वी में क्लोविस के कैथोलिक धर्म में धर्मांतरण से शुरू माना जाता है और 508 ईस्वी तक पूरी तरह संपन्न हो गया।</w:t>
      </w:r>
    </w:p>
    <w:p>
      <w:pPr>
        <w:pStyle w:val="ArticleBody"/>
        <w:jc w:val="left"/>
      </w:pPr>
      <w:r>
        <w:rPr>
          <w:rFonts w:ascii="Nirmala UI" w:hAnsi="Nirmala UI" w:eastAsia="Nirmala UI" w:cs="Nirmala UI"/>
        </w:rPr>
        <w:t>इस प्रकार, 1989 में आरम्भ होने वाले रेगन युग से लेकर शीघ्र आने वाले रविवार के कानून तक, संयुक्त राज्य अमेरिका में सच्चा प्रोटेस्टेंटवाद पूरी तरह अंकुश में रखा जाएगा। उस समय संविधान, जो संयुक्त राज्य अमेरिका के लिए "शक्ति का पवित्रस्थान" है, उलट दिया जाएगा, और पद इकतीस की "भुजाओं" का चौथा कार्य पूरा होगा, क्योंकि तब वे "भुजाएँ" पापसी को पृथ्वी के सिंहासन पर स्थापित कर देंगी, जैसा कि वर्ष 538 में था।</w:t>
      </w:r>
    </w:p>
    <w:p>
      <w:pPr>
        <w:pStyle w:val="ArticleBody"/>
        <w:jc w:val="left"/>
      </w:pPr>
      <w:r>
        <w:rPr>
          <w:rFonts w:ascii="Nirmala UI" w:hAnsi="Nirmala UI" w:eastAsia="Nirmala UI" w:cs="Nirmala UI"/>
        </w:rPr>
        <w:t>सन् 538 में जब पापाई सत्ता ने सिंहासन संभाला, तो डैनियल की पुस्तक का वर्णन इस बात से कि पापाई सत्ता ने दुनिया पर कैसे कब्ज़ा किया, बदलकर उस बात पर केंद्रित हो जाता है कि उस इतिहास में पापाई सत्ता ने परमेश्वर के लोगों को कैसे सताया। डैनियल के अध्याय दस के पद चौदह में, गैब्रियल ने डैनियल को बताया था कि वह जो दर्शन दिखाने वाला था, उसका उद्देश्य यह प्रदर्शित करना था कि "आख़िरी दिनों में परमेश्वर के लोगों पर क्या बीतेगा।"</w:t>
      </w:r>
    </w:p>
    <w:p>
      <w:pPr>
        <w:pStyle w:val="ArticleScripture"/>
        <w:jc w:val="left"/>
      </w:pPr>
      <w:r>
        <w:rPr>
          <w:rFonts w:ascii="Nirmala UI" w:hAnsi="Nirmala UI" w:eastAsia="Nirmala UI" w:cs="Nirmala UI"/>
        </w:rPr>
        <w:t>अब मैं तुझे यह समझाने आया हूँ कि अन्त के दिनों में तेरी प्रजा पर क्या बीतेगा; क्योंकि यह दर्शन अभी भी बहुत दिनों के लिए है। दानिय्येल 10:14.</w:t>
      </w:r>
    </w:p>
    <w:p>
      <w:pPr>
        <w:pStyle w:val="ArticleBody"/>
        <w:jc w:val="left"/>
      </w:pPr>
      <w:r>
        <w:rPr>
          <w:rFonts w:ascii="Nirmala UI" w:hAnsi="Nirmala UI" w:eastAsia="Nirmala UI" w:cs="Nirmala UI"/>
        </w:rPr>
        <w:t>पद बत्तीस से लेकर पद छत्तीस तक वे पद हैं जिनके बारे में सिस्टर वाइट सीधे कहती हैं कि वे फिर से दोहराए जाएँगे, और वे पद पापसी के बारह सौ साठ वर्ष के शासन के दौरान हुए उत्पीड़न का वर्णन करते हैं—जब उसे वर्ष 538 में सिंहासन पर बैठाया गया, तब से लेकर 1798 में उसे उसका घातक घाव मिलने तक।</w:t>
      </w:r>
    </w:p>
    <w:p>
      <w:pPr>
        <w:pStyle w:val="ArticleScripture"/>
        <w:jc w:val="left"/>
      </w:pPr>
      <w:r>
        <w:rPr>
          <w:rFonts w:ascii="Nirmala UI" w:hAnsi="Nirmala UI" w:eastAsia="Nirmala UI" w:cs="Nirmala UI"/>
        </w:rPr>
        <w:t>और जो लोग वाचा के विरुद्ध दुष्टता करेंगे, वह उन्हें खुशामद से भ्रष्ट करेगा; परन्तु जो लोग अपने परमेश्वर को जानते हैं, वे दृढ़ रहेंगे और पराक्रम करेंगे। और लोगों में से जो समझ रखते हैं वे बहुतों को शिक्षा देंगे; तौभी वे तलवार, ज्वाला, बन्धुआई और लूट के द्वारा बहुत दिनों तक गिरते रहेंगे। और जब वे गिरेंगे, तब उन्हें थोड़ी सहायता मिलेगी; परन्तु बहुत से लोग खुशामद करके उनसे मिल जाएंगे। और समझ रखने वालों में से कुछ इसलिये गिराए जाएंगे, कि उनकी परीक्षा हो, और वे शुद्ध और उजले किए जाएं, जब तक कि अन्त का समय आ न जाए; क्योंकि यह अभी भी ठहराए हुए समय के लिये है। और राजा अपनी इच्छा के अनुसार करेगा; वह अपने आप को ऊँचा उठाएगा, और अपने को हर एक देवता से बड़ा ठहराएगा, और देवताओं के परमेश्वर के विरुद्ध अद्भुत बातें बोलेगा; और वह तब तक सफल रहेगा जब तक रोष की बात पूरी न हो जाए, क्योंकि जो ठहराया गया है वही किया जाएगा। दानिय्येल 11:32-36.</w:t>
      </w:r>
    </w:p>
    <w:p>
      <w:pPr>
        <w:pStyle w:val="ArticleBody"/>
        <w:jc w:val="left"/>
      </w:pPr>
      <w:r>
        <w:rPr>
          <w:rFonts w:ascii="Nirmala UI" w:hAnsi="Nirmala UI" w:eastAsia="Nirmala UI" w:cs="Nirmala UI"/>
        </w:rPr>
        <w:t>ये पद अंधकार युग के उत्पीड़न का वर्णन करते हैं, और फिर छत्तीसवां पद यह बताता है कि पापाई सत्ता 1798 में इस्राएल के उत्तरी राज्य के विरुद्ध परमेश्वर का प्रथम प्रकोप पूरा होने तक फलती-फूलती रहेगी। दानियेल ने पहले दिखाया कि पापाई सत्ता को पृथ्वी के सिंहासन पर कैसे स्थापित किया गया, फिर यह कि पापाई सत्ता ने परमेश्वर की प्रजा के साथ कैसे व्यवहार किया, और अंत में पापाई सत्ता का अंतिम पतन। दानियेल 11 के पद 40 से 43 बताते हैं कि पापाई सत्ता संसार पर कैसे नियंत्रण कर लेती है, फिर पद 44 बताता है कि वह परमेश्वर की अंतिम दिनों की प्रजा को कैसे सताती है, और फिर पद 45 बताता है कि वह बिना किसी सहायक के अपनी अंतिम परिणति तक कैसे पहुँचती है।</w:t>
      </w:r>
    </w:p>
    <w:p>
      <w:pPr>
        <w:pStyle w:val="ArticleBody"/>
        <w:jc w:val="left"/>
      </w:pPr>
      <w:r>
        <w:rPr>
          <w:rFonts w:ascii="Nirmala UI" w:hAnsi="Nirmala UI" w:eastAsia="Nirmala UI" w:cs="Nirmala UI"/>
        </w:rPr>
        <w:t>हिब्रू शब्द 'सत्य' का निर्माण अद्भुत भाषाविद् ने हिब्रू वर्णमाला के प्रथम, तेरहवें और अंतिम अक्षरों को एक साथ लाकर किया। तेरह विद्रोह का प्रतीक है, और प्रथम अंतिम का प्रतिनिधित्व करता है।</w:t>
      </w:r>
    </w:p>
    <w:p>
      <w:pPr>
        <w:pStyle w:val="ArticleBody"/>
        <w:jc w:val="left"/>
      </w:pPr>
      <w:r>
        <w:rPr>
          <w:rFonts w:ascii="Nirmala UI" w:hAnsi="Nirmala UI" w:eastAsia="Nirmala UI" w:cs="Nirmala UI"/>
        </w:rPr>
        <w:t>छंद इकतीस बाइबल की भविष्यवाणी के चौथे राज्य के रूप में मूर्तिपूजक रोम के अंत का वर्णन करता है, और छंद छत्तीस बाइबल की भविष्यवाणी के पाँचवें राज्य के रूप में पोप-शासित रोम के अंत को चिन्हित करता है। रोम के पतन के प्रथम वर्णन और अंतिम वर्णन के बीच एक विद्रोह है; उसका प्रतिनिधित्व आरम्भ और अंत के बीच के इतिहास में पोपसत्ता द्वारा परमेश्वर के लोगों के लाखों की हत्या से होता है। इन छंदों का अनुप्रयोग "सत्य" की छाप लिए हुए है।</w:t>
      </w:r>
    </w:p>
    <w:p>
      <w:pPr>
        <w:pStyle w:val="ArticleBody"/>
        <w:jc w:val="left"/>
      </w:pPr>
      <w:r>
        <w:rPr>
          <w:rFonts w:ascii="Nirmala UI" w:hAnsi="Nirmala UI" w:eastAsia="Nirmala UI" w:cs="Nirmala UI"/>
        </w:rPr>
        <w:t>चालीस से पैंतालीस तक के पद, जिनका चित्रण तीस से छत्तीस तक के पदों द्वारा किया गया है, पोपतंत्र के पतन से आरम्भ होते हैं, और पोपतंत्र के पतन पर ही समाप्त होते हैं। 1798 से प्रारम्भ होकर अनुग्रहकाल के समापन तक की इतिहास-रेखा के मध्य में आधुनिक रोम का विद्रोह है, जो एक बार फिर परमेश्वर के लोगों की हत्या करता है। इन पदों के अनुप्रयोगों पर भी "सत्य" की छाप है, और वे आपस में मेल खाते हैं ताकि दो गवाह प्रदान करें जो "सत्य" की स्थापना करें, और दोनों रेखाएँ रोम का वर्णन करती हैं, जो वह प्रतीक है जो "दर्शन को स्थापित करेगा"।</w:t>
      </w:r>
    </w:p>
    <w:p>
      <w:pPr>
        <w:pStyle w:val="ArticleScripture"/>
        <w:jc w:val="left"/>
      </w:pPr>
      <w:r>
        <w:rPr>
          <w:rFonts w:ascii="Nirmala UI" w:hAnsi="Nirmala UI" w:eastAsia="Nirmala UI" w:cs="Nirmala UI"/>
        </w:rPr>
        <w:t>और उन समयों में बहुत-से लोग दक्षिण के राजा के विरुद्ध उठ खड़े होंगे; और तेरे लोगों में से लुटेरे दर्शन को स्थिर करने के लिए अपने आप को ऊँचा उठाएँगे; परन्तु वे गिर पड़ेंगे। दानिय्येल 11:14।</w:t>
      </w:r>
    </w:p>
    <w:p>
      <w:pPr>
        <w:pStyle w:val="ArticleBody"/>
        <w:jc w:val="left"/>
      </w:pPr>
      <w:r>
        <w:rPr>
          <w:rFonts w:ascii="Nirmala UI" w:hAnsi="Nirmala UI" w:eastAsia="Nirmala UI" w:cs="Nirmala UI"/>
        </w:rPr>
        <w:t>ग्यारहवें अध्याय में दानिय्येल जिस भविष्यसूचक परिघटना का उपयोग करते हैं, उसका उपयोग केवल पद तीस से छत्तीस और फिर चालीस से पैंतालीस में ही नहीं हुआ है। पद चौदह से उन्नीस बताते हैं कि मूर्तिपूजक रोम ने संसार पर कैसे अधिकार किया, फिर पद बीस से चौबीस बताते हैं कि मूर्तिपूजक रोम ने परमेश्वर की प्रजा के साथ कैसे व्यवहार किया, और पद चौबीस से तीस तक मूर्तिपूजक रोम के पतन का वर्णन किया गया है।</w:t>
      </w:r>
    </w:p>
    <w:p>
      <w:pPr>
        <w:pStyle w:val="ArticleBody"/>
        <w:jc w:val="left"/>
      </w:pPr>
      <w:r>
        <w:rPr>
          <w:rFonts w:ascii="Nirmala UI" w:hAnsi="Nirmala UI" w:eastAsia="Nirmala UI" w:cs="Nirmala UI"/>
        </w:rPr>
        <w:t>चौदहवाँ पद मूर्तिपूजक रोम की शुरुआत है और तीसवाँ पद मूर्तिपूजक रोम का अंत है। बीच में प्रस्तुत इतिहास में, मूर्तिपूजक रोम को मसीह को क्रूस पर चढ़ाने वाला पहचाना गया है; अतः मध्य का विद्रोह इन पदों को 'सत्य' के रूप में चिन्हित करता है। अल्फा और ओमेगा ने दानिय्येल की पुस्तक के ग्यारहवें अध्याय में आरंभ से अंत तक अपने हस्ताक्षर लगाए।</w:t>
      </w:r>
    </w:p>
    <w:p>
      <w:pPr>
        <w:pStyle w:val="ArticleBody"/>
        <w:jc w:val="left"/>
      </w:pPr>
      <w:r>
        <w:rPr>
          <w:rFonts w:ascii="Nirmala UI" w:hAnsi="Nirmala UI" w:eastAsia="Nirmala UI" w:cs="Nirmala UI"/>
        </w:rPr>
        <w:t>चालीसवाँ पद उस इतिहास को समेटे हुए है जो रोनाल्ड रीगन के दौर में शुरू होता है, और जो संयुक्त राज्य अमेरिका के राष्ट्रपति और पाप के मनुष्य के बीच हुए गठबंधन की पहचान करता है। यह एक विशिष्ट कालखंड को चिह्नित करता है, जो इस पर समाप्त होता है कि पोप की सत्ता को पृथ्वी के सिंहासन पर स्थापित किया जाता है, जैसा कि सन 538 में था। यह संयोग नहीं है कि फ्रैंक्स, जो आज का फ्रांस है, के राजा क्लोविस, संयुक्त राज्य अमेरिका का प्रतीक है। क्लोविस रीगन का प्रतिरूप था। रीगन प्रोटेस्टेंटवाद के प्रतीक थे, जैसे क्लोविस पैगनवाद के प्रतीक थे।</w:t>
      </w:r>
    </w:p>
    <w:p>
      <w:pPr>
        <w:pStyle w:val="ArticleBody"/>
        <w:jc w:val="left"/>
      </w:pPr>
      <w:r>
        <w:rPr>
          <w:rFonts w:ascii="Nirmala UI" w:hAnsi="Nirmala UI" w:eastAsia="Nirmala UI" w:cs="Nirmala UI"/>
        </w:rPr>
        <w:t>वह युद्ध जिसमें फ्रैंकों के राजा क्लोविस ने कैथोलिक धर्म अपनाया, टोलबिएक का युद्ध था (जिसे ज़्यूल्पिख का युद्ध या कोलोन का युद्ध भी कहा जाता है)। यह युद्ध वर्ष 496 में हुआ था। उस समय क्लोविस मूर्तिपूजक था, लेकिन युद्ध के दौरान, जब ऐसा लगा कि उसकी सेना हार के खतरे में है, तो उसने अपनी कैथोलिक पत्नी के ईसाई ईश्वर से सहायता की प्रार्थना की और यह मन्नत मानी कि यदि वह विजयी हुआ, तो वह ईसाई धर्म अपना लेगा। क्लोविस ने युद्ध जीत लिया, और परिणामस्वरूप, उसने और उसके फ्रैंकों के योद्धाओं के एक बड़े हिस्से ने कैथोलिक धर्म अपना लिया, जिससे फ्रैंकों के ईसाईकरण में यह एक महत्वपूर्ण घटना बनी।</w:t>
      </w:r>
    </w:p>
    <w:p>
      <w:pPr>
        <w:pStyle w:val="ArticleBody"/>
        <w:jc w:val="left"/>
      </w:pPr>
      <w:r>
        <w:rPr>
          <w:rFonts w:ascii="Nirmala UI" w:hAnsi="Nirmala UI" w:eastAsia="Nirmala UI" w:cs="Nirmala UI"/>
        </w:rPr>
        <w:t>रॉनल्ड रीगन, स्वयं को प्रोटेस्टेंट बताने वाले, ने बताया कि रोम के पोप के साथ गोपनीय गठबंधन करने की उनकी प्रेरणा यह थी कि उन्हें विश्वास था कि सोवियत संघ बाइबल की भविष्यवाणी वाला ख्रीष्ट-विरोधी है। पूर्व सोवियत संघ के विरुद्ध रीगन की लड़ाई में, ख्रीष्ट-विरोधी कौन है इस बारे में अपनी ही भ्रम को पहचाने बिना, वे ख्रीष्ट-विरोधी के साथ ही जा मिले।</w:t>
      </w:r>
    </w:p>
    <w:p>
      <w:pPr>
        <w:pStyle w:val="ArticleScripture"/>
        <w:jc w:val="left"/>
      </w:pPr>
      <w:r>
        <w:rPr>
          <w:rFonts w:ascii="Nirmala UI" w:hAnsi="Nirmala UI" w:eastAsia="Nirmala UI" w:cs="Nirmala UI"/>
        </w:rPr>
        <w:t>"जो लोग शब्द की समझ में भ्रमित हो जाते हैं, जो मसीह-विरोधी का अर्थ समझ नहीं पाते, वे निश्चित रूप से स्वयं को मसीह-विरोधी के पक्ष में खड़ा कर देंगे।" Kress Collection, 105.</w:t>
      </w:r>
    </w:p>
    <w:p>
      <w:pPr>
        <w:pStyle w:val="ArticleBody"/>
        <w:jc w:val="left"/>
      </w:pPr>
      <w:r>
        <w:rPr>
          <w:rFonts w:ascii="Nirmala UI" w:hAnsi="Nirmala UI" w:eastAsia="Nirmala UI" w:cs="Nirmala UI"/>
        </w:rPr>
        <w:t>संयुक्त राज्य अमेरिका एक दोहरा भविष्यसूचक प्रतीक है, जैसा कि पृथ्वी के पशु के दो सींगों द्वारा दर्शाया गया है। फ्रांस भी एक दोहरा भविष्यसूचक प्रतीक है, जिसका प्रतिनिधित्व प्रकाशितवाक्य अध्याय ग्यारह में सदोम और मिस्र द्वारा किया गया है। फ्रांस पापाई सत्ता की पहलौठी संतान है, और रीगन, जो संयुक्त राज्य का प्रतिनिधित्व करते थे, अंतिम दिनों में प्रकाशितवाक्य अध्याय सत्रह के दस राजाओं में से वह पहला था जिसने टायर नगर की वेश्या के साथ व्यभिचार किया, जिसे 1798 से भुला दिया गया था। 1798 में अंत के समय उसे भुला दिया गया था, पर 1989 में अंत के समय उसे फिर से याद किया जाने लगता है।</w:t>
      </w:r>
    </w:p>
    <w:p>
      <w:pPr>
        <w:pStyle w:val="ArticleBody"/>
        <w:jc w:val="left"/>
      </w:pPr>
      <w:r>
        <w:rPr>
          <w:rFonts w:ascii="Nirmala UI" w:hAnsi="Nirmala UI" w:eastAsia="Nirmala UI" w:cs="Nirmala UI"/>
        </w:rPr>
        <w:t>फ्रांस के नेता क्लोविस ने ऐसी समयावधि की शुरुआत की, जिसने 538 में पोपाई सत्ता को सिंहासन पर बैठाए जाने तक मार्ग प्रशस्त किया; इसके बाद ऑरलेआँ की परिषद में पोपाई सत्ता ने रविवार का कानून पारित किया। संयुक्त राज्य अमेरिका के नेता रीगन ने ऐसी समयावधि की शुरुआत की, जो शीघ्र आने वाले रविवार के कानून के साथ पृथ्वी के राजसिंहासन पर एक बार फिर पोपाई सत्ता को बैठाए जाने की ओर ले जा रही है।</w:t>
      </w:r>
    </w:p>
    <w:p>
      <w:pPr>
        <w:pStyle w:val="ArticleBody"/>
        <w:jc w:val="left"/>
      </w:pPr>
      <w:r>
        <w:rPr>
          <w:rFonts w:ascii="Nirmala UI" w:hAnsi="Nirmala UI" w:eastAsia="Nirmala UI" w:cs="Nirmala UI"/>
        </w:rPr>
        <w:t>फ्रांस वह दोहरी शक्ति है जिसने सन् 538 में पापाई सत्ता को सिंहासन पर बैठाया, और फ्रांस ने, नेपोलियन के जनरल बेर्थिए के माध्यम से, सन् 1798 में पापाई सत्ता को सिंहासन से उतार दिया। संयुक्त राज्य अमेरिका अंतिम दिनों में पापाई सत्ता को सिंहासन पर बैठाता है, और दस राजाओं में प्रधान राजा के रूप में, संयुक्त राज्य अमेरिका अंततः "उसे उजाड़ और नग्न कर देगा, उसका मांस खाएगा, और उसे आग से जला देगा।"</w:t>
      </w:r>
    </w:p>
    <w:p>
      <w:pPr>
        <w:pStyle w:val="ArticleBody"/>
        <w:jc w:val="left"/>
      </w:pPr>
      <w:r>
        <w:rPr>
          <w:rFonts w:ascii="Nirmala UI" w:hAnsi="Nirmala UI" w:eastAsia="Nirmala UI" w:cs="Nirmala UI"/>
        </w:rPr>
        <w:t>पद चालीस में पद इकतीस का इतिहास निहित है, और यह बताता है कि पृथ्वी के सिंहासन पर पापसी को फिर से बैठाने का कार्य उस समयावधि द्वारा निरूपित है जो रोनाल्ड रीगन से शुरू होकर संयुक्त राज्य अमेरिका के अंतिम राष्ट्रपति पर समाप्त होती है। वह अंतिम राष्ट्रपति रीगन द्वारा पूर्वचित्रित होगा, क्योंकि यीशु सदैव आरंभ के द्वारा अंत को प्रदर्शित करते हैं।</w:t>
      </w:r>
    </w:p>
    <w:p>
      <w:pPr>
        <w:pStyle w:val="ArticleBody"/>
        <w:jc w:val="left"/>
      </w:pPr>
      <w:r>
        <w:rPr>
          <w:rFonts w:ascii="Nirmala UI" w:hAnsi="Nirmala UI" w:eastAsia="Nirmala UI" w:cs="Nirmala UI"/>
        </w:rPr>
        <w:t>दानिय्येल अध्याय ग्यारह के प्रारंभिक पदों में, जहाँ (पद दो) वह भविष्यसूचक इतिहास प्रस्तुत किया गया है, हम यूनान के राज्य के इतिहास से पूर्व का इतिहास पाते हैं। यूनान संयुक्त राष्ट्र और प्रकाशितवाक्य सत्रह के दस राजाओं की एक विश्व सरकार का प्रतीक है। दानिय्येल ग्यारह का पद तीन सिकंदर महान का परिचय कराता है, और पद दो उस इतिहास का प्रतिनिधित्व करता है जो अंतिम दिनों में आने वाली एक विश्व सरकार से पहले है।</w:t>
      </w:r>
    </w:p>
    <w:p>
      <w:pPr>
        <w:pStyle w:val="ArticleBody"/>
        <w:jc w:val="left"/>
      </w:pPr>
      <w:r>
        <w:rPr>
          <w:rFonts w:ascii="Nirmala UI" w:hAnsi="Nirmala UI" w:eastAsia="Nirmala UI" w:cs="Nirmala UI"/>
        </w:rPr>
        <w:t>पहले पद में गब्रिएल बस यह बताता है कि मादी और फारसी के राज्य की शुरुआत में उसने दारयवेश को सामर्थ दी थी, परन्तु दसवें अध्याय में गब्रिएल दानिय्येल के पास तब आया जब उस समय शासन मादी दारयवेश का नहीं, बल्कि फारसी कुरूश का था। राज्य को स्पष्ट रूप से भविष्यवाणी के अनुसार मादी और फारसी के दोहरे राज्य के रूप में जोड़ने के बाद (जैसे फ्रांस और संयुक्त राज्य अमेरिका हैं), तब गब्रिएल उस इतिहास का परिचय देता है जो सिकंदर महान के विश्वव्यापी साम्राज्य से पहले आता है।</w:t>
      </w:r>
    </w:p>
    <w:p>
      <w:pPr>
        <w:pStyle w:val="ArticleScripture"/>
        <w:jc w:val="left"/>
      </w:pPr>
      <w:r>
        <w:rPr>
          <w:rFonts w:ascii="Nirmala UI" w:hAnsi="Nirmala UI" w:eastAsia="Nirmala UI" w:cs="Nirmala UI"/>
        </w:rPr>
        <w:t>और अब मैं तुम्हें सत्य दिखाऊँगा। देखो, फारस में और तीन राजा उठ खड़े होंगे; और चौथा उन सब से बहुत अधिक धनी होगा; और अपनी धन-संपत्ति के बल से वह सबको यूनान के राज्य के विरुद्ध उकसाएगा। दानिय्येल 11:2.</w:t>
      </w:r>
    </w:p>
    <w:p>
      <w:pPr>
        <w:pStyle w:val="ArticleBody"/>
        <w:jc w:val="left"/>
      </w:pPr>
      <w:r>
        <w:rPr>
          <w:rFonts w:ascii="Nirmala UI" w:hAnsi="Nirmala UI" w:eastAsia="Nirmala UI" w:cs="Nirmala UI"/>
        </w:rPr>
        <w:t>अल्फ़ा और ओमेगा हमेशा किसी बात के अंत को उसकी शुरुआत के साथ रखकर दर्शाता है, और दूसरा पद उस इतिहास की ओर संकेत करता है जो एक-विश्व सरकार के लागू होने से पहले का है, जैसा कि सिकंदर महान के यूनानी राज्य द्वारा प्रतिनिधित्व किया गया है। दूसरा पद संयुक्त राज्य अमेरिका के विषय में भविष्यवाणी की एक पंक्ति है, जो अंतिम दिनों की दो-सींगों वाली शक्ति है, जिसका प्रतिरूप मादियों और फारसियों की द्विविध शक्ति तथा फ्रांस द्वारा प्रस्तुत किया गया है। यह पद उन राजाओं को चिन्हित करता है जो अंतिम दिनों में संयुक्त राज्य अमेरिका के राष्ट्रपतियों का प्रतिरूप होंगे, जो अजगर, पशु और झूठे नबी की तीन-भागों वाली एक-विश्व सरकार के आगमन से पहले उठ खड़े होंगे। क्लोविस का समानांतर रीगन से है, जो उस इतिहास की शुरुआत में प्रथम राष्ट्रपति के रूप में देखा जाता है, जो अंततः विरोधी मसीह को पुनः सिंहासन पर बैठाने की ओर ले जाता है।</w:t>
      </w:r>
    </w:p>
    <w:p>
      <w:pPr>
        <w:pStyle w:val="ArticleBody"/>
        <w:jc w:val="left"/>
      </w:pPr>
      <w:r>
        <w:rPr>
          <w:rFonts w:ascii="Nirmala UI" w:hAnsi="Nirmala UI" w:eastAsia="Nirmala UI" w:cs="Nirmala UI"/>
        </w:rPr>
        <w:t>दानिय्येल 11 में, कुरूश के समय से, तीन शासक होंगे और उनके बाद एक चौथा, जो उन सब से कहीं अधिक धनी होगा। दारियस मादी-फारसी साम्राज्य का पहला राजा था, और कुरूश—जो उस समय शासन कर रहा था जब दानिय्येल ने गब्रिएल से यह इतिहास प्राप्त किया—दूसरा राजा था। कुरूश के बाद चार राजा होंगे, इसलिए बाद के राजाओं में चौथा कुल मिलाकर छठा राजा होगा।</w:t>
      </w:r>
    </w:p>
    <w:p>
      <w:pPr>
        <w:pStyle w:val="ArticleBody"/>
        <w:jc w:val="left"/>
      </w:pPr>
      <w:r>
        <w:rPr>
          <w:rFonts w:ascii="Nirmala UI" w:hAnsi="Nirmala UI" w:eastAsia="Nirmala UI" w:cs="Nirmala UI"/>
        </w:rPr>
        <w:t>छठा राजा सबसे धनी राजा होगा, और धनी राष्ट्रपति (राजा) यूनान के राज्य के विरुद्ध सबको उकसा देगा। रेगन के बाद से राष्ट्रपति रहे: पहले बुश, क्लिंटन, दूसरे बुश, ओबामा; इसलिए छठा, और सबसे धनी, राजा ट्रम्प होगा। वह राजा (राष्ट्रपति) यूनान के राज्य (वैश्विकतावादी) को 'उकसाएगा'। हिब्रू वाक्यांश 'उकसाना' की परिभाषा काफी जानकारीपूर्ण है।</w:t>
      </w:r>
    </w:p>
    <w:p>
      <w:pPr>
        <w:pStyle w:val="ArticleBody"/>
        <w:jc w:val="left"/>
      </w:pPr>
      <w:r>
        <w:rPr>
          <w:rFonts w:ascii="Nirmala UI" w:hAnsi="Nirmala UI" w:eastAsia="Nirmala UI" w:cs="Nirmala UI"/>
        </w:rPr>
        <w:t>उस पद में "stir up" के रूप में अनूदित इब्रानी शब्द एक मूल धातु है, जिसका अर्थ "जगाना" या "जागना" होता है। Cyrus के बाद चौथे शासक द्वारा निरूपित इतिहास में, अन्य किसी भी राष्ट्रपति से कहीं अधिक धनी एक राष्ट्रपति उत्थापित किया जाएगा और अपनी शक्ति व सामर्थ्य के द्वारा Greece के विरुद्ध एक "जागरण" उत्पन्न करेगा। वैश्वीकरण, प्रगतिवाद और "वोक-इज़्म" के प्रतीक के रूप में Greece को छठे, सबसे धनी राष्ट्रपति के इतिहास की सुर्खियों में ला दिया जाएगा। वह प्रगतिशील "वोक-इज़्म" और वैश्विक वर्चस्व से जुड़े विवाद के प्रति समूची पृथ्वी को जागृत कर देगा।</w:t>
      </w:r>
    </w:p>
    <w:p>
      <w:pPr>
        <w:pStyle w:val="ArticleBody"/>
        <w:jc w:val="left"/>
      </w:pPr>
      <w:r>
        <w:rPr>
          <w:rFonts w:ascii="Nirmala UI" w:hAnsi="Nirmala UI" w:eastAsia="Nirmala UI" w:cs="Nirmala UI"/>
        </w:rPr>
        <w:t>सबसे धनी राष्ट्रपति के कार्यकाल में लाया गया प्रगतिशील "वोकिज़्म" आंदोलन का जागरण रिपब्लिकन खेमे में उसी समय घटित होता है, जब प्रोटेस्टेंट खेमे में दस कुँवारियों का जागरण होता है।</w:t>
      </w:r>
    </w:p>
    <w:p>
      <w:pPr>
        <w:pStyle w:val="ArticleBody"/>
        <w:jc w:val="left"/>
      </w:pPr>
      <w:r>
        <w:rPr>
          <w:rFonts w:ascii="Nirmala UI" w:hAnsi="Nirmala UI" w:eastAsia="Nirmala UI" w:cs="Nirmala UI"/>
        </w:rPr>
        <w:t>हम अगले लेख में दानिय्येल के ग्यारहवें अध्याय के चालीसवें पद का अपना अध्ययन जारी रखेंगे।</w:t>
      </w:r>
    </w:p>
    <w:p>
      <w:pPr>
        <w:pStyle w:val="ArticleScripture"/>
        <w:jc w:val="left"/>
      </w:pPr>
      <w:r>
        <w:rPr>
          <w:rFonts w:ascii="Nirmala UI" w:hAnsi="Nirmala UI" w:eastAsia="Nirmala UI" w:cs="Nirmala UI"/>
        </w:rPr>
        <w:t>विश्वास और धर्मपरायणता में व्यापक ह्रास के बावजूद, इन कलीसियाओं में मसीह के सच्चे अनुयायी हैं। पृथ्वी पर परमेश्वर के न्याय के अंतिम प्रकटन से पहले, प्रभु के लोगों के बीच प्रारंभिक धर्मभक्ति का ऐसा पुनर्जागरण होगा जैसा प्रेरितों के समय से अब तक नहीं देखा गया है। परमेश्वर का आत्मा और उसकी सामर्थ्य उसके बच्चों पर उंडेले जाएंगे। उस समय अनेक जन उन कलीसियाओं से अपने को अलग कर लेंगे जिनमें इस संसार का प्रेम, परमेश्वर और उसके वचन के प्रेम का स्थान ले चुका है। बहुत से, धर्मोपदेशक भी और सामान्य जन भी, उन महान सत्यों को आनंदपूर्वक स्वीकार करेंगे जिन्हें प्रभु के दूसरे आगमन के लिए एक प्रजा को तैयार करने हेतु परमेश्वर ने इस समय प्रचारित कराया है। आत्माओं का शत्रु इस कार्य में बाधा डालना चाहता है; और ऐसे आंदोलन का समय आने से पहले ही, वह एक नकली प्रतिरूप पेश करके उसे रोकने का प्रयास करेगा। जिन कलीसियाओं को वह अपनी छलपूर्ण शक्ति के अधीन ला सकता है, उनमें वह यह दिखाएगा कि परमेश्वर की विशेष आशीष उंडेली जा रही है; वहाँ ऐसा प्रकट होगा जिसे महान धार्मिक उत्साह समझा जाएगा। असंख्य लोग यह कहते हुए उल्लसित होंगे कि परमेश्वर उनके लिए अद्भुत रीति से कार्य कर रहा है, जबकि वह कार्य किसी अन्य आत्मा का होगा। धार्मिक आड़ में शैतान मसीही संसार पर अपने प्रभाव का विस्तार करने का प्रयत्न करेगा। महान विवाद,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संख्या एक सौ चौबीस</dc:title>
  <dc:subject>दानियेल 11:40 का अनावरण - ऐतिहासिक समानताओं और भविष्य की घटनाओं की भविष्यवाणीपरक विवेचना</dc:subject>
  <dc:creator>Jeff Pippenger</dc:creator>
  <cp:keywords/>
  <dc:description>Generated by ArticleDigger from daniel\124_daniel.json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