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छब्बीस</w:t>
      </w:r>
    </w:p>
    <w:p>
      <w:pPr>
        <w:pStyle w:val="ArticleSubtitle"/>
        <w:jc w:val="left"/>
      </w:pPr>
      <w:r>
        <w:rPr>
          <w:rFonts w:ascii="Nirmala UI" w:hAnsi="Nirmala UI" w:eastAsia="Nirmala UI" w:cs="Nirmala UI"/>
        </w:rPr>
        <w:t>भविष्यवाणीपूर्ण आख्यान का अनावरण: दानियेल अध्याय ग्यारह और समकालीन घटनाओं का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दानिय्येल के ग्यारहवें अध्याय की आयत चालीस, पृथ्वी के पशु के प्रोटेस्टेंट सींग के इतिहास को पृथ्वी के पशु के गणतांत्रिक सींग के साथ मेल कराती है। दोनों सींग 1798 में आरंभ होते हैं, और उनकी गवाही संयुक्त राज्य अमेरिका में शीघ्र आने वाले रविवार के क़ानून तक जारी रहती है। दोनों सींगों को एक दैवीय, दोहरा दस्तावेज़ दिया गया था, जो प्रत्येक सींग की परीक्षा करने वाला था। किंग जेम्स बाइबल (पुराना और नया नियम) पृथ्वी के पशु के धार्मिक सींग की परीक्षा के लिए थी, और स्वतंत्रता की उद्घोषणा तथा संयुक्त राज्य अमेरिका का संविधान पृथ्वी के पशु के राजनीतिक सींग की परीक्षा के लिए थे। आयत चालीस पृथ्वी के पशु का इतिहास है, और उसकी ऐतिहासिक गवाही 1776 में आरंभ होती है, और 1798 तक वह बाइबिल की भविष्यवाणी के छठे राज्य के रूप में अपनी भूमिका निभाना शुरू कर देता है।</w:t>
      </w:r>
    </w:p>
    <w:p>
      <w:pPr>
        <w:pStyle w:val="ArticleBody"/>
        <w:jc w:val="left"/>
      </w:pPr>
      <w:r>
        <w:rPr>
          <w:rFonts w:ascii="Nirmala UI" w:hAnsi="Nirmala UI" w:eastAsia="Nirmala UI" w:cs="Nirmala UI"/>
        </w:rPr>
        <w:t>यीशु हमेशा अंत को शुरुआत से समझाते हैं, और संयुक्त राज्य अमेरिका के अंत को उसके प्रारंभिक इतिहास में दर्शाया गया है। संयुक्त राज्य अमेरिका के अंत का काल दानिय्येल अध्याय ग्यारह के पद दो में दर्शाया गया है, जहाँ रोनाल्ड रीगन से शुरू होकर छह राष्ट्रपतियों को प्रस्तुत किया गया है। रीगन पृथ्वी के पशु के भविष्यसूचक इतिहास की अंतिम अवधि के पहले राष्ट्रपति हैं। वह अवधि 1989 में अंत के समय में आरम्भ हुई। परन्तु पद दो केवल रीगन, बुश वरिष्ठ, क्लिंटन, बुश कनिष्ठ, ओबामा और ट्रम्प को ही संबोधित करता है। निकट आने वाले रविवार के कानून तक पहुँचने वाले इतिहास को पूरा करने के लिए अन्य रेखाएँ आवश्यक हैं। 1989 से निकट आने वाले रविवार के कानून तक का समय, दानिय्येल अध्याय ग्यारह के पद दो में एक विशिष्ट रेखा है।</w:t>
      </w:r>
    </w:p>
    <w:p>
      <w:pPr>
        <w:pStyle w:val="ArticleBody"/>
        <w:jc w:val="left"/>
      </w:pPr>
      <w:r>
        <w:rPr>
          <w:rFonts w:ascii="Nirmala UI" w:hAnsi="Nirmala UI" w:eastAsia="Nirmala UI" w:cs="Nirmala UI"/>
        </w:rPr>
        <w:t>1798 इसकी शुरुआत को चिह्नित करता है और रविवार का क़ानून बाइबल की भविष्यवाणी के छठे राज्य के रूप में पृथ्वी के पशु के भविष्यसूचक इतिहास का अंत चिह्नित करता है, और 1798 इसकी शुरुआत को चिह्नित करता है। 1776 में शुरू होने वाले दो सौ बीस वर्ष पृथ्वी के पशु की एक और भविष्यसूचक रेखा हैं, जो उस कालखंड की पहचान करती है जो 1776 में शुरू होकर 1996 में समाप्त होता है, जब 1989 में जिसकी मुहर खोली गई उस ज्ञान से आया संदेश औपचारिक रूप दिया गया था। वह दो सौ बीस वर्षों का कालखंड अमेरिका के भविष्य को इंगित करता है: शुरुआत में यूरोपीय राजाओं की राज्य-नीति और कैथोलिकवाद की चर्च-नीति से मिली, 1776 में प्रकाशित की गई स्वतंत्रता, शीघ्र आने वाले रविवार के क़ानून पर हटा दी जाएगी। 1776 से 1989 तक का समय पृथ्वी के पशु के भविष्यसूचक इतिहास में एक विशिष्ट रेखा है।</w:t>
      </w:r>
    </w:p>
    <w:p>
      <w:pPr>
        <w:pStyle w:val="ArticleBody"/>
        <w:jc w:val="left"/>
      </w:pPr>
      <w:r>
        <w:rPr>
          <w:rFonts w:ascii="Nirmala UI" w:hAnsi="Nirmala UI" w:eastAsia="Nirmala UI" w:cs="Nirmala UI"/>
        </w:rPr>
        <w:t>508 से 538 तक के तीस वर्ष, 538 में बाइबल की भविष्यवाणी के पाँचवें राज्य के रूप में पोप-व्यवस्था की स्थापना से पहले का एक भविष्यसूचक काल दर्शाते हैं। संयुक्त राज्य अमेरिका शीघ्र आने वाले रविवार के कानून के समय पशु की प्रतिमा को पूरी तरह निर्मित करेगा। 538 में पोप-व्यवस्था की स्थापना के लिए तैयारी के तीस वर्षों का काल, पापाई पशु की प्रतिमा का एक तत्व है। 1798 तक ले जाने वाला एक तैयारी काल भी था, जब पृथ्वी के पशु ने बाइबल की भविष्यवाणी के छठे राज्य के रूप में सिंहासन ग्रहण किया। 1776 से 1798 तक का काल, 508 से 538 के काल से मेल खाता है।</w:t>
      </w:r>
    </w:p>
    <w:p>
      <w:pPr>
        <w:pStyle w:val="ArticleBody"/>
        <w:jc w:val="left"/>
      </w:pPr>
      <w:r>
        <w:rPr>
          <w:rFonts w:ascii="Nirmala UI" w:hAnsi="Nirmala UI" w:eastAsia="Nirmala UI" w:cs="Nirmala UI"/>
        </w:rPr>
        <w:t>यीशु किसी बात के अंत को उसके आरंभ से दर्शाते हैं, इसलिए 1776 से 1798 के इतिहास में प्रदर्शित भविष्यवाणी का काल, जिसकी गवाही 508 से 538 के भविष्यवाणी काल से मिलती है, दो गवाह प्रदान करता है। ये दोनों काल इस तथ्य के दो गवाह हैं कि बाइबल की भविष्यवाणियों में वर्णित किसी राज्य के सिंहासनारोहण से पहले एक विशिष्ट भविष्यवाणी का काल होता है। ये मिलकर यह स्थापित करते हैं कि 1989 में समय के अंत से लेकर रविवार के कानून तक का काल, 538 और 1798 से पहले के दोनों कालों के साथ मेल खाता है।</w:t>
      </w:r>
    </w:p>
    <w:p>
      <w:pPr>
        <w:pStyle w:val="ArticleBody"/>
        <w:jc w:val="left"/>
      </w:pPr>
      <w:r>
        <w:rPr>
          <w:rFonts w:ascii="Nirmala UI" w:hAnsi="Nirmala UI" w:eastAsia="Nirmala UI" w:cs="Nirmala UI"/>
        </w:rPr>
        <w:t>1989 के अंत के समय से लेकर दानिय्येल अध्याय 11 की आयत 41 में वर्णित रविवार के कानून तक का भविष्यसूचक इतिहास 508 से 538 तक के तीस वर्षों की अवधि द्वारा पूर्वचित्रित किया गया है, और यह 1776 से 1798 तक के 22 वर्षों द्वारा भी पूर्वचित्रित किया गया था.</w:t>
      </w:r>
    </w:p>
    <w:p>
      <w:pPr>
        <w:pStyle w:val="ArticleBody"/>
        <w:jc w:val="left"/>
      </w:pPr>
      <w:r>
        <w:rPr>
          <w:rFonts w:ascii="Nirmala UI" w:hAnsi="Nirmala UI" w:eastAsia="Nirmala UI" w:cs="Nirmala UI"/>
        </w:rPr>
        <w:t>दानियेल 11 का पद 2 यह बताता है कि जब ट्रम्प, जो इस भविष्यवाणी काल के सभी राष्ट्रपतियों में सबसे धनी हैं, प्रकट होते हैं, तो वे पूरे विश्व को वैश्विकवादियों की मंशाओं के प्रति 'उकसाएंगे', अर्थात 'जगा देंगे'—वे वैश्विकवादी जो तब दुनिया की संरचना को रीसेट करके उसे दो-स्तरीय व्यवस्था में बदलने का प्रयास कर रहे हैं, जिसमें अभिजात वर्ग अपने श्रमिक ड्रोन पर शासन करता है। 'ग्रेट रिसेट', जैसा कि वे इसे कहते हैं, की पहली प्राथमिकता मध्यम वर्ग को हटाना है, ताकि अभिजात वर्ग, जिनका ऐतिहासिक प्रतिनिधित्व मैरी एंटोनेट जैसी हस्तियों द्वारा किया गया, उन नौकर-चाकरों से अलग-थलग और संरक्षित रहें जिन्होंने उसके नाज़ुक ब्रेड बनाए।</w:t>
      </w:r>
    </w:p>
    <w:p>
      <w:pPr>
        <w:pStyle w:val="ArticleBody"/>
        <w:jc w:val="left"/>
      </w:pPr>
      <w:r>
        <w:rPr>
          <w:rFonts w:ascii="Nirmala UI" w:hAnsi="Nirmala UI" w:eastAsia="Nirmala UI" w:cs="Nirmala UI"/>
        </w:rPr>
        <w:t>ग्लोबलिस्टों का धर्म न्यू एज आध्यात्मिकता है, और वोक-वाद तथा विविधता, समता और समावेशन के उनके दर्शन, क्रिटिकल रेस थ्योरी की भ्रष्ट विचारधारा के साथ मिलकर, ग्लोबल वार्मिंग के तथाकथित 'विज्ञान' के साथ, तथा उनके नरसंहारकारी जनसंख्या नियंत्रण के गुप्त प्रयासों के साथ, तब साफ तौर पर उजागर हो गए जब ट्रम्प इतिहास में समूचे राज्य को ग्रीशिया के विरुद्ध 'उकसाने' के लिए आए।</w:t>
      </w:r>
    </w:p>
    <w:p>
      <w:pPr>
        <w:pStyle w:val="ArticleBody"/>
        <w:jc w:val="left"/>
      </w:pPr>
      <w:r>
        <w:rPr>
          <w:rFonts w:ascii="Nirmala UI" w:hAnsi="Nirmala UI" w:eastAsia="Nirmala UI" w:cs="Nirmala UI"/>
        </w:rPr>
        <w:t>2016 में ट्रंप का आगमन, एक झूठी जागृति (उकसाना) के आगमन को चिह्नित करता है, शैतान द्वारा रचा गया एक नकली प्रतिरूप, ताकि पहले से ही मत्ती पच्चीस की कुँवारियों की जागृति को कमजोर किया जा सके। वैश्वीकरणवादी, चाहे विश्व मंच पर हों या संयुक्त राज्य अमेरिका के भीतर, भविष्यसूचक रूप से अजगर के रूप में प्रस्तुत किए गए हैं। वे दस राजा, विश्व के बैंकर, वैश्विक अरबपति व्यापारी, फ्रीमेसन और अन्य गुप्त समाज हैं।</w:t>
      </w:r>
    </w:p>
    <w:p>
      <w:pPr>
        <w:pStyle w:val="ArticleBody"/>
        <w:jc w:val="left"/>
      </w:pPr>
      <w:r>
        <w:rPr>
          <w:rFonts w:ascii="Nirmala UI" w:hAnsi="Nirmala UI" w:eastAsia="Nirmala UI" w:cs="Nirmala UI"/>
        </w:rPr>
        <w:t>वैश्विकतावादी ‘ड्रैगन’ शक्तियाँ वे हैं जो ‘लॉफेयर’ (कानूनों के माध्यम से युद्ध) में विशेषज्ञ हैं, ठीक वैसे ही जैसे परमेश्वर के वचन में कानूनी तर्कों के संदर्भ में शैतान को अक्सर चित्रित किया जाता है। जब परमेश्वर ने अपने विश्वासयोग्यों को उस उत्पीड़न के बारे में पहले से चेताया जो हमेशा धर्मपरायण जीवन जीने वालों के साथ होता है, तब उसने वादा किया कि गवाही देने के लिए उन्हें देश की अदालतों में ले जाया जाएगा। शैतान भ्रष्ट न्यायाधीशों और भ्रष्ट अटॉर्नी जनरल्स का प्रतीक है, जो इस समय ट्रंपवाद से उद्वेलित देश में व्यापक हैं; और वे भ्रष्ट अदालतें और वकील हमेशा उन संगठनों का समर्थन करते हैं जो क्रांति और अराजकता को बढ़ावा देते और पैदा करते हैं। क्रांति और अराजकता इतिहास भर में शैतान के प्रमुख प्रतीक रहे हैं।</w:t>
      </w:r>
    </w:p>
    <w:p>
      <w:pPr>
        <w:pStyle w:val="ArticleBody"/>
        <w:jc w:val="left"/>
      </w:pPr>
      <w:r>
        <w:rPr>
          <w:rFonts w:ascii="Nirmala UI" w:hAnsi="Nirmala UI" w:eastAsia="Nirmala UI" w:cs="Nirmala UI"/>
        </w:rPr>
        <w:t>सोवियत संघ अजगर का एक भविष्यवाणी-संबंधी प्रतीक था, क्योंकि अन्य बातों के साथ-साथ फ़िरौन की नास्तिकता अजगर का एक प्रमुख लक्षण है। चालीसवें पद में ‘दक्षिण का राजा’ के लिए हिब्रू शब्द ‘नेगेव’ प्रयुक्त हुआ है, जिसका अर्थ मिस्र है, और जिसका अनुवाद उस पद में ‘दक्षिण’ किया गया है। फ़िरौन फ्रांस की नास्तिकता का बाइबलीय प्रतीक है, जो 1798 में ‘अंत के समय’ का दक्षिण का राजा था, और 1989 में ‘अंत के समय’ सोवियत संघ के लिए भी वही प्रतीक है। दोनों ही अजगरी शक्तियाँ थीं, और दोनों ही मूर्तिपूजक रोम के अजगरी राज्य से उत्पन्न हुई थीं।</w:t>
      </w:r>
    </w:p>
    <w:p>
      <w:pPr>
        <w:pStyle w:val="ArticleBody"/>
        <w:jc w:val="left"/>
      </w:pPr>
      <w:r>
        <w:rPr>
          <w:rFonts w:ascii="Nirmala UI" w:hAnsi="Nirmala UI" w:eastAsia="Nirmala UI" w:cs="Nirmala UI"/>
        </w:rPr>
        <w:t>अंतिम दिनों में संयुक्त राज्य अमेरिका धर्मत्यागी प्रोटेस्टेंटवाद का प्रतीक है, और पापत्व ने धर्मत्यागी प्रोटेस्टेंटवाद और सोवियत संघ के ड्रैगन के बीच के संघर्ष में हेरफेर किया ताकि वह पृथ्वी के सिंहासन पर लौटने की राह में जिन तीन बाधाओं को परास्त करती है, उनमें से पहली पर काबू पा सके। अगली बाधा स्वयं धर्मत्यागी प्रोटेस्टेंटवाद ही है, जिसे वह शीघ्र आने वाले रविवार के कानून के समय जीत लेगी।</w:t>
      </w:r>
    </w:p>
    <w:p>
      <w:pPr>
        <w:pStyle w:val="ArticleBody"/>
        <w:jc w:val="left"/>
      </w:pPr>
      <w:r>
        <w:rPr>
          <w:rFonts w:ascii="Nirmala UI" w:hAnsi="Nirmala UI" w:eastAsia="Nirmala UI" w:cs="Nirmala UI"/>
        </w:rPr>
        <w:t>राष्ट्रपति ट्रम्प की शक्ति और सामर्थ्य ने वैश्वीकरण के खतरों के प्रति एक जागृति की शुरुआत की, जो बढ़कर अजगर और धर्मत्यागी प्रोटेस्टेंटवाद के बीच एक विश्वव्यापी संघर्ष में बदल गई है। पापसी उन्हीं दो शक्तियों—अजगर और धर्मत्यागी प्रोटेस्टेंटवाद—के बीच के संघर्ष का उपयोग उस वातावरण को निर्मित करने के लिए कर रही है, जिससे दूसरी भौगोलिक बाधा को उसी प्रकार हटाया जा सके, जैसे उसने पहली भौगोलिक बाधा को हटाया था। इसी में यह तर्क निहित है कि संयुक्त राष्ट्र का सातवाँ राज्य (जो अजगर की शक्ति है) शीघ्र आने वाले रविवार के कानून के समय इतनी शीघ्रता से अपना राज्य पशु को समर्पित कर देता है। वह ऐसा इसलिए करता है क्योंकि 1989 से वह पराजित शत्रु रहा है।</w:t>
      </w:r>
    </w:p>
    <w:p>
      <w:pPr>
        <w:pStyle w:val="ArticleBody"/>
        <w:jc w:val="left"/>
      </w:pPr>
      <w:r>
        <w:rPr>
          <w:rFonts w:ascii="Nirmala UI" w:hAnsi="Nirmala UI" w:eastAsia="Nirmala UI" w:cs="Nirmala UI"/>
        </w:rPr>
        <w:t>यह एक स्तर पर वही संघर्ष है, जिसका उपयोग पोपतंत्र ने 1989 में सोवियत संघ रूपी ड्रैगन को गिराने के लिए किया था, लेकिन धर्मत्यागी प्रोटेस्टेंटवाद के मागा-वाद के विरुद्ध प्रगतिशील वोकवाद का वर्तमान संघर्ष ड्रैगन को नहीं, बल्कि धर्मत्यागी प्रोटेस्टेंटवाद को पराजित करने के लिए बनाया गया है। यह युद्ध मूलतः 2016 में शुरू हुआ, और फिर 2020 में, वह ड्रैगन, जो शास्त्रों में झूठ का पिता कहलाता है, ने चुनाव चुरा लिया, और इस प्रकार राजनीतिक रूप से ट्रंप और रिपब्लिकन मागा आंदोलन को "मार" दिया। प्रकाशितवाक्य के ग्यारहवें अध्याय में, अथाह कुंड से निकलने वाला पशु—जो नास्तिकता का पशु है—ने दो गवाहों को मार डाला, और उन्हें सड़क पर छोड़ दिया गया, जब तक कि वे फिर से जीवित न हो गए। विलियम मिलर के नियम यह इंगित करते हैं कि भविष्यद्वाणी के प्रतीकों के एक से अधिक अनुप्रयोग होते हैं।</w:t>
      </w:r>
    </w:p>
    <w:p>
      <w:pPr>
        <w:pStyle w:val="ArticleBody"/>
        <w:jc w:val="left"/>
      </w:pPr>
      <w:r>
        <w:rPr>
          <w:rFonts w:ascii="Nirmala UI" w:hAnsi="Nirmala UI" w:eastAsia="Nirmala UI" w:cs="Nirmala UI"/>
        </w:rPr>
        <w:t>जैसा कि हम अब उस अजगर और धर्मत्यागी प्रोटेस्टेंटवाद के संघर्ष पर विचार कर रहे हैं, जो पृथ्वी के पशु को उसकी परिणति तक ले आता है, वे दो गवाह पृथ्वी के पशु के दो सींग हैं। रिपब्लिकन सींग को 2020 में उस बाइबिलीय शक्ति द्वारा मार गिराया गया, जिसका पिता झूठ का पिता है। हम इस वर्तमान इतिहास में उस संघर्ष के बिल्कुल केंद्र में हैं। दानिय्येल 11 के पद 41 में शीघ्र आने वाला रविवार का कानून लागू किया जाता है, और प्रेरणा के अनुसार वही धर्मत्यागी प्रोटेस्टेंटवाद उस शैतानी कार्य को पूरा करेगा।</w:t>
      </w:r>
    </w:p>
    <w:p>
      <w:pPr>
        <w:pStyle w:val="ArticleScripture"/>
        <w:jc w:val="left"/>
      </w:pPr>
      <w:r>
        <w:rPr>
          <w:rFonts w:ascii="Nirmala UI" w:hAnsi="Nirmala UI" w:eastAsia="Nirmala UI" w:cs="Nirmala UI"/>
        </w:rPr>
        <w:t>"संयुक्त राज्य अमेरिका के प्रोटेस्टेंट सबसे आगे होंगे, जो खाई के पार अपना हाथ बढ़ाकर आत्मवाद का हाथ थामेंगे; वे अतल खाई के ऊपर से हाथ बढ़ाकर रोमन सत्ता से हाथ मिला लेंगे; और इस त्रिगुनी एकता के प्रभाव में, यह देश अंतरात्मा के अधिकारों को रौंदने में रोम के नक्शेकदम पर चलेगा." The Great Controversy, 588.</w:t>
      </w:r>
    </w:p>
    <w:p>
      <w:pPr>
        <w:pStyle w:val="ArticleBody"/>
        <w:jc w:val="left"/>
      </w:pPr>
      <w:r>
        <w:rPr>
          <w:rFonts w:ascii="Nirmala UI" w:hAnsi="Nirmala UI" w:eastAsia="Nirmala UI" w:cs="Nirmala UI"/>
        </w:rPr>
        <w:t>मानव घटनाओं की जटिल अंतर्क्रिया 2016 में शुरू हुए संघर्ष में प्रतिबिंबित होती है। उस संघर्ष के भीतर शक्तियों का सही आकलन करने के लिए यह स्पष्ट होना महत्वपूर्ण है कि वे तीन शक्तियाँ, जो संसार को आर्मगेडन तक ले जाती हैं, क्या दर्शाती हैं, क्योंकि प्रत्येक की अपनी विशिष्ट भविष्यसूचक विशेषताएँ हैं। प्रकाशितवाक्य की पुस्तक हमेशा यह क्रम बनाए रखती है—पहले अजगर, उसके बाद पशु, और उसके बाद झूठा भविष्यवक्ता—इसलिए हम पहले अजगर की भविष्यसूचक विशेषताओं की पहचान से आरंभ करेंगे, फिर पशु की, और अंत में धर्मत्यागी प्रोटेस्टेंटवाद के झूठे भविष्यवक्ता की।</w:t>
      </w:r>
    </w:p>
    <w:p>
      <w:pPr>
        <w:pStyle w:val="ArticleBody"/>
        <w:jc w:val="left"/>
      </w:pPr>
      <w:r>
        <w:rPr>
          <w:rFonts w:ascii="Nirmala UI" w:hAnsi="Nirmala UI" w:eastAsia="Nirmala UI" w:cs="Nirmala UI"/>
        </w:rPr>
        <w:t>प्रगतिशील डेमोक्रेट संयुक्त राज्य अमेरिका के धर्मत्यागी प्रोटेस्टेंट नहीं हैं; वे वैश्वीकरण और ड्रैगन के भविष्यसूचक प्रतिनिधि हैं। शीघ्र आने वाले रविवार के कानून से पहले, भविष्यवाणी के कथानक को पूरा करने के लिए रिपब्लिकन पार्टी को फिर से सत्ता में आना होगा। ड्रैगन शक्ति का प्रतीक फ़िरौन, और मसीह के समय की मूर्तिपूजक रोम की ड्रैगन शक्ति, दो साक्ष्य प्रस्तुत करते हैं कि अंतिम दिनों में ड्रैगन शक्ति वही शक्ति है जो शिशु-हत्या को बढ़ावा देती है, जैसा कि मूसा के समय और मसीह के समय हुआ था।</w:t>
      </w:r>
    </w:p>
    <w:p>
      <w:pPr>
        <w:pStyle w:val="ArticleBody"/>
        <w:jc w:val="left"/>
      </w:pPr>
      <w:r>
        <w:rPr>
          <w:rFonts w:ascii="Nirmala UI" w:hAnsi="Nirmala UI" w:eastAsia="Nirmala UI" w:cs="Nirmala UI"/>
        </w:rPr>
        <w:t>अंतिम दिन, एक लाख चवालीस हज़ार के दिन हैं, जो मूसा और मेम्ने दोनों का गीत गाते हैं, और मूसा तथा मेम्ने दोनों के इतिहास में, अजगर की शक्ति ने शिशुओं को मौत के घाट उतारने का प्रयास किया। उसने ऐसा इसलिए किया, क्योंकि शैतान जानता था कि प्रभु शीघ्र ही उद्धारक मूसा और उद्धारकर्ता मसीह को उठाने वाले थे। अंतिम दिनों में अजगर बड़े क्रोध के साथ उतर आता है, क्योंकि उसे पता है कि उसका समय थोड़ा शेष है, और शिशुओं की हत्या को बढ़ावा देने वाली वही अजगर शक्ति है, इस प्रयास में कि उन लोगों को नष्ट कर दे जो एक लाख चवालीस हज़ार में शामिल होने के उम्मीदवार हैं। प्रगतिशील, वैश्वीकरणवादी, समाजवादी डेमोक्रेट वे नहीं हैं जो शीघ्र आने वाले रविवार के क़ानून के समय होने वाले त्रिमुखी गठबंधन को सुनिश्चित करने में “सबसे आगे” हों, क्योंकि डेमोक्रेट झूठे भविष्यद्वक्ता नहीं, बल्कि अजगर शक्ति हैं।</w:t>
      </w:r>
    </w:p>
    <w:p>
      <w:pPr>
        <w:pStyle w:val="ArticleScripture"/>
        <w:jc w:val="left"/>
      </w:pPr>
      <w:r>
        <w:rPr>
          <w:rFonts w:ascii="Nirmala UI" w:hAnsi="Nirmala UI" w:eastAsia="Nirmala UI" w:cs="Nirmala UI"/>
        </w:rPr>
        <w:t>“परमेश्वर की व्यवस्था का उल्लंघन करते हुए पोपतंत्र की संस्था को प्रवर्तित करने वाली आज्ञा के द्वारा, हमारा राष्ट्र अपने को पूर्णतः धर्म से पृथक कर लेगा। जब प्रोटेस्टेंटवाद उस खाई के पार अपना हाथ बढ़ाकर रोमी शक्ति का हाथ थाम लेगा, जब वह उस अथाह गर्त के ऊपर से बढ़कर आत्मवाद के साथ हाथ मिला लेगा, जब इस त्रिविध संघ के प्रभाव में हमारा देश एक प्रोटेस्टेंट और गणतांत्रिक शासन के रूप में अपने संविधान के प्रत्येक सिद्धांत का तिरस्कार कर देगा, और पोपीय मिथ्याओं तथा भ्रांतियों के प्रसार के लिए प्रावधान करेगा, तब हम जान सकते हैं कि शैतान की अद्भुत कार्य-प्रवृत्ति का समय आ पहुँचा है और अंत निकट है।” Testimonies, volume 5, 451.</w:t>
      </w:r>
    </w:p>
    <w:p>
      <w:pPr>
        <w:pStyle w:val="ArticleBody"/>
        <w:jc w:val="left"/>
      </w:pPr>
      <w:r>
        <w:rPr>
          <w:rFonts w:ascii="Nirmala UI" w:hAnsi="Nirmala UI" w:eastAsia="Nirmala UI" w:cs="Nirmala UI"/>
        </w:rPr>
        <w:t>दुनिया को आर्मगेडन तक ले जाने वाली तीनों शक्तियों में से प्रत्येक के भविष्यसूचक गुण परमेश्वर के वचन में स्पष्ट रूप से निर्दिष्ट किए गए हैं। ड्रैगन शक्ति ऐसे कानूनों को बढ़ावा देती है जो शिशुओं की हत्या को प्रोत्साहित करते हैं, ठीक उसी समय जब परमेश्वर मूसा और मसीह द्वारा प्रतिरूपित एक प्रजा को उठाने की इच्छा रखते हैं। संयुक्त राज्य के भीतर होने वाले उस संघर्ष में उदारवादी डेमोक्रेट्स ड्रैगन शक्ति हैं; यह संघर्ष, संयुक्त राज्य में शीघ्र आने वाले रविवार के कानून के बाद, विश्व मंच पर होने वाले उसी संघर्ष का अग्रदूत और प्रतिरूप है। ड्रैगन झूठ का पिता है, और उदारवादी प्रगतिशील वैश्विकतावादी झूठ बोलने के लिए बदनाम हैं।</w:t>
      </w:r>
    </w:p>
    <w:p>
      <w:pPr>
        <w:pStyle w:val="ArticleScripture"/>
        <w:jc w:val="left"/>
      </w:pPr>
      <w:r>
        <w:rPr>
          <w:rFonts w:ascii="Nirmala UI" w:hAnsi="Nirmala UI" w:eastAsia="Nirmala UI" w:cs="Nirmala UI"/>
        </w:rPr>
        <w:t>तुम मेरी वाणी क्यों नहीं समझते? इसलिए कि तुम मेरा वचन सुन ही नहीं सकते। तुम अपने पिता शैतान से हो, और अपने पिता की इच्छाएँ तुम पूरी करोगे। वह आदि से ही हत्यारा है, और सत्य में स्थिर नहीं रहा, क्योंकि उसमें सत्य है ही नहीं। जब वह झूठ बोलता है, तो अपने स्वभाव से बोलता है; क्योंकि वह झूठा है और झूठ का पिता है। यूहन्ना 8:43, 44.</w:t>
      </w:r>
    </w:p>
    <w:p>
      <w:pPr>
        <w:pStyle w:val="ArticleBody"/>
        <w:jc w:val="left"/>
      </w:pPr>
      <w:r>
        <w:rPr>
          <w:rFonts w:ascii="Nirmala UI" w:hAnsi="Nirmala UI" w:eastAsia="Nirmala UI" w:cs="Nirmala UI"/>
        </w:rPr>
        <w:t>शैतान, जो सैतान और अजगर है, आदि से ही हत्यारा (गर्भपात) और झूठा था। जब कुतर्क करने वाले यहूदी पीलातुस से बहस कर रहे थे, तो उन्होंने निर्भीकता से घोषणा की कि कैसर के सिवा उनका कोई राजा नहीं, और कैसर मूर्तिपूजक रोम का प्रतीक है, जो एक अजगरी शक्ति है।</w:t>
      </w:r>
    </w:p>
    <w:p>
      <w:pPr>
        <w:pStyle w:val="ArticleScripture"/>
        <w:jc w:val="left"/>
      </w:pPr>
      <w:r>
        <w:rPr>
          <w:rFonts w:ascii="Nirmala UI" w:hAnsi="Nirmala UI" w:eastAsia="Nirmala UI" w:cs="Nirmala UI"/>
        </w:rPr>
        <w:t>“इस प्रकार जहाँ मुख्यतः अजगर शैतान का प्रतिनिधित्व करता है, वहीं गौण अर्थ में वह पगान रोम का भी एक प्रतीक है।” The Great Controversy, 439.</w:t>
      </w:r>
    </w:p>
    <w:p>
      <w:pPr>
        <w:pStyle w:val="ArticleBody"/>
        <w:jc w:val="left"/>
      </w:pPr>
      <w:r>
        <w:rPr>
          <w:rFonts w:ascii="Nirmala UI" w:hAnsi="Nirmala UI" w:eastAsia="Nirmala UI" w:cs="Nirmala UI"/>
        </w:rPr>
        <w:t>कुछ लोग यह सोचते हैं कि आधुनिक यहूदी उदारवादी वैश्विकतावादी क्यों हैं, जबकि वैश्विकतावादी आधुनिक यहूदियों के प्रति इतनी घृणा रखते हैं? ऐसा इसलिए है क्योंकि उन्होंने मूर्तिपूजक रोम के राजा को अपना एकमात्र राजा चुन लिया था। इब्रानी जाति के बहुत से लोग जितने भी बुद्धिमान हों, अपने राजा के रूप में मसीहा को अस्वीकार करने की उनकी प्राचीन पसंद ने उन्हें ड्रैगन के खेमे में बाँध दिया है।</w:t>
      </w:r>
    </w:p>
    <w:p>
      <w:pPr>
        <w:pStyle w:val="ArticleScripture"/>
        <w:jc w:val="left"/>
      </w:pPr>
      <w:r>
        <w:rPr>
          <w:rFonts w:ascii="Nirmala UI" w:hAnsi="Nirmala UI" w:eastAsia="Nirmala UI" w:cs="Nirmala UI"/>
        </w:rPr>
        <w:t>पर वे चिल्लाकर बोले, उसे हटाओ, उसे हटाओ, उसे क्रूस पर चढ़ाओ। पीलातुस ने उनसे कहा, क्या मैं तुम्हारे राजा को क्रूस पर चढ़ाऊँ? महायाजकों ने उत्तर दिया, हमें कैसर के सिवा कोई राजा नहीं है। यूहन्ना 19:15.</w:t>
      </w:r>
    </w:p>
    <w:p>
      <w:pPr>
        <w:pStyle w:val="ArticleBody"/>
        <w:jc w:val="left"/>
      </w:pPr>
      <w:r>
        <w:rPr>
          <w:rFonts w:ascii="Nirmala UI" w:hAnsi="Nirmala UI" w:eastAsia="Nirmala UI" w:cs="Nirmala UI"/>
        </w:rPr>
        <w:t>यूरोप के राजाओं ने ही पापाई सत्ता के लिए उत्पीड़न को अंजाम दिया, और प्रकाशितवाक्य सत्रह के दस राजा वे हैं जो मेम्ने से युद्ध करेंगे, और वे ऐसा उसके अनुयायियों की हत्या करके करते हैं।</w:t>
      </w:r>
    </w:p>
    <w:p>
      <w:pPr>
        <w:pStyle w:val="ArticleScripture"/>
        <w:jc w:val="left"/>
      </w:pPr>
      <w:r>
        <w:rPr>
          <w:rFonts w:ascii="Nirmala UI" w:hAnsi="Nirmala UI" w:eastAsia="Nirmala UI" w:cs="Nirmala UI"/>
        </w:rPr>
        <w:t>वे मेम्ने से लड़ाई करेंगे, और मेम्ना उन पर जय पाएगा; क्योंकि वह प्रभुओं का प्रभु, और राजाओं का राजा है; और जो उसके साथ हैं, वे बुलाए हुए, और चुने हुए, और विश्वासयोग्य हैं। प्रकाशितवाक्य 17:14.</w:t>
      </w:r>
    </w:p>
    <w:p>
      <w:pPr>
        <w:pStyle w:val="ArticleBody"/>
        <w:jc w:val="left"/>
      </w:pPr>
      <w:r>
        <w:rPr>
          <w:rFonts w:ascii="Nirmala UI" w:hAnsi="Nirmala UI" w:eastAsia="Nirmala UI" w:cs="Nirmala UI"/>
        </w:rPr>
        <w:t>भविष्यवाणी में वर्णित "ड्रैगन शक्ति" के गुण बताते हैं कि वे वही हैं जो शिशुओं की प्रत्यक्ष हत्या करते हैं, और अंतिम दिनों में मसीहियों की हत्या करते हैं—जैसा कि क्रूस पर और मूर्तिपूजक रोम के इतिहास में कोलोसियम में दर्शाया गया है। अंधकार युग में इन्हीं ड्रैगन-राजाओं ने पोप-शासित रोम के लिए रक्तस्नान कराने हेतु इन्क्विज़िशन का उपयोग किया। वे शिशुओं के हत्यारे हैं और सबसे बड़े झूठे भी। एडोल्फ हिटलर सामूहिक हत्यारे और झूठे का आधुनिक प्रतीक है। हिटलर एक सोशल डेमोक्रेट था।</w:t>
      </w:r>
    </w:p>
    <w:p>
      <w:pPr>
        <w:pStyle w:val="ArticleBody"/>
        <w:jc w:val="left"/>
      </w:pPr>
      <w:r>
        <w:rPr>
          <w:rFonts w:ascii="Nirmala UI" w:hAnsi="Nirmala UI" w:eastAsia="Nirmala UI" w:cs="Nirmala UI"/>
        </w:rPr>
        <w:t>प्रगतिशील उदारवादी एडॉल्फ हिटलर के नक्शेकदम पर चलते हैं, जो राष्ट्रीय समाजवादी जर्मन श्रमिक पार्टी के नेता थे, जिसे आमतौर पर नाज़ी पार्टी के नाम से जाना जाता है। उनके नेतृत्व में, नाज़ी पार्टी ने एक सर्वसत्तावादी शासन लागू किया और होलोकॉस्ट सहित असंख्य अत्याचारों के लिए ज़िम्मेदार थी। हिटलर की पार्टी को अक्सर चरम राष्ट्रवाद, नस्लवाद, यहूदी-विरोध और अधिनायकवाद से जोड़ा जाता है। जोसेफ गोएबल्स, जो द्वितीय विश्व युद्ध के दौरान नाज़ी जर्मनी में प्रचार मंत्री थे, ने कहा, "यदि आप एक झूठ इतना बड़ा बोलें और उसे बार-बार दोहराते रहें, तो लोग अंततः उस पर विश्वास करने लगते हैं।"</w:t>
      </w:r>
    </w:p>
    <w:p>
      <w:pPr>
        <w:pStyle w:val="ArticleBody"/>
        <w:jc w:val="left"/>
      </w:pPr>
      <w:r>
        <w:rPr>
          <w:rFonts w:ascii="Nirmala UI" w:hAnsi="Nirmala UI" w:eastAsia="Nirmala UI" w:cs="Nirmala UI"/>
        </w:rPr>
        <w:t>आजकल प्रगतिशील उदारवादी डेमोक्रेट्स द्वारा फैलाया गया एक आम झूठ यह है कि हिटलर के समय के नाज़ी, आधुनिक युग की रिपब्लिकन पार्टी के रूढ़िवादी दक्षिणपंथ के ही प्रतिनिधि थे। उनकी झूठी ऐतिहासिक कथा हिटलर की पार्टी को उसके समय की अतिदक्षिणपंथी पार्टी के रूप में तो सही तरह से पहचानती है, लेकिन वे हमेशा इस सच्चाई को नज़रअंदाज़ कर देते हैं कि हिटलर केवल कम्युनिस्टों की तुलना में ही अतिदक्षिणपंथी था, जो उसकी शुरुआती राजनीतिक संघर्षों में उसके वामपंथी दुश्मन थे। संयुक्त राज्य अमेरिका के राजनीतिक स्पेक्ट्रम में रिपब्लिकन निस्संदेह डेमोक्रेट्स से अधिक दक्षिणपंथी हैं, लेकिन हिटलर के नाज़ी जर्मनी की बाकी सभी विशेषताएँ डेमोक्रेटिक पार्टी के भविष्यसूचक गुणों का प्रतिनिधित्व करती हैं।</w:t>
      </w:r>
    </w:p>
    <w:p>
      <w:pPr>
        <w:pStyle w:val="ArticleBody"/>
        <w:jc w:val="left"/>
      </w:pPr>
      <w:r>
        <w:rPr>
          <w:rFonts w:ascii="Nirmala UI" w:hAnsi="Nirmala UI" w:eastAsia="Nirmala UI" w:cs="Nirmala UI"/>
        </w:rPr>
        <w:t>बाइबल कहती है कि तुम उन्हें उनके फलों से पहचानोगे, न कि राजनीतिक स्पेक्ट्रम के दाएँ या बाएँ झुकाव के बदलते पैमाने से। हिटलर के इतिहास में देखा गया अति-राष्ट्रवाद MAGA आंदोलन की देशभक्ति का परिचायक नहीं है। हिटलर का अति-राष्ट्रवाद ‘श्रेष्ठ नस्ल’ की धारणा से चिह्नित था, और यह ग्लोबलिस्टों के उन प्रयासों को दर्शाता है जिनका उद्देश्य संयुक्त राज्य अमेरिका और विश्व में दो-स्तरीय वर्ग व्यवस्था स्थापित करना है। स्वाभाविक ही, ग्लोबलिस्ट उस व्यवस्था में स्वयं को शीर्ष श्रेणी में देखते हैं, ठीक वैसे ही जैसे हिटलर की ‘श्रेष्ठ नस्ल’ को शीर्ष पर रखा गया था।</w:t>
      </w:r>
    </w:p>
    <w:p>
      <w:pPr>
        <w:pStyle w:val="ArticleBody"/>
        <w:jc w:val="left"/>
      </w:pPr>
      <w:r>
        <w:rPr>
          <w:rFonts w:ascii="Nirmala UI" w:hAnsi="Nirmala UI" w:eastAsia="Nirmala UI" w:cs="Nirmala UI"/>
        </w:rPr>
        <w:t>झूठ बोलने, आरोप थोपने और दोषारोपण की कला ड्रैगन की विशेषता है, और इस तकनीक का एक क्लासिक उदाहरण है कि जिन कार्यों या मतों को आप वास्तव में अपनाते और अंजाम देते हैं, उन्हीं के लिए किसी और पर आरोप मढ़ देना। आज यह अमेरिका में और पूरी दुनिया में रोज़ घटित होता है, और यह शैतान का लक्षण है, क्योंकि वह "भाइयों पर दोष लगाने वाला" है।</w:t>
      </w:r>
    </w:p>
    <w:p>
      <w:pPr>
        <w:pStyle w:val="ArticleScripture"/>
        <w:jc w:val="left"/>
      </w:pPr>
      <w:r>
        <w:rPr>
          <w:rFonts w:ascii="Nirmala UI" w:hAnsi="Nirmala UI" w:eastAsia="Nirmala UI" w:cs="Nirmala UI"/>
        </w:rPr>
        <w:t>और वह बड़ा अजगर, वह पुराना सर्प—जिसे शैतान और सैतान कहा जाता है—जो सारे संसार को धोखा देता है, बाहर निकाल दिया गया; उसे पृथ्वी पर गिरा दिया गया, और उसके स्वर्गदूत भी उसके साथ गिरा दिए गए। और मैंने स्वर्ग में एक बड़ी आवाज़ सुनी जो कहती थी, अब उद्धार, सामर्थ्य, हमारे परमेश्वर का राज्य, और उसके मसीह का अधिकार आ पहुँचा है; क्योंकि हमारे भाइयों पर दोष लगाने वाला, जो हमारे परमेश्वर के सामने दिन-रात उन पर दोष लगाता था, गिरा दिया गया है। प्रकाशितवाक्य 12:9, 10.</w:t>
      </w:r>
    </w:p>
    <w:p>
      <w:pPr>
        <w:pStyle w:val="ArticleBody"/>
        <w:jc w:val="left"/>
      </w:pPr>
      <w:r>
        <w:rPr>
          <w:rFonts w:ascii="Nirmala UI" w:hAnsi="Nirmala UI" w:eastAsia="Nirmala UI" w:cs="Nirmala UI"/>
        </w:rPr>
        <w:t>हिटलर का जर्मनी, जो हमारे समय के प्रगतिशील वैश्विकवादियों का एक भविष्यसूचक समानांतर है, के पास एक उद्देश्यपूर्ण प्रचार तंत्र था; जैसा कि आज के प्रगतिशील उदारवादियों के पास भी है। और वहीं पर—नाजी जर्मनी के प्रचार मंत्री जोसेफ गोएबल्स द्वारा चिन्हित—बड़े झूठों की पुनरावृत्ति आज कंप्यूटरीकृत एल्गोरिदम की गणितीय सटीकता के साथ पृथ्वी भर में संचार के विभिन्न माध्यमों में दोहराई जाती है। (CNN, MSNBC, BBC, NPR, Google, Facebook इत्यादि)।</w:t>
      </w:r>
    </w:p>
    <w:p>
      <w:pPr>
        <w:pStyle w:val="ArticleBody"/>
        <w:jc w:val="left"/>
      </w:pPr>
      <w:r>
        <w:rPr>
          <w:rFonts w:ascii="Nirmala UI" w:hAnsi="Nirmala UI" w:eastAsia="Nirmala UI" w:cs="Nirmala UI"/>
        </w:rPr>
        <w:t>राइखस्टाग आगजनी द्वितीय विश्व युद्ध से पहले जर्मनी के इतिहास की एक महत्वपूर्ण घटना थी। यह उन झूठों का एक क्लासिक उदाहरण प्रस्तुत करती है, जिन्हें प्रगतिशील उदारवादी वैश्विकतावादी एक विश्व सरकार लाने के अपने प्रयास में गढ़ते हैं। यह 27 फरवरी, 1933 की रात को तब घटित हुई, जब बर्लिन में स्थित राइखस्टाग भवन, जिसमें जर्मन संसद बैठती थी (6 जनवरी, 2020 के अमेरिकी कैपिटल भवनों के समानांतर), में आग लगा दी गई।</w:t>
      </w:r>
    </w:p>
    <w:p>
      <w:pPr>
        <w:pStyle w:val="ArticleBody"/>
        <w:jc w:val="left"/>
      </w:pPr>
      <w:r>
        <w:rPr>
          <w:rFonts w:ascii="Nirmala UI" w:hAnsi="Nirmala UI" w:eastAsia="Nirmala UI" w:cs="Nirmala UI"/>
        </w:rPr>
        <w:t>आग का कारण आगज़नी बताया गया, और इसने एडोल्फ हिटलर और हरमन गोरिंग के नेतृत्व में नाजी सरकार को राइखस्टाग अग्निकांड अध्यादेश लाने का बहाना दिया। जर्मन राष्ट्रपति पॉल फॉन हिंडनबर्ग द्वारा हस्ताक्षरित इस अध्यादेश ने नागरिक स्वतंत्रताओं को निलंबित कर दिया और राजनीतिक विरोधियों की गिरफ्तारी व हिरासत की अनुमति दी। यह नाजी सत्ता के सुदृढ़ीकरण और जर्मनी में लोकतांत्रिक संस्थाओं के क्षरण की दिशा में एक महत्वपूर्ण कदम था।</w:t>
      </w:r>
    </w:p>
    <w:p>
      <w:pPr>
        <w:pStyle w:val="ArticleBody"/>
        <w:jc w:val="left"/>
      </w:pPr>
      <w:r>
        <w:rPr>
          <w:rFonts w:ascii="Nirmala UI" w:hAnsi="Nirmala UI" w:eastAsia="Nirmala UI" w:cs="Nirmala UI"/>
        </w:rPr>
        <w:t>वह आग, जिसके बारे में अधिकांश ईमानदार इतिहासकार मानते हैं कि उसे हिटलर के लोगों ने लगाया था, 6 जनवरी, 2020 की घटनाओं का और उसके बाद उन लोगों के संवैधानिक अधिकारों के विनाश का प्रतिरूप थी—वे लोग जो केवल वही कर रहे थे जो संविधान में निहित सिद्धांतों के तहत पूरी तरह अनुमत था—खासकर जब इसकी तुलना ब्लैक लाइफ मैटर्स और एंटिफा के आंदोलनों द्वारा लाई गई अराजकता और विनाश से की जाए, जिनकी प्रगतिशील उदारवादी प्रशंसा करते और समर्थन करते हैं। 6 जनवरी ड्रैगन की उपज है, और इसका नमूना हिटलर के जर्मनी के नाज़ियों ने दिया था।</w:t>
      </w:r>
    </w:p>
    <w:p>
      <w:pPr>
        <w:pStyle w:val="ArticleBody"/>
        <w:jc w:val="left"/>
      </w:pPr>
      <w:r>
        <w:rPr>
          <w:rFonts w:ascii="Nirmala UI" w:hAnsi="Nirmala UI" w:eastAsia="Nirmala UI" w:cs="Nirmala UI"/>
        </w:rPr>
        <w:t>संयुक्त राज्य अमेरिका के समाजवादी डेमोक्रेट्स बार-बार ट्रम्प को हिटलर का प्रतीक ठहराते हैं, क्योंकि वे जिस सिद्धांत पर चलते हैं, वह यह है कि यदि आप पर्याप्त बड़ा झूठ बोलें और अपनी मीडिया प्रचार मशीन के जरिए उसे लगातार दोहराते रहें, तो मैरी एंतोआनेट के नौकर-चाकर अंततः उस पर विश्वास कर लेंगे।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 लोगो, एकजुट हो जाओ, पर तुम चूर-चूर कर दिए जाओगे; और हे दूर देशों के सब लोगो, सुनो: कमर बाँधो, पर तुम चूर-चूर कर दिए जाओगे; कमर बाँधो, पर तुम चूर-चूर कर दिए जाओगे। मिलकर परामर्श करो, पर वह व्यर्थ होगा; जो बात कहो, वह स्थिर न होगी, क्योंकि परमेश्वर हमारे साथ है। क्योंकि प्रभु ने बलपूर्वक मुझसे यूँ कहा, और मुझे यह निर्देश दिया कि मैं इस लोगों के मार्ग पर न चलूँ, यह कहते हुए, “जिसे यह लोग ‘षड्यंत्र’ कहते हैं, तुम उसे ‘षड्यंत्र’ न कहो; न उनके भय से डरो, न भयभीत हो।” सेनाओं के प्रभु को ही पवित्र ठहराओ; वही तुम्हारा भय हो, और वही तुम्हारा डर हो। और वह तुम्हारे लिए एक पवित्रस्थान होगा; परन्तु इस्राएल के दोनों घरानों के लिए वह ठोकर का पत्थर और ठेस पहुँचाने वाली चट्टान ठहरेगा, और यरूशलेम के निवासियों के लिए फंदा और जाल बनेगा। और उनमें से बहुत से ठोकर खाएँगे, गिरेंगे, टूटेंगे, फँसेंगे, और पकड़े जाएँगे। गवाही को बाँध दो, मेरी व्यवस्था को मेरे शिष्यों के बीच मुहर कर दो। यशायाह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छब्बीस</dc:title>
  <dc:subject>भविष्यवाणीपूर्ण आख्यान का अनावरण: दानियेल अध्याय ग्यारह और समकालीन घटनाओं का अध्ययन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