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उनतीस</w:t>
      </w:r>
    </w:p>
    <w:p>
      <w:pPr>
        <w:pStyle w:val="ArticleSubtitle"/>
        <w:jc w:val="left"/>
      </w:pPr>
      <w:r>
        <w:rPr>
          <w:rFonts w:ascii="Nirmala UI" w:hAnsi="Nirmala UI" w:eastAsia="Nirmala UI" w:cs="Nirmala UI"/>
        </w:rPr>
        <w:t>भविष्यवाणी के महत्त्व का अनावरण: रिपब्लिकन सींग और अंतिम घटनाएँ</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हम दानिय्येल की पुस्तक के ग्यारहवें अध्याय की चालीसवीं आयत पर विचार कर रहे हैं, और उस चालीसवीं आयत की भविष्यवाणी की रेखा पर चर्चा कर रहे हैं, जो गणतंत्रवाद के सींग से सम्बद्ध है। हम इस अनुप्रयोग को उस अंत के समय पर आधारित कर रहे हैं जो 1989 में आया। वह रेखा 1989 से लेकर शीघ्र आने वाले रविवार के कानून तक के इतिहास का प्रतिनिधित्व करती है, और यह 508 से 538 की भविष्यसूचक अवधि द्वारा प्रतिरूपित है, जब पापाई सत्ता को पहली बार शक्ति प्रदान की गई और ऑर्लेआँ की परिषद में रविवार का कानून लागू कराया गया। यह मसीह के जन्म से लेकर उनके बपतिस्मा तक की रेखा द्वारा भी प्रतिरूपित है।</w:t>
      </w:r>
    </w:p>
    <w:p>
      <w:pPr>
        <w:pStyle w:val="ArticleBody"/>
        <w:jc w:val="left"/>
      </w:pPr>
      <w:r>
        <w:rPr>
          <w:rFonts w:ascii="Nirmala UI" w:hAnsi="Nirmala UI" w:eastAsia="Nirmala UI" w:cs="Nirmala UI"/>
        </w:rPr>
        <w:t>हम उन रेखाओं में दानिय्येल ग्यारह के दूसरे पद में पाई जाने वाली भविष्यवाणी के इतिहास की रेखा भी जोड़ रहे हैं। वहाँ हम पाते हैं कि 1989 में ‘अन्त का समय’ के बाद संयुक्त राज्य अमेरिका के छठे राष्ट्रपति डोनाल्ड ट्रम्प हैं, जो उस पद के अनुसार 2016 के चुनाव में यूनान के समूचे राज्य (वैश्वीकरण) को ‘उत्तेजित करता है’ (जगाता है)।</w:t>
      </w:r>
    </w:p>
    <w:p>
      <w:pPr>
        <w:pStyle w:val="ArticleBody"/>
        <w:jc w:val="left"/>
      </w:pPr>
      <w:r>
        <w:rPr>
          <w:rFonts w:ascii="Nirmala UI" w:hAnsi="Nirmala UI" w:eastAsia="Nirmala UI" w:cs="Nirmala UI"/>
        </w:rPr>
        <w:t>तब हमने उन भविष्यसूचक विशेषताओं पर विचार करना आरंभ किया जो उन तीन शक्तियों से संबंधित हैं, जो अजगर, पशु और झूठे भविष्यद्वक्ता के तिहरे गठबंधन का निर्माण करती हैं, जो मिलकर 1989 से दुनिया को परमेश्वर के महान दिन की लड़ाई—जो अरमगेदोन है—पर अनुग्रह-काल के समापन तक ले जा रही हैं। हम इन भविष्यसूचक विशेषताओं पर इसलिए विचार कर रहे हैं ताकि प्रकाशितवाक्य अध्याय तेरह के पृथ्वी से निकलने वाले पशु के गणतंत्रीय सींग के राजनीतिक गुणधर्मों की पहचान कर सकें। गणतंत्रवाद और प्रोटेस्टेंटवाद के दो सींगों का प्रतिनिधित्व दानिय्येल अध्याय आठ में मादी और फारस के मेढ़े के दो सींगों द्वारा किया गया था।</w:t>
      </w:r>
    </w:p>
    <w:p>
      <w:pPr>
        <w:pStyle w:val="ArticleScripture"/>
        <w:jc w:val="left"/>
      </w:pPr>
      <w:r>
        <w:rPr>
          <w:rFonts w:ascii="Nirmala UI" w:hAnsi="Nirmala UI" w:eastAsia="Nirmala UI" w:cs="Nirmala UI"/>
        </w:rPr>
        <w:t>तब मैंने अपनी आँखें ऊपर उठाईं, और देखा, और देखो, नदी के सामने दो सींगों वाला एक मेंढ़ा खड़ा था; और वे दोनों सींग ऊँचे थे; परन्तु एक दूसरे से ऊँचा था, और जो ऊँचा था वह बाद में उगा। दानिय्येल 8:3.</w:t>
      </w:r>
    </w:p>
    <w:p>
      <w:pPr>
        <w:pStyle w:val="ArticleBody"/>
        <w:jc w:val="left"/>
      </w:pPr>
      <w:r>
        <w:rPr>
          <w:rFonts w:ascii="Nirmala UI" w:hAnsi="Nirmala UI" w:eastAsia="Nirmala UI" w:cs="Nirmala UI"/>
        </w:rPr>
        <w:t>मादी-फ़ारस एक दोहरी सत्ता थी, जैसा फ़्रांसीसी क्रांति के समय फ़्रांस था, और वैसा ही संयुक्त राज्य अमेरिका है। संयुक्त राज्य अमेरिका के दो सींग गणतंत्रवाद और प्रोटेस्टेंटवाद हैं, परन्तु दो सींगों वाला पृथ्वी का पशु अपने आरम्भ में मेमेंने के समान होने से अंत में ऐसा पशु बन जाता है जो अजगर की तरह बोलता है। इन सींगों की दो भविष्यवाणी रेखाएँ दानिय्येल अध्याय 11 पद 40 में एक-दूसरे के समानांतर चलती हैं, और साथ-साथ विचार करने पर दोनों 1798 में अंत के समय से आरम्भ होती हैं। जब इन सींगों की अलग-अलग जाँच की जाती है, तो प्रोटेस्टेंटवाद का सींग भविष्यवाणी के अनुसार 1798 में अंत के समय से सम्बद्ध है, और गणतंत्रवाद का सींग 1989 में अंत के समय से सम्बद्ध है।</w:t>
      </w:r>
    </w:p>
    <w:p>
      <w:pPr>
        <w:pStyle w:val="ArticleBody"/>
        <w:jc w:val="left"/>
      </w:pPr>
      <w:r>
        <w:rPr>
          <w:rFonts w:ascii="Nirmala UI" w:hAnsi="Nirmala UI" w:eastAsia="Nirmala UI" w:cs="Nirmala UI"/>
        </w:rPr>
        <w:t>दोनों सींगों की द्विविध प्रकृति है, जैसा कि मसीह के समय का सनहेद्रिन दर्शाता है, जो सदूकियों और फरीसियों से मिलकर बना था। सदूकी उदारवादी थे और फरीसी रूढ़िवादी, और यद्यपि वे घोषित शत्रु थे, वे क्रूस पर मसीह के विरुद्ध एकजुट हो गए। जब शीघ्र आने वाला रविवार का कानून लागू होगा, तब पतनशील प्रोटेस्टेंटवाद और पतनशील गणतंत्रवाद के दोनों सींग मसीह के विश्वासयोग्य सातवें दिन सब्त माननेवालों के विरुद्ध कलीसिया-राज्य का संबंध बनाएंगे, परंतु जैसे-जैसे पृथ्वी के पशु के इतिहास में ये दोनों सींग आगे बढ़ते हैं, प्रत्येक सींग के भीतर एक आंतरिक विवाद रहता है, जो सदूकियों के उदारवाद और फरीसियों के रूढ़िवाद के रूप में दर्शाया गया है।</w:t>
      </w:r>
    </w:p>
    <w:p>
      <w:pPr>
        <w:pStyle w:val="ArticleBody"/>
        <w:jc w:val="left"/>
      </w:pPr>
      <w:r>
        <w:rPr>
          <w:rFonts w:ascii="Nirmala UI" w:hAnsi="Nirmala UI" w:eastAsia="Nirmala UI" w:cs="Nirmala UI"/>
        </w:rPr>
        <w:t>अब हम रिपब्लिकनवाद के सींग पर विचार कर रहे हैं, और ध्यान दें कि डेमोक्रेटिक पार्टी अपनी जड़ों को संयुक्त राज्य के इतिहास की बिल्कुल शुरुआत तक ले जाती है। यह 1828 में गठित हुई थी, पर इसकी राजनीतिक उत्पत्ति थॉमस जेफ़रसन और जेम्स मैडिसन से जुड़ी है। मादी-फारस के दो सींगों की गवाही के अनुसार, रिपब्लिकन पार्टी 1854 में डेमोक्रेटिक पार्टी के दासप्रथा-समर्थक रुख के विरोध में स्थापित हुई। अतः वह दानिय्येल के आठवें अध्याय में “ऊँचा” सींग था, क्योंकि वही सींग सबसे बाद में उठा था।</w:t>
      </w:r>
    </w:p>
    <w:p>
      <w:pPr>
        <w:pStyle w:val="ArticleBody"/>
        <w:jc w:val="left"/>
      </w:pPr>
      <w:r>
        <w:rPr>
          <w:rFonts w:ascii="Nirmala UI" w:hAnsi="Nirmala UI" w:eastAsia="Nirmala UI" w:cs="Nirmala UI"/>
        </w:rPr>
        <w:t>रिपब्लिकन सींग की दोहरी प्रकृति में, डेमोक्रेटिक पार्टी सबसे पहले उभरी और रिपब्लिकन पार्टी अंत में उभरी। रिपब्लिकन पार्टी को जन्म देने वाला मुद्दा उसका दासप्रथा-विरोधी रुख था, जो डेमोक्रेटिक पार्टी के दासप्रथा-समर्थक रुख के विरोध में था। दोनों सींगों का एक साझा विषय, चाहे वह राजनीतिक हो या आध्यात्मिक, दासता है। इसी कारण 1863 दोनों सींगों के लिए एक मोड़ बन गया। 1863 में रिपब्लिकन सींग ने दासों के लिए स्वतंत्रता की घोषणा की, और उस स्वतंत्रता के प्रति डेमोक्रेटिक पार्टी के प्रतिरोध ने न केवल आधिकारिक रिपब्लिकन पार्टी के उद्भव का कारण बना, बल्कि अमेरिकी गृहयुद्ध का भी। 1776 में संयुक्त राज्य अमेरिका ने आवाज उठाई और यूरोपीय राजाओं (Statecraft) तथा पोप (Churchcraft) दोनों की दासता को अस्वीकार कर दिया। फिर 1789 में संविधान लागू होने पर संयुक्त राज्य अमेरिका ने अपनी बात कही। पृथ्वी के पशु ने पोप-संबंधी और राजसी यूरोपीय उत्पीड़न की "बाढ़ को निगल लिया" था।</w:t>
      </w:r>
    </w:p>
    <w:p>
      <w:pPr>
        <w:pStyle w:val="ArticleScripture"/>
        <w:jc w:val="left"/>
      </w:pPr>
      <w:r>
        <w:rPr>
          <w:rFonts w:ascii="Nirmala UI" w:hAnsi="Nirmala UI" w:eastAsia="Nirmala UI" w:cs="Nirmala UI"/>
        </w:rPr>
        <w:t>और उस सर्प ने स्त्री के पीछे अपने मुख से बाढ़ के समान जल उगल दिया, ताकि वह बाढ़ उसे बहा ले जाए। और पृथ्वी ने उस स्त्री की सहायता की, और पृथ्वी ने अपना मुख खोल दिया, और उस बाढ़ को निगल लिया, जो अजगर ने अपने मुख से उगली थी। और अजगर उस स्त्री पर क्रोधित हुआ और उसकी संतति के शेष लोगों से युद्ध करने को गया, जो परमेश्वर की आज्ञाओं का पालन करते हैं और यीशु मसीह की गवाही रखते हैं। प्रकाशितवाक्य 12:15-17.</w:t>
      </w:r>
    </w:p>
    <w:p>
      <w:pPr>
        <w:pStyle w:val="ArticleBody"/>
        <w:jc w:val="left"/>
      </w:pPr>
      <w:r>
        <w:rPr>
          <w:rFonts w:ascii="Nirmala UI" w:hAnsi="Nirmala UI" w:eastAsia="Nirmala UI" w:cs="Nirmala UI"/>
        </w:rPr>
        <w:t>तब 1798 में बाइबल की भविष्यवाणी के छठे राज्य के रूप में संयुक्त राज्य अमेरिका के जन्म के समय, संयुक्त राज्य अमेरिका ने फिर बोला, और ऐसा करते हुए उसने यह बात अभिलेख में दर्ज कर दी कि अंत में संयुक्त राज्य अमेरिका क्या बोलेगा, क्योंकि यीशु हमेशा अंत को आरंभ से दर्शाता है। शीघ्र आने वाले रविवार के कानून के समय पृथ्वी का पशु अजगर की तरह बोलेगा, और जब वह ऐसा करेगा, तो वह बाइबल की भविष्यवाणी का छठा राज्य होना बंद कर देगा। 1798 में बाइबल की भविष्यवाणी के एक राज्य के रूप में अपने आरंभ में उसने जो कहा था, वही दर्शाता है कि वह फिर क्या कहेगा, जब वह अजगर की तरह बोलेगा।</w:t>
      </w:r>
    </w:p>
    <w:p>
      <w:pPr>
        <w:pStyle w:val="ArticleBody"/>
        <w:jc w:val="left"/>
      </w:pPr>
      <w:r>
        <w:rPr>
          <w:rFonts w:ascii="Nirmala UI" w:hAnsi="Nirmala UI" w:eastAsia="Nirmala UI" w:cs="Nirmala UI"/>
        </w:rPr>
        <w:t>1798 के आप्रवासन संबंधी कानूनों को ‘विदेशी और राजद्रोह अधिनियम’ कहा जाता है, और यह चार कानूनों की एक श्रृंखला थी, जिन्हें संयुक्त राज्य कांग्रेस ने पारित किया था और 1798 में राष्ट्रपति जॉन एडम्स ने कानून के रूप में हस्ताक्षर कर लागू किया था। इन कानूनों का मुख्यतः संबंध संयुक्त राज्य में निवास कर रहे एलियन (अर्थात विदेशी) से जुड़े मुद्दों से था, और इनका उस अवधि में आप्रवासन पर महत्वपूर्ण प्रभाव पड़ा। ये चार कानून इस प्रकार थे:</w:t>
      </w:r>
    </w:p>
    <w:p>
      <w:pPr>
        <w:pStyle w:val="ArticleBody"/>
        <w:jc w:val="left"/>
      </w:pPr>
      <w:r>
        <w:rPr>
          <w:rFonts w:ascii="Nirmala UI" w:hAnsi="Nirmala UI" w:eastAsia="Nirmala UI" w:cs="Nirmala UI"/>
        </w:rPr>
        <w:t>1798 का नैचुरलाइज़ेशन अधिनियम: इस कानून ने आप्रवासियों के लिए अमेरिकी नागरिक बनने हेतु निवास अवधि की आवश्यकता को पाँच वर्ष से बढ़ाकर चौदह वर्ष कर दिया। इससे आप्रवासियों के लिए नागरिक बनना और राजनीतिक प्रक्रिया में भाग लेना अधिक कठिन हो गया।</w:t>
      </w:r>
    </w:p>
    <w:p>
      <w:pPr>
        <w:pStyle w:val="ArticleBody"/>
        <w:jc w:val="left"/>
      </w:pPr>
      <w:r>
        <w:rPr>
          <w:rFonts w:ascii="Nirmala UI" w:hAnsi="Nirmala UI" w:eastAsia="Nirmala UI" w:cs="Nirmala UI"/>
        </w:rPr>
        <w:t>एलियन फ्रेंड्स अधिनियम: इस कानून ने राष्ट्रपति को शांतिकाल के दौरान किसी भी ऐसे गैर-नागरिक को निर्वासित करने की अनुमति दी जिसे "संयुक्त राज्य अमेरिका की शांति और सुरक्षा के लिए खतरनाक" माना जाता हो। इसने विदेशियों को निर्वासित करने में राष्ट्रपति को महत्वपूर्ण विवेकाधिकार प्रदान किया।</w:t>
      </w:r>
    </w:p>
    <w:p>
      <w:pPr>
        <w:pStyle w:val="ArticleBody"/>
        <w:jc w:val="left"/>
      </w:pPr>
      <w:r>
        <w:rPr>
          <w:rFonts w:ascii="Nirmala UI" w:hAnsi="Nirmala UI" w:eastAsia="Nirmala UI" w:cs="Nirmala UI"/>
        </w:rPr>
        <w:t>विदेशी शत्रु अधिनियम: इस कानून ने राष्ट्रपति को युद्धकाल में शत्रु राष्ट्र के किसी भी पुरुष नागरिक को गिरफ्तार करने, हिरासत में रखने और देश से निष्कासित करने का अधिकार दिया। यह मुख्यतः शत्रु देशों के संभावित जासूसों या तोड़फोड़ करने वालों को लक्ष्य करके बनाया गया था।</w:t>
      </w:r>
    </w:p>
    <w:p>
      <w:pPr>
        <w:pStyle w:val="ArticleBody"/>
        <w:jc w:val="left"/>
      </w:pPr>
      <w:r>
        <w:rPr>
          <w:rFonts w:ascii="Nirmala UI" w:hAnsi="Nirmala UI" w:eastAsia="Nirmala UI" w:cs="Nirmala UI"/>
        </w:rPr>
        <w:t>देशद्रोह अधिनियम: हालाँकि यह आव्रजन से सीधे तौर पर संबंधित नहीं था, देशद्रोह अधिनियम ने अमेरिकी सरकार, कांग्रेस या राष्ट्रपति के विरुद्ध झूठे, कांडजनक या दुर्भावनापूर्ण बयान, उन्हें बदनाम करने या उनकी साख गिराने की नीयत से, प्रकाशित करना एक अपराध बना दिया। इसे राजनीतिक असहमति और आलोचना को दबाने के लिए इस्तेमाल किया गया।</w:t>
      </w:r>
    </w:p>
    <w:p>
      <w:pPr>
        <w:pStyle w:val="ArticleBody"/>
        <w:jc w:val="left"/>
      </w:pPr>
      <w:r>
        <w:rPr>
          <w:rFonts w:ascii="Nirmala UI" w:hAnsi="Nirmala UI" w:eastAsia="Nirmala UI" w:cs="Nirmala UI"/>
        </w:rPr>
        <w:t>1798 में संयुक्त राज्य अमेरिका के 'छठे राज्य' के रूप में आरंभ के समय लागू 'एलिएन एंड सेडिशन ऐक्ट्स' का सार, डोनाल्ड ट्रंप और उनके MAGA समर्थकों की मंशा को स्पष्ट रूप से इंगित करता है। वह अधिनियम उस 'बोलने' का 'पहला' रूप था, और जब पृथ्वी का पशु अपने 'अंत' में ड्रैगन की तरह बोलेगा, तो क़ानून बहुत मिलते-जुलते होंगे। यह तथ्य कि वर्तमान इतिहास का परिवेश इन क़ानूनों के दोहराए जाने की तर्कशीलता को पूरी तरह प्रतिबिंबित करता है, मसीह का 'अल्फा और ओमेगा' के रूप में हस्ताक्षर है। 1863 में पृथ्वी के पशु के 'बोलने' के मध्य में, पहले रिपब्लिकन राष्ट्रपति की 'इमैन्सिपेशन प्रोक्लेमेशन' थी।</w:t>
      </w:r>
    </w:p>
    <w:p>
      <w:pPr>
        <w:pStyle w:val="ArticleBody"/>
        <w:jc w:val="left"/>
      </w:pPr>
      <w:r>
        <w:rPr>
          <w:rFonts w:ascii="Nirmala UI" w:hAnsi="Nirmala UI" w:eastAsia="Nirmala UI" w:cs="Nirmala UI"/>
        </w:rPr>
        <w:t>मुक्ति घोषणा ने गृहयुद्ध के सटीक मध्य को चिह्नित किया, और इस प्रकार हिब्रू शब्द ‘सत्य’ की परिभाषा पृथ्वी के पशु की वाणी के तीन मार्गचिह्नों में पाई जाती है। हिब्रू वर्णमाला का पहला अक्षर अंतिम अक्षर के समान है, और तेरहवां अक्षर विद्रोह का प्रतीक है।</w:t>
      </w:r>
    </w:p>
    <w:p>
      <w:pPr>
        <w:pStyle w:val="ArticleBody"/>
        <w:jc w:val="left"/>
      </w:pPr>
      <w:r>
        <w:rPr>
          <w:rFonts w:ascii="Nirmala UI" w:hAnsi="Nirmala UI" w:eastAsia="Nirmala UI" w:cs="Nirmala UI"/>
        </w:rPr>
        <w:t>इस बिंदु पर यह विचार किया जाना चाहिए कि 1863, और वहाँ पहचाना गया विद्रोह, प्रोटेस्टेंट सींग द्वारा निरूपित लाओदीकियन एडवेंटिस्ट कलीसिया में भी पूरा हुआ था, उसी समय जब रिपब्लिकन सींग एक राजनीतिक विद्रोह प्रकट कर रही थी। प्रोटेस्टेंट सींग की द्विमुखी प्रकृति फिलाडेल्फ़ियन एडवेंटिस्ट आंदोलन के लाओदीकियन एडवेंटिस्ट कलीसिया में रूपांतरण से पहचानी गई थी, और रिपब्लिकन सींग की द्विमुखी प्रकृति उस विवाद में पहचानी गई थी जो डेमोक्रेटिक पार्टी की दासता-समर्थक स्थिति से संबंधित था, जिससे रिपब्लिकन दासता-विरोधी पार्टी और पहले रिपब्लिकन राष्ट्रपति उत्पन्न हुए।</w:t>
      </w:r>
    </w:p>
    <w:p>
      <w:pPr>
        <w:pStyle w:val="ArticleBody"/>
        <w:jc w:val="left"/>
      </w:pPr>
      <w:r>
        <w:rPr>
          <w:rFonts w:ascii="Nirmala UI" w:hAnsi="Nirmala UI" w:eastAsia="Nirmala UI" w:cs="Nirmala UI"/>
        </w:rPr>
        <w:t>पहले रिपब्लिकन राष्ट्रपति को ‘सत्य’ के तीन-चरणीय भविष्यसूचक चिह्न के मध्य में रखा गया है। इसलिए वह पहली अवधि का अंत और दूसरी अवधि की शुरुआत है, ठीक वैसे ही जैसे क्रूस मसीह की साढ़े तीन वर्षों की व्यक्तिगत सेवकाई का अंत था, और साथ ही उनके चेलों के द्वारा उनकी साढ़े तीन वर्षों की सेवकाई की शुरुआत भी। उनकी व्यक्तिगत सेवकाई की शुरुआत उनके बपतिस्मा से हुई, जो प्रतीकात्मक रूप से उनकी मृत्यु का प्रतिनिधित्व करता था, और वह अवधि उनकी मृत्यु के साथ समाप्त हुई। उनकी मृत्यु ने उनके चेलों की सेवकाई का आरंभ किया, जो उनके चेले स्तेफनुस की मृत्यु के साथ समाप्त हुई।</w:t>
      </w:r>
    </w:p>
    <w:p>
      <w:pPr>
        <w:pStyle w:val="ArticleBody"/>
        <w:jc w:val="left"/>
      </w:pPr>
      <w:r>
        <w:rPr>
          <w:rFonts w:ascii="Nirmala UI" w:hAnsi="Nirmala UI" w:eastAsia="Nirmala UI" w:cs="Nirmala UI"/>
        </w:rPr>
        <w:t>1798 में विदेशी और राजद्रोह अधिनियमों का "बोलना" उस कालखंड की शुरुआत थी, जो "दास मुक्ति उद्घोषणा" के "बोलने" के साथ समाप्त हुआ। दास मुक्ति उद्घोषणा ने दूसरे कालखंड की शुरुआत को चिह्नित किया, जो तब समाप्त होगा जब संयुक्त राज्य "ड्रैगन" के रूप में "बोलेगा"। 1863 में जिसने "बोला" वह राष्ट्रपति पहला रिपब्लिकन राष्ट्रपति था, इसलिए अंतिम राष्ट्रपति भी रिपब्लिकन होगा।</w:t>
      </w:r>
    </w:p>
    <w:p>
      <w:pPr>
        <w:pStyle w:val="ArticleBody"/>
        <w:jc w:val="left"/>
      </w:pPr>
      <w:r>
        <w:rPr>
          <w:rFonts w:ascii="Nirmala UI" w:hAnsi="Nirmala UI" w:eastAsia="Nirmala UI" w:cs="Nirmala UI"/>
        </w:rPr>
        <w:t>प्रकाशितवाक्य के चौदहवें अध्याय के तीन स्वर्गदूतों से दो आंदोलनों की उत्पत्ति होती है। पहले और दूसरे स्वर्गदूत के संदेश मिलेराइट आंदोलन द्वारा प्रस्तुत किए गए थे, जिसने विद्रोह किया और 1863 में एक आधिकारिक कलीसिया बन गया। यीशु हमेशा किसी चीज़ के अंत को उसकी शुरुआत से दर्शाते हैं। तीसरे स्वर्गदूत का आंदोलन, जो प्रकाशितवाक्य के अठारहवें अध्याय का शक्तिशाली स्वर्गदूत भी है, तीन स्वर्गदूतों के उन दो आंदोलनों में अंतिम है। जो 1798 में सच्चे प्रोटेस्टेंट सींग के एक आंदोलन के रूप में शुरू हुआ था, वह 1863 के विद्रोह में एक कलीसिया में परिवर्तित हो गया; और जब पृथ्वी के पशु का इतिहास शीघ्र आने वाले रविवार के कानून पर समाप्त होगा, तब 1863 की विद्रोही कलीसिया फिर से एक अनौपचारिक आंदोलन में परिवर्तित हो जाएगी, क्योंकि जो एक आंदोलन के रूप में शुरू हुआ था, वह एक आंदोलन के रूप में ही समाप्त होता है।</w:t>
      </w:r>
    </w:p>
    <w:p>
      <w:pPr>
        <w:pStyle w:val="ArticleBody"/>
        <w:jc w:val="left"/>
      </w:pPr>
      <w:r>
        <w:rPr>
          <w:rFonts w:ascii="Nirmala UI" w:hAnsi="Nirmala UI" w:eastAsia="Nirmala UI" w:cs="Nirmala UI"/>
        </w:rPr>
        <w:t>प्रोटेस्टेंट सींग के आरंभ और अंत के संक्रमणों में, एक आंदोलन एक कलीसिया में बदल जाता है, और फिर अंत में वापस एक आंदोलन बन जाता है। प्रथम संक्रमण बिंदु पर, आरंभ में, Philadelphia Laodicea में बदल गया, और अंत के संक्रमण बिंदु पर, Laodicea फिर से Philadelphia बन जाता है।</w:t>
      </w:r>
    </w:p>
    <w:p>
      <w:pPr>
        <w:pStyle w:val="ArticleBody"/>
        <w:jc w:val="left"/>
      </w:pPr>
      <w:r>
        <w:rPr>
          <w:rFonts w:ascii="Nirmala UI" w:hAnsi="Nirmala UI" w:eastAsia="Nirmala UI" w:cs="Nirmala UI"/>
        </w:rPr>
        <w:t>रिपब्लिकन सींग के लिए संक्रमण बिंदु वह इतिहास था जो गृहयुद्ध तक ले गया, जिसने रिपब्लिकन पार्टी को जन्म दिया। प्रोटेस्टेंट सींग के लिए संक्रमण बिंदु 1856 से 1863 था, जो रिपब्लिकन सींग के लिए भी बिल्कुल वही संक्रमण का इतिहास था। 1854 में स्थापित, दासता-विरोधी रिपब्लिकन पार्टी का पहला राष्ट्रीय अधिवेशन 1856 में हुआ। प्रोटेस्टेंट सींग के लिए विद्रोह का प्रतीक किसी चर्च का वैधानिक संगठन था। रिपब्लिकन सींग के लिए दासता-समर्थक डेमोक्रेटिक पार्टी विद्रोह का प्रतीक है।</w:t>
      </w:r>
    </w:p>
    <w:p>
      <w:pPr>
        <w:pStyle w:val="ArticleBody"/>
        <w:jc w:val="left"/>
      </w:pPr>
      <w:r>
        <w:rPr>
          <w:rFonts w:ascii="Nirmala UI" w:hAnsi="Nirmala UI" w:eastAsia="Nirmala UI" w:cs="Nirmala UI"/>
        </w:rPr>
        <w:t>तीसरा स्वर्गदूत 11 सितम्बर, 2001 को दूसरी बार कादेश लौटा और दस कुँवारियों के दृष्टान्त की भविष्यवाणी की संरचना में कलीसिया से आंदोलन की ओर संक्रमण आरम्भ हुआ। पहली निराशा 18 जुलाई, 2020 को दस कुँवारियों के दृष्टान्त की अंतिम और पूर्ण पूर्ति में हुई, और उसी वर्ष, 1989 में 'अंत के समय' से गिने गए छठे राष्ट्रपति, जो ग्रेसिया के राज्य को 'उकसाने' वाला था, को राजनीतिक रूप से 'घातक घाव' प्राप्त हुआ, जैसे पहले रिपब्लिकन राष्ट्रपति को वास्तविक घातक घाव प्राप्त हुआ था।</w:t>
      </w:r>
    </w:p>
    <w:p>
      <w:pPr>
        <w:pStyle w:val="ArticleBody"/>
        <w:jc w:val="left"/>
      </w:pPr>
      <w:r>
        <w:rPr>
          <w:rFonts w:ascii="Nirmala UI" w:hAnsi="Nirmala UI" w:eastAsia="Nirmala UI" w:cs="Nirmala UI"/>
        </w:rPr>
        <w:t>अंतिम वर्षा का सीमित उंडेलना 11 सितम्बर, 2001 को आरम्भ हुआ, और यह जारी है तथा निकट आने वाले रविवार के क़ानून तक जारी रहेगा, जहाँ तब अंतिम वर्षा असीमित रूप से उंडेली जाएगी। अंतिम वर्षा ऊपर से आने वाली शक्ति है, और सिस्टर वाइट बार-बार बताती हैं कि जिस समय ऊपर से कोई शक्ति उतर रही होती है, उसी समय एक शैतानी शक्ति नीचे से ऊपर उठ रही होती है। प्रकाशितवाक्य की पुस्तक में तीन शैतानी शक्तियाँ हैं जो शैतान के अथाह कुंड से ऊपर उठती हैं। अध्याय नौ में पहली “हाय” के अथाह कुंड से निकले धुएँ के अनुरूप, 11 सितम्बर, 2001 को इस्लाम अथाह कुंड से ऊपर उठा।</w:t>
      </w:r>
    </w:p>
    <w:p>
      <w:pPr>
        <w:pStyle w:val="ArticleScripture"/>
        <w:jc w:val="left"/>
      </w:pPr>
      <w:r>
        <w:rPr>
          <w:rFonts w:ascii="Nirmala UI" w:hAnsi="Nirmala UI" w:eastAsia="Nirmala UI" w:cs="Nirmala UI"/>
        </w:rPr>
        <w:t>और पाँचवें स्वर्गदूत ने तुरही फूँकी, और मैंने देखा कि स्वर्ग से एक तारा पृथ्वी पर गिर पड़ा; और उसे अथाह कुंड की कुंजी दी गई। और उसने अथाह कुंड को खोला; और उस कुंड से धुआँ निकला, जैसे किसी बड़े भट्ठे का धुआँ; और उस कुंड के धुएँ के कारण सूर्य और वायु अंधकारमय हो गए। और उस धुएँ में से टिड्डियाँ पृथ्वी पर निकलीं; और उन्हें ऐसी सामर्थ दी गई जैसी पृथ्वी के बिच्छुओं को सामर्थ होती है। और उन्हें यह आज्ञा दी गई कि वे न तो पृथ्वी की घास को, न किसी हरी वस्तु को, न किसी पेड़ को हानि पहुँचाएँ; परन्तु केवल उन मनुष्यों को, जिनके माथे पर परमेश्वर की मुहर नहीं है। प्रकाशितवाक्य 9:1-4.</w:t>
      </w:r>
    </w:p>
    <w:p>
      <w:pPr>
        <w:pStyle w:val="ArticleBody"/>
        <w:jc w:val="left"/>
      </w:pPr>
      <w:r>
        <w:rPr>
          <w:rFonts w:ascii="Nirmala UI" w:hAnsi="Nirmala UI" w:eastAsia="Nirmala UI" w:cs="Nirmala UI"/>
        </w:rPr>
        <w:t>11 सितंबर, 2001 को, पहली विपत्ति द्वारा प्रतीकित तीसरी विपत्ति का इस्लाम जब आया, तब वह उन लोगों को हानि नहीं पहुँचा सका जिन पर परमेश्वर की मुहर थी; इस प्रकार एक लाख चवालीस हज़ार की मुहरबंदी की शुरुआत चिन्हित हुई। मुहरबंदी का समापन संयुक्त राज्य अमेरिका में शीघ्र आने वाले रविवार कानून के समय होगा; वहीं प्राणघातक घाव पा चुका और भुला दिया गया समुद्र का पशु अतल गड्ढे से ऊपर उठकर सात में से आठवां राज्य बन जाता है।</w:t>
      </w:r>
    </w:p>
    <w:p>
      <w:pPr>
        <w:pStyle w:val="ArticleScripture"/>
        <w:jc w:val="left"/>
      </w:pPr>
      <w:r>
        <w:rPr>
          <w:rFonts w:ascii="Nirmala UI" w:hAnsi="Nirmala UI" w:eastAsia="Nirmala UI" w:cs="Nirmala UI"/>
        </w:rPr>
        <w:t>जिस पशु को तू ने देखा था, वह था, और नहीं है; और वह अथाह कुण्ड से निकलकर विनाश को जाएगा; और पृथ्वी पर रहने वाले, जिनके नाम जगत की उत्पत्ति से जीवन की पुस्तक में लिखे नहीं गए, जब वे उस पशु को देखेंगे कि वह था, और नहीं है, तौभी है, तो आश्चर्य करेंगे। प्रकाशितवाक्य 17:8.</w:t>
      </w:r>
    </w:p>
    <w:p>
      <w:pPr>
        <w:pStyle w:val="ArticleBody"/>
        <w:jc w:val="left"/>
      </w:pPr>
      <w:r>
        <w:rPr>
          <w:rFonts w:ascii="Nirmala UI" w:hAnsi="Nirmala UI" w:eastAsia="Nirmala UI" w:cs="Nirmala UI"/>
        </w:rPr>
        <w:t>एक लाख चवालीस हजार की मुहरबंदी की भविष्यसूचक अवधि की शुरुआत अथाह कुंड से ऊपर उठने वाली एक शक्ति से हुई, और उसका अंत भी अथाह कुंड से ऊपर उठने वाली एक शक्ति के साथ होगा। उसी इतिहास के मध्य में नास्तिकता का पशु, "वोक" अजगर-शक्ति, भी दो साक्षियों को मारने के लिए अथाह कुंड से ऊपर उठता है। अल्फ़ा और ओमेगा ने इस इतिहास पर अपना हस्ताक्षर अंकित किया।</w:t>
      </w:r>
    </w:p>
    <w:p>
      <w:pPr>
        <w:pStyle w:val="ArticleScripture"/>
        <w:jc w:val="left"/>
      </w:pPr>
      <w:r>
        <w:rPr>
          <w:rFonts w:ascii="Nirmala UI" w:hAnsi="Nirmala UI" w:eastAsia="Nirmala UI" w:cs="Nirmala UI"/>
        </w:rPr>
        <w:t>और जब वे अपनी गवाही पूरी कर लेंगे, तो अथाह गर्त से ऊपर आने वाला पशु उनके विरुद्ध युद्ध करेगा, और उन पर प्रबल होकर उन्हें मार डालेगा। और उनकी लाशें उस बड़े नगर की सड़क पर पड़ी रहेंगी, जिसे आत्मिक अर्थ में सदोम और मिस्र कहा जाता है, जहाँ हमारे प्रभु को भी क्रूस पर चढ़ाया गया था। और लोगों, कुलों, भाषाओं और जातियों के लोग साढ़े तीन दिन तक उनकी लाशों को देखेंगे, और उनकी लाशों को कब्रों में रखने नहीं देंगे। और जो पृथ्वी पर बसते हैं वे उनके कारण आनन्दित होंगे, और खुशियाँ मनाएँगे, और एक-दूसरे को उपहार भेजेंगे; क्योंकि इन दो भविष्यद्वक्ताओं ने पृथ्वी पर बसने वालों को कष्ट दिया था। और साढ़े तीन दिन के बाद परमेश्वर की ओर से जीवन की आत्मा उनमें प्रवेश कर गई, और वे अपने पैरों पर खड़े हो गए; और जिन्होंने उन्हें देखा उन पर बड़ा भय छा गया। प्रकाशितवाक्य 11:7-11.</w:t>
      </w:r>
    </w:p>
    <w:p>
      <w:pPr>
        <w:pStyle w:val="ArticleBody"/>
        <w:jc w:val="left"/>
      </w:pPr>
      <w:r>
        <w:rPr>
          <w:rFonts w:ascii="Nirmala UI" w:hAnsi="Nirmala UI" w:eastAsia="Nirmala UI" w:cs="Nirmala UI"/>
        </w:rPr>
        <w:t>वर्ष 2020 में, रिपब्लिकन और सच्चे प्रोटेस्टेंट के सींगों की हत्या कर दी गई। एक की हत्या नास्तिकता की राजनीतिक ड्रैगन शक्ति द्वारा, और दूसरे की नास्तिकता की आध्यात्मिक ड्रैगन शक्ति द्वारा की गई। इसके बाद वे साढ़े तीन दिनों के रूप में दर्शाई गई अवधि तक मृत रहे, जिसके बाद वे अपने पैरों पर खड़े हो गए, और ड्रैगन शक्ति के रूप में दर्शाए गए लोगों पर बड़ा भय छा गया। डोनाल्ड ट्रंप की राजनीतिक सामर्थ्य के पुनः उभरने को लेकर प्रगतिशील डेमोक्रेट्स द्वारा जो भय वर्तमान में व्यक्त किया जा रहा है, वह भविष्यवाणी की पूर्ति है। फ्यूचर फॉर अमेरिका की सेवकाई का अनुसरण करने वालों द्वारा व्यक्त किया जा रहा "भय" एक भिन्न प्रकार के भय का प्रतिनिधित्व करता है।</w:t>
      </w:r>
    </w:p>
    <w:p>
      <w:pPr>
        <w:pStyle w:val="ArticleBody"/>
        <w:jc w:val="left"/>
      </w:pPr>
      <w:r>
        <w:rPr>
          <w:rFonts w:ascii="Nirmala UI" w:hAnsi="Nirmala UI" w:eastAsia="Nirmala UI" w:cs="Nirmala UI"/>
        </w:rPr>
        <w:t>जिन्हें फ्यूचर फॉर अमेरिका के संदेश से डरना चाहिए, वे लाओडिसीयन एडवेंटिस्ट हैं, जो सभी एक लाख चवालीस हज़ार में सम्मिलित होने के लिए बुलाए गए थे। परन्तु पुष्ट लाओडिसीयन के रूप में, चौथी पीढ़ी में जीते हुए, जो विषधर और व्यभिचारियों की पीढ़ी है, उनमें कोई भय नहीं है। जिस भय को उन्हें ग्रहण करना चाहिए, वह अनन्त सुसमाचार है, जो मनुष्यों को यह आज्ञा देता है: "परमेश्वर का भय मानो, और उसे महिमा दो, क्योंकि उसके न्याय का समय आ पहुँचा है।"</w:t>
      </w:r>
    </w:p>
    <w:p>
      <w:pPr>
        <w:pStyle w:val="ArticleBody"/>
        <w:jc w:val="left"/>
      </w:pPr>
      <w:r>
        <w:rPr>
          <w:rFonts w:ascii="Nirmala UI" w:hAnsi="Nirmala UI" w:eastAsia="Nirmala UI" w:cs="Nirmala UI"/>
        </w:rPr>
        <w:t>वही घड़ी महान भूकंप की घड़ी है, जो तब घटित होता है जब एक लाख चवालीस हजार के दो साक्षी ध्वज के समान ऊपर उठाए जाते हैं, ठीक उसी समय जब लाओदीकिया की कलीसिया प्रभु के मुख से उगल दी जाती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'और जब वे अपनी गवाही पूरी कर चुके होंगे, तब वह पशु जो अथाह कुंड से ऊपर आता है, उनके विरुद्ध युद्ध करेगा, उन पर जय पाएगा, और उन्हें मार डालेगा। और उनकी लाशें उस बड़े नगर की सड़क पर पड़ी रहेंगी, जो आध्यात्मिक रूप से सदोम और मिस्र कहलाता है, जहां हमारे प्रभु को भी क्रूस पर चढ़ाया गया था।' [प्रकाशितवाक्य 11:7, 8.]</w:t>
      </w:r>
    </w:p>
    <w:p>
      <w:pPr>
        <w:pStyle w:val="ArticleScripture"/>
        <w:jc w:val="left"/>
      </w:pPr>
      <w:r>
        <w:rPr>
          <w:rFonts w:ascii="Nirmala UI" w:hAnsi="Nirmala UI" w:eastAsia="Nirmala UI" w:cs="Nirmala UI"/>
        </w:rPr>
        <w:t>ये घटनाएँ उस अवधि के अंत के निकट घटित होनी थीं, जिसमें गवाहों ने टाट का वस्त्र पहनकर गवाही दी थी। पोपतंत्र के माध्यम से शैतान ने लंबे समय से कलीसिया और राज्य में शासन करने वाली शक्तियों को अपने नियंत्रण में रखा था। इसके भयावह परिणाम विशेष रूप से उन देशों में स्पष्ट थे जिन्होंने धर्म-सुधार के प्रकाश को अस्वीकार कर दिया था। वहाँ नैतिक पतन और भ्रष्टाचार की ऐसी स्थिति थी, जो सदोम के विनाश के ठीक पहले की दशा के समान, और मूसा के दिनों में मिस्र में प्रचलित मूर्तिपूजा और आध्यात्मिक अंधकार के समान थी। स्पिरिट ऑफ प्रोफेसी, खंड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उनतीस</dc:title>
  <dc:subject>भविष्यवाणी के महत्त्व का अनावरण: रिपब्लिकन सींग और अंतिम घटनाएँ</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