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बारह</w:t>
      </w:r>
    </w:p>
    <w:p>
      <w:pPr>
        <w:pStyle w:val="ArticleSubtitle"/>
        <w:jc w:val="left"/>
      </w:pPr>
      <w:r>
        <w:rPr>
          <w:rFonts w:ascii="Nirmala UI" w:hAnsi="Nirmala UI" w:eastAsia="Nirmala UI" w:cs="Nirmala UI"/>
        </w:rPr>
        <w:t>अंधकार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प्रेरित वचन में दोहराया गया कोई शब्द या वाक्यांश दूसरे स्वर्गदूत के संदेश का प्रतीक है।</w:t>
      </w:r>
    </w:p>
    <w:p>
      <w:pPr>
        <w:pStyle w:val="ArticleScripture"/>
        <w:jc w:val="left"/>
      </w:pPr>
      <w:r>
        <w:rPr>
          <w:rFonts w:ascii="Nirmala UI" w:hAnsi="Nirmala UI" w:eastAsia="Nirmala UI" w:cs="Nirmala UI"/>
        </w:rPr>
        <w:t>और नबूकदनेस्सर के राज्य के दूसरे वर्ष में, नबूकदनेस्सर ने स्वप्न देखे, जिनसे उसकी आत्मा व्याकुल हो गई, और उसकी नींद उससे जाती रही। तब राजा ने आज्ञा दी कि जादूगरों, ज्योतिषियों, टोनेवालों और कस्दियों को बुलाया जाए, ताकि वे राजा को उसके स्वप्न बताएँ। तब वे आए और राजा के सामने खड़े हो गए। और राजा ने उनसे कहा, मैंने एक स्वप्न देखा है, और उस स्वप्न को जानने के लिए मेरी आत्मा व्याकुल है। दानिय्येल 2:1-3.</w:t>
      </w:r>
    </w:p>
    <w:p>
      <w:pPr>
        <w:pStyle w:val="ArticleBody"/>
        <w:jc w:val="left"/>
      </w:pPr>
      <w:r>
        <w:rPr>
          <w:rFonts w:ascii="Nirmala UI" w:hAnsi="Nirmala UI" w:eastAsia="Nirmala UI" w:cs="Nirmala UI"/>
        </w:rPr>
        <w:t>रात्रि के "अंधकार" में नबूकदनेस्सर ने एक प्रतिमा का स्वप्न देखा, परंतु वह उस स्वप्न को स्मरण नहीं कर सका। रात्रि के स्वप्न में उसने एक प्रतिमा का स्वप्न देखा, परंतु उस प्रतिमा का वह स्वप्न उसकी समझ के लिए उतना ही अंधकारमय था जितनी अंधेरी वह रात थी, जिसमें उसने वह स्वप्न देखा था।</w:t>
      </w:r>
    </w:p>
    <w:p>
      <w:pPr>
        <w:pStyle w:val="ArticleScripture"/>
        <w:jc w:val="left"/>
      </w:pPr>
      <w:r>
        <w:rPr>
          <w:rFonts w:ascii="Nirmala UI" w:hAnsi="Nirmala UI" w:eastAsia="Nirmala UI" w:cs="Nirmala UI"/>
        </w:rPr>
        <w:t>तब कसदियों ने राजा से अरामी में कहा, हे राजा, तू सदा जीवित रहे: अपने सेवकों को स्वप्न बता, और हम उसकी व्याख्या बताएंगे। राजा ने कसदियों को उत्तर देकर कहा, यह बात मुझ से चली गई है: यदि तुम मुझे स्वप्न और उसकी व्याख्या प्रकट न करोगे, तो तुम्हें टुकड़े-टुकड़े किया जाएगा, और तुम्हारे घरों को कूड़े का ढेर बना दिया जाएगा। परन्तु यदि तुम स्वप्न और उसकी व्याख्या बता दोगे, तो तुम मुझ से उपहार, इनाम और बड़ा सम्मान पाओगे: इसलिए मुझे स्वप्न और उसकी व्याख्या बताओ। दानिय्येल 2:4-7.</w:t>
      </w:r>
    </w:p>
    <w:p>
      <w:pPr>
        <w:pStyle w:val="ArticleBody"/>
        <w:jc w:val="left"/>
      </w:pPr>
      <w:r>
        <w:rPr>
          <w:rFonts w:ascii="Nirmala UI" w:hAnsi="Nirmala UI" w:eastAsia="Nirmala UI" w:cs="Nirmala UI"/>
        </w:rPr>
        <w:t>नबूकदनेस्सर की मूर्ति के स्वप्न की परीक्षा ऐसी परीक्षा थी, जिसका उद्देश्य यह पहचानना था कि अंधकार में लिपटी एक मूर्ति का सही भविष्यसूचक वर्णन, और साथ ही स्वप्न के अर्थ की व्याख्या, कौन दे सकता है। मिलेराइट इतिहास में जो दूसरे स्वर्गदूत का संदेश ‘आधी रात की पुकार’ संदेश के साथ संयुक्त हुआ था, वह कर्मेल पर्वत पर हुए एलिय्याह के मुकाबले द्वारा प्रतीकित किया गया था। यह भी ऐसी परीक्षा थी, जो न केवल यह प्रकट करती कि सच्चा परमेश्वर कौन है, बल्कि यह भी कि सच्चा भविष्यद्वक्ता कौन है। विलियम मिलर, जिनके विषय में बहन वाइट स्पष्ट रूप से कहती हैं कि वे एलिय्याह द्वारा प्रतीकित थे, ने कर्मेल पर्वत पर एलिय्याह का प्रतिनिधित्व किया। फिर भी, प्रतिनिधित्व स्वयं विलियम मिलर का उतना नहीं था, जितना कि उन भविष्यवाणी-व्याख्या के नियमों का, जिन्हें उन्हें समझने के लिए मार्गदर्शित किया गया था। कर्मेल पर्वत पर, पुरुष देवता बाल के भविष्यद्वक्ता और स्त्री देवी अश्तोरेत के भविष्यद्वक्ता झूठे सिद्ध किए गए। मिलेराइट इतिहास में, कर्मेल पर्वत द्वारा दिए गए प्रतीक के अनुसार, प्रोटेस्टेंट कलीसियाएँ झूठे भविष्यद्वक्ता सिद्ध हुईं।</w:t>
      </w:r>
    </w:p>
    <w:p>
      <w:pPr>
        <w:pStyle w:val="ArticleBody"/>
        <w:jc w:val="left"/>
      </w:pPr>
      <w:r>
        <w:rPr>
          <w:rFonts w:ascii="Nirmala UI" w:hAnsi="Nirmala UI" w:eastAsia="Nirmala UI" w:cs="Nirmala UI"/>
        </w:rPr>
        <w:t>जब प्रोटेस्टेंट कलीसियाओं ने विलियम मिलर की भविष्यसूचक व्याख्या के नियमों के प्रति अपने अस्वीकार को प्रकट किया, तब वे रोम की पुत्रियाँ बन गईं। भविष्यवाणी की दृष्टि से, पुत्री अपनी माता की छवि होती है। मिलराइट इतिहास में जिस परीक्षा में प्रोटेस्टेंट असफल हुए, वही वह परीक्षा थी जिसने पशु की छवि (पुत्री) की पहचान की और उसे उत्पन्न किया। यहीं पर सच्चे प्रोटेस्टेंटवाद का सींग धर्मत्यागी प्रोटेस्टेंटवाद के सींग के विरोध में प्रकट हुआ। नबूकदनेस्सर व्याख्या की मांग कर रहा था, और ऐसा करते हुए वह ईश्वरीय प्रबन्ध से झूठे और सच्चे दोनों नबियों के प्रकटीकरण को सामने लाने में सम्मिलित हो गया।</w:t>
      </w:r>
    </w:p>
    <w:p>
      <w:pPr>
        <w:pStyle w:val="ArticleScripture"/>
        <w:jc w:val="left"/>
      </w:pPr>
      <w:r>
        <w:rPr>
          <w:rFonts w:ascii="Nirmala UI" w:hAnsi="Nirmala UI" w:eastAsia="Nirmala UI" w:cs="Nirmala UI"/>
        </w:rPr>
        <w:t>उन्होंने फिर उत्तर दिया और कहा, राजा अपने दासों को स्वप्न बताए, तब हम उसका अर्थ बतला देंगे। राजा ने उत्तर दिया और कहा, मुझे निश्चय है कि तुम समय टालना चाहते हो, क्योंकि तुम देखते हो कि वह बात मुझसे निकल गई है। परन्तु यदि तुम मुझे वह स्वप्न प्रकट न करोगे, तो तुम्हारे लिए एक ही फरमान है; क्योंकि मेरे सामने कहने के लिए तुमने झूठी और भ्रष्ट बातें तैयार कर रखी हैं, जब तक समय बदल न जाए। इसलिए मुझे स्वप्न बताओ, तब मैं जान लूंगा कि तुम उसका अर्थ भी मुझे बता सकते हो। दानिय्येल 2:7-9.</w:t>
      </w:r>
    </w:p>
    <w:p>
      <w:pPr>
        <w:pStyle w:val="ArticleBody"/>
        <w:jc w:val="left"/>
      </w:pPr>
      <w:r>
        <w:rPr>
          <w:rFonts w:ascii="Nirmala UI" w:hAnsi="Nirmala UI" w:eastAsia="Nirmala UI" w:cs="Nirmala UI"/>
        </w:rPr>
        <w:t>परख की अवधियों के समापन पर, वह भेद जो कार्मेल पर्वत पर और 22 अक्तूबर, 1844 को प्रदर्शित किया गया था, दानिय्येल के दूसरे अध्याय में भी चित्रित किया गया था। कार्मेल पर्वत, मिलरवादी इतिहास और प्रतिमा के संबंध में नबूकदनेस्सर के स्वप्न के इन तीन भविष्यसूचक निरूपणों में, ज़ोर सही भविष्यसूचक व्याख्या पर है, जिसका प्रतिनिधित्व एलिय्याह, मिलर और दानिय्येल करते हैं। स्वप्न की व्याख्या वही संदेश है जो उस इतिहास में मुहर खोलकर उजागर किया जाता है, जहाँ भविष्यद्वक्ताओं के दो वर्ग प्रकट होते हैं।</w:t>
      </w:r>
    </w:p>
    <w:p>
      <w:pPr>
        <w:pStyle w:val="ArticleScripture"/>
        <w:jc w:val="left"/>
      </w:pPr>
      <w:r>
        <w:rPr>
          <w:rFonts w:ascii="Nirmala UI" w:hAnsi="Nirmala UI" w:eastAsia="Nirmala UI" w:cs="Nirmala UI"/>
        </w:rPr>
        <w:t>तब कसदियों ने राजा के सामने उत्तर दिया और कहा, पृथ्वी पर ऐसा कोई मनुष्य नहीं है जो राजा की बात प्रकट कर सके; इस कारण ऐसा कोई राजा, प्रभु, या शासक नहीं है जिसने ऐसी बातें किसी जादूगर, ज्योतिषी, या कस्दी से पूछी हों। और जो बात राजा मांगता है वह कठिन है, और देवताओं को छोड़ राजा के सामने उसे प्रकट करने वाला कोई नहीं, जिनका निवास मनुष्यों के साथ नहीं होता। इसलिए राजा क्रोधित हुआ और अत्यंत उग्र हो उठा, और उसने बाबेल के सब ज्ञानी पुरुषों को नष्ट कर देने की आज्ञा दी। दानिय्येल 2:10-12.</w:t>
      </w:r>
    </w:p>
    <w:p>
      <w:pPr>
        <w:pStyle w:val="ArticleBody"/>
        <w:jc w:val="left"/>
      </w:pPr>
      <w:r>
        <w:rPr>
          <w:rFonts w:ascii="Nirmala UI" w:hAnsi="Nirmala UI" w:eastAsia="Nirmala UI" w:cs="Nirmala UI"/>
        </w:rPr>
        <w:t>कर्मेल पर्वत पर एलियाह ने परीक्षा का प्रस्ताव रखा, और जो परीक्षा उन्होंने प्रस्तावित की वह केवल यह प्रकट करने के लिए नहीं थी कि सच्चा परमेश्वर कौन है, बल्कि यह भी कि सच्चा भविष्यद्वक्ता कौन है। दानिय्येल के दूसरे अध्याय में उस परीक्षा की पहचान कसदियों ने ही की, जो सच्चे और झूठे के बीच का भेद प्रकट करती थी। वे बताते हैं कि जिस व्याख्या की नबूकदनेस्सर खोज कर रहा है, उसे केवल परमेश्वर ही बता सकता है, मनुष्य नहीं। वे यह भी शिकायत करते हैं कि नबूकदनेस्सर और उसके धार्मिक ज्ञानियों के बीच का संबंध अनुचित है, जब वे कहते हैं, "जो बात राजा मांगता है वह कठिन है।" वे चाहते हैं कि राज्य का प्रतिनिधित्व करने वाला राजा उस धार्मिक क्षेत्र से बाहर रहे, जिस पर उन्हें प्राधिकारी माना जाता था। वे कलीसिया और राज्य के गठजोड़ के सिद्धान्तों का विरोध नहीं कर रहे हैं; वे इस बात का विरोध कर रहे हैं कि राज्य का प्रतिनिधि नबूकदनेस्सर कलीसिया पर नियंत्रण की मांग कर रहा है। यदि धार्मिक नेता राज्य पर शासन करें, तो वे कलीसिया-राज्य संबंध से संतुष्ट होंगे। पशु की प्रतिमा की परीक्षा—जहाँ हम अपनी अनन्त नियति का निर्णय करते हैं—नबूकदनेस्सर के प्रतिमा-स्वप्न की तरह एक जीवन-मरण की परीक्षा है।</w:t>
      </w:r>
    </w:p>
    <w:p>
      <w:pPr>
        <w:pStyle w:val="ArticleScripture"/>
        <w:jc w:val="left"/>
      </w:pPr>
      <w:r>
        <w:rPr>
          <w:rFonts w:ascii="Nirmala UI" w:hAnsi="Nirmala UI" w:eastAsia="Nirmala UI" w:cs="Nirmala UI"/>
        </w:rPr>
        <w:t>और यह आज्ञा निकल गई कि ज्ञानी पुरुषों को मार डाला जाए; और वे दानिय्येल और उसके साथियों को भी मार डालने के लिए ढूँढ़ने लगे। तब दानिय्येल ने परामर्श और बुद्धि के साथ राजा के अंगरक्षकों के प्रधान अरीओक को उत्तर दिया, जो बाबुल के ज्ञानी पुरुषों को मार डालने के लिए निकला था: उसने राजा के अंगरक्षकों के प्रधान अरीओक से कहा, 'राजा की आज्ञा इतनी जल्दबाज़ी में क्यों निकली है?' तब अरीओक ने वह बात दानिय्येल को बता दी। दानिय्येल 2:13-15।</w:t>
      </w:r>
    </w:p>
    <w:p>
      <w:pPr>
        <w:pStyle w:val="ArticleBody"/>
        <w:jc w:val="left"/>
      </w:pPr>
      <w:r>
        <w:rPr>
          <w:rFonts w:ascii="Nirmala UI" w:hAnsi="Nirmala UI" w:eastAsia="Nirmala UI" w:cs="Nirmala UI"/>
        </w:rPr>
        <w:t>जब दानिय्येल को अभी-अज्ञात प्रतिमा के स्वप्न से संबंधित जीवन-मरण की परिस्थितियों की समझ का बोध होता है, तब वह एक लाख चवालीस हजार के इस बोध का प्रतिनिधित्व करता है कि वे तीन-चरणीय परीक्षण प्रक्रिया के दूसरे, दृश्य परीक्षण के इतिहास में हैं। लेकिन दानिय्येल केवल उनका प्रतिनिधित्व नहीं करता जिन्होंने सही आहार चुनकर पहला परीक्षण पास कर लिया, बल्कि वह उस मानवीय प्रतिनिधि का भी प्रतिनिधित्व करता है जिसे परमेश्वर ने बाइबिल की भविष्यवाणी के विषय में विशेष अंतर्दृष्टि दी थी।</w:t>
      </w:r>
    </w:p>
    <w:p>
      <w:pPr>
        <w:pStyle w:val="ArticleScripture"/>
        <w:jc w:val="left"/>
      </w:pPr>
      <w:r>
        <w:rPr>
          <w:rFonts w:ascii="Nirmala UI" w:hAnsi="Nirmala UI" w:eastAsia="Nirmala UI" w:cs="Nirmala UI"/>
        </w:rPr>
        <w:t>इन चारों बालकों के विषय में, परमेश्वर ने उन्हें सब प्रकार की विद्या और बुद्धि में ज्ञान और कौशल दिया; और दानिय्येल को सब प्रकार के दर्शनों और स्वप्नों का ज्ञान था। दानिय्येल 1:17.</w:t>
      </w:r>
    </w:p>
    <w:p>
      <w:pPr>
        <w:pStyle w:val="ArticleBody"/>
        <w:jc w:val="left"/>
      </w:pPr>
      <w:r>
        <w:rPr>
          <w:rFonts w:ascii="Nirmala UI" w:hAnsi="Nirmala UI" w:eastAsia="Nirmala UI" w:cs="Nirmala UI"/>
        </w:rPr>
        <w:t>यद्यपि चारों विश्वासयोग्य इब्रानी आहार संबंधी परीक्षा में सफल रहे, परन्तु दर्शन और स्वप्नों के संदेशवाहक के रूप में दानिय्येल चुना गया। दानिय्येल उस भविष्यद्वाणी संदेशवाहक का प्रतिनिधित्व करता है, जिसका प्रतिनिधित्व एलिय्याह, यूहन्ना बपतिस्मा देनेवाला, प्रकाशितवाक्य के यूहन्ना, विलियम मिलर और फ्यूचर फॉर अमेरिका करते हैं। भविष्यद्वाणी संदेशवाहक कभी भी भविष्यद्वाणी परीक्षा से अलग नहीं होता।</w:t>
      </w:r>
    </w:p>
    <w:p>
      <w:pPr>
        <w:pStyle w:val="ArticleBody"/>
        <w:jc w:val="left"/>
      </w:pPr>
      <w:r>
        <w:rPr>
          <w:rFonts w:ascii="Nirmala UI" w:hAnsi="Nirmala UI" w:eastAsia="Nirmala UI" w:cs="Nirmala UI"/>
        </w:rPr>
        <w:t>मसीह के समय, जिन्होंने यूहन्ना की गवाही को अस्वीकार किया, वे यीशु से लाभान्वित नहीं हो सके। मिलेराइट इतिहास में, जिन्होंने पहला संदेश (जिसका प्रतिनिधित्व विलियम मिलर करते थे) अस्वीकार किया, वे दूसरे संदेश से लाभान्वित नहीं हो सके। दोनों इतिहासों में विश्वासयोग्य लोग यह नहीं पहचान पाए कि परीक्षा की प्रक्रिया किस ओर ले जा रही थी। चेलों ने क्रूस को देखने से इंकार कर दिया, यद्यपि उन्हें स्पष्ट रूप से बताया गया था कि यह होने वाला है। मिलेराइट लोग महान निराशा को नहीं देख पाए। दानिय्येल को जब अरियोख ने नबूकदनेस्सर के मूर्ति के स्वप्न से जुड़ी जीवन-मरण की परिस्थिति के बारे में बताया, तो वह नहीं जानता था कि स्वप्न की विषयवस्तु क्या थी या मूर्ति की परीक्षा किस ओर ले जा रही थी। वह केवल इतना जानता था कि यह जीवन-मरण का प्रश्न था। इसलिए दानिय्येल को व्याख्या को समझने के लिए समय की आवश्यकता थी।</w:t>
      </w:r>
    </w:p>
    <w:p>
      <w:pPr>
        <w:pStyle w:val="ArticleScripture"/>
        <w:jc w:val="left"/>
      </w:pPr>
      <w:r>
        <w:rPr>
          <w:rFonts w:ascii="Nirmala UI" w:hAnsi="Nirmala UI" w:eastAsia="Nirmala UI" w:cs="Nirmala UI"/>
        </w:rPr>
        <w:t>तब दानिय्येल अंदर गया, और राजा से निवेदन किया कि वह उसे समय दे, और यह कि वह राजा को व्याख्या बताएगा। दानिय्येल 2:16.</w:t>
      </w:r>
    </w:p>
    <w:p>
      <w:pPr>
        <w:pStyle w:val="ArticleBody"/>
        <w:jc w:val="left"/>
      </w:pPr>
      <w:r>
        <w:rPr>
          <w:rFonts w:ascii="Nirmala UI" w:hAnsi="Nirmala UI" w:eastAsia="Nirmala UI" w:cs="Nirmala UI"/>
        </w:rPr>
        <w:t>दानिय्येल ने पहली परीक्षा में खाने के लिए जिस आहार (पद्धति) का निश्चय किया था, उसमें उसने विश्वास प्रकट किया था। अतः उसे समय दिया गया, जैसे मसीह के समय में शिष्यों को दिया गया था। शिष्यों को दिया गया समय मसीह की मृत्यु, दफ़न, पुनरुत्थान और उनके प्रारंभिक स्वर्गारोहण तक की अवधि थी—इससे पहले कि वे इम्माऊस के मार्ग पर शिष्यों से मिले, और फिर ऊपरी कक्ष में भी उनसे मिले। फिर उस समय के अंत में उन्होंने उन पर पवित्र आत्मा फूंका।</w:t>
      </w:r>
    </w:p>
    <w:p>
      <w:pPr>
        <w:pStyle w:val="ArticleScripture"/>
        <w:jc w:val="left"/>
      </w:pPr>
      <w:r>
        <w:rPr>
          <w:rFonts w:ascii="Nirmala UI" w:hAnsi="Nirmala UI" w:eastAsia="Nirmala UI" w:cs="Nirmala UI"/>
        </w:rPr>
        <w:t>यह कहकर उसने उन पर फूँका, और उनसे कहा, पवित्र आत्मा लो। यूहन्ना 20:22.</w:t>
      </w:r>
    </w:p>
    <w:p>
      <w:pPr>
        <w:pStyle w:val="ArticleBody"/>
        <w:jc w:val="left"/>
      </w:pPr>
      <w:r>
        <w:rPr>
          <w:rFonts w:ascii="Nirmala UI" w:hAnsi="Nirmala UI" w:eastAsia="Nirmala UI" w:cs="Nirmala UI"/>
        </w:rPr>
        <w:t>यहेज़केल ने भविष्यवाणी की और मृत हड्डियाँ एकत्र हो गईं। तब यहेज़केल ने फिर भविष्यवाणी की और नए बने शरीरों पर पवित्र आत्मा का श्वास फूंका गया, और वे एक शक्तिशाली सेना के रूप में खड़े हो गए। जब मसीह ने चेलों पर श्वास फूंका, तो उन्होंने उनकी समझ खोल दी।</w:t>
      </w:r>
    </w:p>
    <w:p>
      <w:pPr>
        <w:pStyle w:val="ArticleScripture"/>
        <w:jc w:val="left"/>
      </w:pPr>
      <w:r>
        <w:rPr>
          <w:rFonts w:ascii="Nirmala UI" w:hAnsi="Nirmala UI" w:eastAsia="Nirmala UI" w:cs="Nirmala UI"/>
        </w:rPr>
        <w:t>तब उसने उनकी समझ खोली, ताकि वे पवित्र शास्त्रों को समझ सकें। लूका 24:25.</w:t>
      </w:r>
    </w:p>
    <w:p>
      <w:pPr>
        <w:pStyle w:val="ArticleBody"/>
        <w:jc w:val="left"/>
      </w:pPr>
      <w:r>
        <w:rPr>
          <w:rFonts w:ascii="Nirmala UI" w:hAnsi="Nirmala UI" w:eastAsia="Nirmala UI" w:cs="Nirmala UI"/>
        </w:rPr>
        <w:t>सभी भविष्यद्वक्ता संसार के अंत के बारे में बोल रहे हैं, और दानिय्येल भी अपवाद नहीं है। जिस समय की उसने माँग की थी, वह ऐसा काल था जिसमें उसे प्रबोधन मिल सके। मिलराइटों के लिए प्रतीक्षा का समय पहली निराशा से लेकर उस समय तक था जब तक उन्होंने यह पहचान नहीं लिया कि वे मत्ती अध्याय पच्चीस और हबक्कूक अध्याय दो की भविष्यवाणियों के संबंध में विलंब के समय में हैं। मिलराइट इतिहास में विलंब के समय का इतिहास दूसरे स्वर्गदूत के संदेश के समय में पूरा हुआ। दानिय्येल अध्याय दो उसी इतिहास का प्रतिनिधित्व करता है, इसलिए समय के लिए उसकी याचना भविष्यसूचक रूप से मिलराइटों के विलंब के समय के साथ मेल खाती है। इस प्रकार, दानिय्येल का समय माँगना और मिलराइटों का विलंब का समय, एक लाख चवालीस हजार के विलंब के समय का प्रतिनिधित्व करता है, जिसका आरंभ 18 जुलाई, 2020 को हुआ।</w:t>
      </w:r>
    </w:p>
    <w:p>
      <w:pPr>
        <w:pStyle w:val="ArticleBody"/>
        <w:jc w:val="left"/>
      </w:pPr>
      <w:r>
        <w:rPr>
          <w:rFonts w:ascii="Nirmala UI" w:hAnsi="Nirmala UI" w:eastAsia="Nirmala UI" w:cs="Nirmala UI"/>
        </w:rPr>
        <w:t>नबूकदनेस्सर के प्रतिमा वाले स्वप्न को समझने के लिए दानिय्येल द्वारा समय माँगना, प्रकाशितवाक्य के अध्याय ग्यारह में उन साढ़े तीन दिनों के रूप में दर्शाया गया है, जब दो गवाह सड़क पर मृत पड़े रहते हैं। प्रकाशितवाक्य ग्यारह के साढ़े तीन दिनों के इतिहास में—जो प्रतीकात्मक रूप से एक भविष्यवाणी की मरुभूमि का प्रतिनिधित्व करते हैं—एक पुकारती हुई आवाज़ है। सूखी हड्डियों को जगा कर जीवन देने के लिए सांत्वनादाता जिस मानवीय आवाज़ का उपयोग करता है, उसका प्रतिनिधित्व दानिय्येल करता है, जिसे यह प्रकट किया गया कि सपना क्या था और वह क्या दर्शाता था। मरुभूमि में पुकारनेवाली वह आवाज़, स्वप्नों और दर्शनों की भविष्यवाणी-संबंधी समझ से संपन्न की गई है, जैसा कि दानिय्येल द्वारा दर्शाया गया है। वह आवाज़ पुकार रही है—यह दिखाते हुए कि उसे आधी रात की पुकार का संदेश दिया गया है; और वह पुकार आधी रात को दी जाती है, जो अंधकार का प्रतिनिधित्व करती है।</w:t>
      </w:r>
    </w:p>
    <w:p>
      <w:pPr>
        <w:pStyle w:val="ArticleBody"/>
        <w:jc w:val="left"/>
      </w:pPr>
      <w:r>
        <w:rPr>
          <w:rFonts w:ascii="Nirmala UI" w:hAnsi="Nirmala UI" w:eastAsia="Nirmala UI" w:cs="Nirmala UI"/>
        </w:rPr>
        <w:t>आधी रात के गहनतम अंधकार में उस आवाज़ (दानिय्येल) को उस संदेश की समझ दी गई जो अँधेरे में ढका हुआ था। आवाज़ (यहेजकेल) को दिया गया आदेश यह है कि वह सूखी, मृत हड्डियों पर भविष्यद्वाणी करे। जब वह ऐसा करता है, तो सड़क पर पड़े मृतकों पर शांतिदाता की श्वास फूँकी जाती है और वे "पुनर्जीवित" हो जाते हैं। परंतु यह पुनर्जीवन केवल प्रार्थना से ही सम्पन्न होता है। जो सड़क पर मारे गए थे, उन सूखी हड्डियों के पुनर्जीवन के इतिहास में प्रार्थना एक मील का पत्थर है। दानिय्येल भविष्यसूचक रूप से उस मील के पत्थर का प्रतिनिधित्व करता है, ठीक उस उपयुक्त स्थान पर जहाँ उस मील के पत्थर की पहचान होती है।</w:t>
      </w:r>
    </w:p>
    <w:p>
      <w:pPr>
        <w:pStyle w:val="ArticleScripture"/>
        <w:jc w:val="left"/>
      </w:pPr>
      <w:r>
        <w:rPr>
          <w:rFonts w:ascii="Nirmala UI" w:hAnsi="Nirmala UI" w:eastAsia="Nirmala UI" w:cs="Nirmala UI"/>
        </w:rPr>
        <w:t>हमारे बीच सच्ची परमेश्वर-भक्ति का पुनर्जागरण हमारी सभी आवश्यकताओं में सबसे बड़ा और सबसे तात्कालिक है। इसे खोजना हमारा पहला कार्य होना चाहिए। प्रभु का आशीर्वाद प्राप्त करने के लिए गंभीर प्रयास होना चाहिए, इसलिए नहीं कि परमेश्वर हमें अपना आशीर्वाद देने के लिए इच्छुक नहीं है, बल्कि इसलिए कि हम उसे ग्रहण करने के लिए तैयार नहीं हैं। जितनी इच्छा सांसारिक माता-पिता को अपने बच्चों को अच्छे उपहार देने की होती है, उससे कहीं अधिक हमारे स्वर्गीय पिता उनसे मांगनेवालों को अपना पवित्र आत्मा देने के इच्छुक हैं। परन्तु स्वीकारोक्ति, दीनता, पश्चाताप और गंभीर प्रार्थना के द्वारा उन शर्तों को पूरा करना हमारा ही काम है, जिन पर परमेश्वर ने हमें अपना आशीर्वाद देने का वचन दिया है। पुनर्जागरण की अपेक्षा केवल प्रार्थना के उत्तर में ही की जानी चाहिए। जब लोग परमेश्वर के पवित्र आत्मा से इतने वंचित हों, तो वे वचन के उपदेश की सराहना नहीं कर सकते; परन्तु जब आत्मा की शक्ति उनके हृदयों को छूती है, तब दिए गए प्रवचन निष्फल नहीं रहेंगे। परमेश्वर के वचन की शिक्षाओं के निर्देशन में, उसके आत्मा के प्रगटीकरण के साथ, और स्वस्थ विवेक का प्रयोग करते हुए, जो लोग हमारी सभाओं में सम्मिलित होंगे, वे एक बहुमूल्य अनुभव प्राप्त करेंगे, और घर लौटकर, सद्‌प्रभाव डालने के लिए तैयार होंगे।</w:t>
      </w:r>
    </w:p>
    <w:p>
      <w:pPr>
        <w:pStyle w:val="ArticleScripture"/>
        <w:jc w:val="left"/>
      </w:pPr>
      <w:r>
        <w:rPr>
          <w:rFonts w:ascii="Nirmala UI" w:hAnsi="Nirmala UI" w:eastAsia="Nirmala UI" w:cs="Nirmala UI"/>
        </w:rPr>
        <w:t>पुराने ध्वजवाहक जानते थे कि प्रार्थना में परमेश्वर से जूझना क्या होता है, और उसकी आत्मा के उंडेले जाने का आनंद कैसे लिया जाता है। परंतु वे कार्य के मंच से उतरते जा रहे हैं; और उनकी जगह भरने के लिए कौन आगे आ रहा है? उभरती पीढ़ी का क्या हाल है? क्या वे परमेश्वर की ओर परिवर्तित हुए हैं? क्या हम स्वर्गीय पवित्रस्थान में चल रहे कार्य के प्रति जागे हुए हैं, या हम इस प्रतीक्षा में हैं कि, इससे पहले कि हम जागें, कोई बाध्य करने वाली शक्ति कलीसिया पर उतर आए? क्या हम यह आशा कर रहे हैं कि पूरी कलीसिया जाग उठे? वह समय कभी नहीं आएगा.</w:t>
      </w:r>
    </w:p>
    <w:p>
      <w:pPr>
        <w:pStyle w:val="ArticleScripture"/>
        <w:jc w:val="left"/>
      </w:pPr>
      <w:r>
        <w:rPr>
          <w:rFonts w:ascii="Nirmala UI" w:hAnsi="Nirmala UI" w:eastAsia="Nirmala UI" w:cs="Nirmala UI"/>
        </w:rPr>
        <w:t>कलीसिया में ऐसे व्यक्ति हैं जो परिवर्तित नहीं हुए हैं, और जो गंभीर और प्रभावी प्रार्थना में एक मन होकर सम्मिलित नहीं होंगे। हमें इस कार्य में व्यक्तिगत रूप से लगना होगा। हमें अधिक प्रार्थना करनी चाहिए और कम बोलना चाहिए। दुष्टता बढ़ रही है, और लोगों को यह सिखाया जाना चाहिए कि आत्मा और सामर्थ्य के बिना भक्ति के केवल बाहरी रूप से संतुष्ट न रहें। यदि हम अपने ही हृदय की जांच करने, अपने पापों का त्याग करने, और अपनी बुरी प्रवृत्तियों को सुधारने के लिए तत्पर हों, तो हम व्यर्थ अभिमान से फूल नहीं उठेंगे; हम स्वयं पर भरोसा नहीं करेंगे, और हमारे भीतर यह स्थायी बोध रहेगा कि हमारी योग्यता परमेश्वर की ओर से है। चयनित संदेश, पुस्तक 1, पृष्ठ 121, 122.</w:t>
      </w:r>
    </w:p>
    <w:p>
      <w:pPr>
        <w:pStyle w:val="ArticleBody"/>
        <w:jc w:val="left"/>
      </w:pPr>
      <w:r>
        <w:rPr>
          <w:rFonts w:ascii="Nirmala UI" w:hAnsi="Nirmala UI" w:eastAsia="Nirmala UI" w:cs="Nirmala UI"/>
        </w:rPr>
        <w:t>जिस आहार को दानिय्येल ने चुनकर ग्रहण किया था, उस पर अपनी आस्था के आधार पर उसे एक दृश्य परीक्षण की प्रक्रिया में लाया गया, जिसमें उससे अपेक्षा थी कि वह अपने आहार द्वारा प्रतिनिधित्व की गई पद्धति का उपयोग करे—पहले यह प्रतिज्ञा करके कि उसका परमेश्वर उस स्वप्न का खुलासा करेगा और उसकी व्याख्या करेगा, और उसके बाद उस स्वप्न को राजा के सामने प्रस्तुत करेगा। उसके पास सही आहार, अर्थात सही पद्धति, थी, और फिर उसे अपनी आस्था का दृश्य प्रदर्शन इस प्रकार करना था कि वह नबूकदनेस्सर के प्रतिमा-स्वप्न का वह संदेश प्रस्तुत करे जो पूर्ण "अंधकार" में था। उसका अगला कार्य उसकी आस्था का दृश्य प्रकटीकरण था, क्योंकि तब उसने उस दिव्य सूत्र का प्रयोग किया जो परमेश्वर के लोगों के लिए है जब वे स्वयं को अंधकार में पाते हैं।</w:t>
      </w:r>
    </w:p>
    <w:p>
      <w:pPr>
        <w:pStyle w:val="ArticleScripture"/>
        <w:jc w:val="left"/>
      </w:pPr>
      <w:r>
        <w:rPr>
          <w:rFonts w:ascii="Nirmala UI" w:hAnsi="Nirmala UI" w:eastAsia="Nirmala UI" w:cs="Nirmala UI"/>
        </w:rPr>
        <w:t>जो लोग प्रार्थना की उपेक्षा करते हैं, उन्हें दुष्ट का अंधकार घेर लेता है। शत्रु के फुसफुसाए हुए प्रलोभन उन्हें पाप की ओर बहका लेते हैं; और यह सब इसलिए है क्योंकि वे प्रार्थना की दिव्य व्यवस्था में परमेश्वर ने उन्हें जो विशेषाधिकार दिए हैं, उनका उपयोग नहीं करते। जब प्रार्थना विश्वास के हाथ में वह कुंजी है जो स्वर्ग के भंडारगृह को खोलती है, जहाँ सर्वशक्तिमान के असीम संसाधन संचित हैं, तो परमेश्वर के पुत्र और पुत्रियाँ प्रार्थना करने में अनिच्छुक क्यों हों? निरंतर प्रार्थना और परिश्रमपूर्वक जागते रहने के बिना हम लापरवाह हो जाने और सही मार्ग से भटक जाने के खतरे में हैं। विरोधी लगातार अनुग्रह के सिंहासन तक जाने का मार्ग बाधित करने का प्रयास करता है, ताकि हम हार्दिक विनती और विश्वास के द्वारा अनुग्रह और सामर्थ प्राप्त कर प्रलोभन का प्रतिरोध न कर सकें। मसीह की ओर कदम, 94.</w:t>
      </w:r>
    </w:p>
    <w:p>
      <w:pPr>
        <w:pStyle w:val="ArticleBody"/>
        <w:jc w:val="left"/>
      </w:pPr>
      <w:r>
        <w:rPr>
          <w:rFonts w:ascii="Nirmala UI" w:hAnsi="Nirmala UI" w:eastAsia="Nirmala UI" w:cs="Nirmala UI"/>
        </w:rPr>
        <w:t>रात्रि में नबूकदनेस्सर के स्वप्न की अंधकारमय विषयवस्तु के बीच, दानिय्येल अपने तीन साथियों के साथ सिमटकर प्रार्थना की।</w:t>
      </w:r>
    </w:p>
    <w:p>
      <w:pPr>
        <w:pStyle w:val="ArticleScripture"/>
        <w:jc w:val="left"/>
      </w:pPr>
      <w:r>
        <w:rPr>
          <w:rFonts w:ascii="Nirmala UI" w:hAnsi="Nirmala UI" w:eastAsia="Nirmala UI" w:cs="Nirmala UI"/>
        </w:rPr>
        <w:t>तब दानिय्येल अपने घर गया, और उसने अपने साथियों हनन्याह, मीशाएल और अजर्याह को यह बात बताई: कि वे इस भेद के विषय में स्वर्ग के परमेश्वर से दया की याचना करें; ताकि दानिय्येल और उसके साथी बाबुल के शेष बुद्धिमानों के साथ नाश न किए जाएँ। तब वह भेद दानिय्येल को रात के दर्शन में प्रकट हुआ। तब दानिय्येल ने स्वर्ग के परमेश्वर को धन्य कहा। दानिय्येल ने उत्तर देकर कहा, परमेश्वर का नाम युगानुयुग धन्य हो; क्योंकि ज्ञान और पराक्रम उसी के हैं। वह समय और काल बदलता है; वह राजाओं को हटाता है, और राजाओं को स्थापित करता है; वह बुद्धिमानों को बुद्धि, और समझ रखने वालों को ज्ञान देता है। वह गूढ़ और गुप्त बातों को प्रकट करता है; वह जानता है कि अंधकार में क्या है, और प्रकाश उसी के साथ वास करता है। हे मेरे पितरों के परमेश्वर, मैं तेरा धन्यवाद करता हूँ और तेरी स्तुति करता हूँ, क्योंकि तूने मुझे बुद्धि और पराक्रम दिया है, और अब तूने मुझे वह बात बता दी है जो हम ने तुझसे माँगी थी; क्योंकि अब तूने हमें राजा का विषय बता दिया है। दानिय्येल 2:17-23.</w:t>
      </w:r>
    </w:p>
    <w:p>
      <w:pPr>
        <w:pStyle w:val="ArticleBody"/>
        <w:jc w:val="left"/>
      </w:pPr>
      <w:r>
        <w:rPr>
          <w:rFonts w:ascii="Nirmala UI" w:hAnsi="Nirmala UI" w:eastAsia="Nirmala UI" w:cs="Nirmala UI"/>
        </w:rPr>
        <w:t>तब दानिय्येल को उससे पुरस्कृत किया गया जो "अंधकार में जो कुछ है, उसे जानता है।" रविवार संबंधी विधान के लिए आंदोलन अंधकार में चल रहा है, और जो दिव्य आहार का सेवन करने का अंगीकार करते हैं, उनसे अपेक्षा की जाती है कि वे पशु की प्रतिमा के निर्माण को पहचानें, जो पापाई अधिकार के चिह्न को लागू करने के लिए धार्मिक और राजनीतिक मंच तैयार करता है।</w:t>
      </w:r>
    </w:p>
    <w:p>
      <w:pPr>
        <w:pStyle w:val="ArticleBody"/>
        <w:jc w:val="left"/>
      </w:pPr>
      <w:r>
        <w:rPr>
          <w:rFonts w:ascii="Nirmala UI" w:hAnsi="Nirmala UI" w:eastAsia="Nirmala UI" w:cs="Nirmala UI"/>
        </w:rPr>
        <w:t>दानिय्येल का दूसरा अध्याय केवल मिलरवादी इतिहास में दूसरे स्वर्गदूत के इतिहास की पहचान नहीं कर रहा है, बल्कि इससे भी अधिक सीधे रूप में यह तीसरे स्वर्गदूत के आंदोलन में दूसरे स्वर्गदूत के इतिहास को दर्शा रहा है। नबूकदनेस्सर के मूर्ति के स्वप्न की परीक्षा में 'पशु की प्रतिमा' की परीक्षा का प्रतिनिधित्व है। परमेश्वर की प्रजा के वे भविष्यसूचक चरण, जिनमें वे आसन्न रविवार के कानून की जीवन-मरण की परिस्थितियों के प्रति जागृत होते हैं, दानिय्येल और प्रकाशितवाक्य की पुस्तकों में बहुत विशिष्ट रूप से पहचाने गए हैं।</w:t>
      </w:r>
    </w:p>
    <w:p>
      <w:pPr>
        <w:pStyle w:val="ArticleBody"/>
        <w:jc w:val="left"/>
      </w:pPr>
      <w:r>
        <w:rPr>
          <w:rFonts w:ascii="Nirmala UI" w:hAnsi="Nirmala UI" w:eastAsia="Nirmala UI" w:cs="Nirmala UI"/>
        </w:rPr>
        <w:t>दानिय्येल उस इतिहास की घड़ी के दूत का प्रतिनिधित्व करता है जहाँ प्रतिमा-स्वप्न का जीवन-मरण का संदेश आगे बढ़ता है। वह आहार के विषय में जो उसने समझ लिया है, उसी पर दृढ़ रहता है, और विश्वास से कहता है कि परमेश्वर दर्शन को प्रकट कर सकता है, पर वह समय माँगता है। वह समय विलंब का समय है। विलंब के समय के अंत में, उसे यह ज्ञान दिया जाता है कि नबूकदनेस्सर के अंधकारमय स्वप्न में क्या था, पर केवल इतना ही नहीं। उसे न केवल उस प्रतिमा-स्वप्न की समझ मिलती है, जो पशु की प्रतिमा और उससे जुड़ी परीक्षा का प्रतीक है, पर वह विलंब के समय के अंत में परमेश्वर की स्तुति भी करता है, क्योंकि परमेश्वर 'बुद्धिमानों को बुद्धि, और समझ रखने वालों को ज्ञान देता है; वह गूढ़ और छिपी बातें प्रगट करता है; वह जानता है कि अंधकार में क्या है, और ज्योति उसी में वास करती है।'</w:t>
      </w:r>
    </w:p>
    <w:p>
      <w:pPr>
        <w:pStyle w:val="ArticleBody"/>
        <w:jc w:val="left"/>
      </w:pPr>
      <w:r>
        <w:rPr>
          <w:rFonts w:ascii="Nirmala UI" w:hAnsi="Nirmala UI" w:eastAsia="Nirmala UI" w:cs="Nirmala UI"/>
        </w:rPr>
        <w:t>यहाँ दानिय्येल अपनी स्तुति को इस संदर्भ में रख रहा है कि “ज्ञान की वृद्धि” हो चुकी है, क्योंकि वह अध्याय बारह में यह बताता है कि “बुद्धिमान” “ज्ञान की वृद्धि” को समझेंगे, और वह परमेश्वर की भी स्तुति करता है कि उसने “बुद्धिमान” को “बुद्धि” और “ज्ञान” दिया है। वह सीधे बुद्धिमान कुमारियों का उल्लेख कर रहा है और अपने समय को विलंब के समय से जोड़ रहा है। वह दूसरे अध्याय में पाए जाने वाले चित्रण को, तीसरे स्वर्गदूत के आंदोलन में, मत्ती पच्चीस के विलंब के समय की पूर्ण परिपूर्ति के रूप में, सीधे स्थापित कर रहा है। इससे भी अधिक महत्वपूर्ण यह तथ्य है कि प्रकाशितवाक्य की पुस्तक बताती है कि अनुग्रहकाल के समाप्त होने से ठीक पहले, यूहन्ना से कहा गया था कि दानिय्येल और प्रकाशितवाक्य की पुस्तकों की भविष्यवाणियों के वचनों पर मुहर न लगाना, क्योंकि दोनों एक ही पुस्तक हैं।</w:t>
      </w:r>
    </w:p>
    <w:p>
      <w:pPr>
        <w:pStyle w:val="ArticleScripture"/>
        <w:jc w:val="left"/>
      </w:pPr>
      <w:r>
        <w:rPr>
          <w:rFonts w:ascii="Nirmala UI" w:hAnsi="Nirmala UI" w:eastAsia="Nirmala UI" w:cs="Nirmala UI"/>
        </w:rPr>
        <w:t>और उसने मुझ से कहा, इस पुस्तक की भविष्यद्वाणी के वचनों को मुहरबन्द न कर, क्योंकि समय निकट है। जो अन्यायी है, वह आगे भी अन्यायी ही रहे; और जो मलिन है, वह आगे भी मलिन ही रहे; और जो धर्मी है, वह आगे भी धर्मी ही रहे; और जो पवित्र है, वह आगे भी पवित्र ही रहे। प्रकाशितवाक्य 22:10, 11</w:t>
      </w:r>
    </w:p>
    <w:p>
      <w:pPr>
        <w:pStyle w:val="ArticleBody"/>
        <w:jc w:val="left"/>
      </w:pPr>
      <w:r>
        <w:rPr>
          <w:rFonts w:ascii="Nirmala UI" w:hAnsi="Nirmala UI" w:eastAsia="Nirmala UI" w:cs="Nirmala UI"/>
        </w:rPr>
        <w:t>वह समय जब दानिय्येल और प्रकाशितवाक्य की भविष्यवाणियों की मुहर खोली जानी है, दस कुँवारियों के दृष्टान्त के विलंब के समय में है, और उस समय को दानिय्येल द्वारा समय माँगने की विनती से दर्शाया गया है। उसकी समय की विनती के पश्चात प्रार्थना हुई, जो मृत सूखी हड्डियों के पुनरुत्थान से पहले होना आवश्यक है। उस काल में जब ज्ञान की वृद्धि और अँधेरे में ढँकी स्वप्न की प्रतिमा की समझ प्रकट की गई, परमेश्वर ने दानिय्येल के लिए एक और कार्य किया। "वह गूढ़ और गुप्त बातों को प्रकट करता है।" मध्यरात्रि की पुकार के इतिहास की वह गुप्त बात प्रकाशितवाक्य की वह भविष्यवाणी है, जिसकी मुहर अनुग्रह का द्वार बंद होने से ठीक पहले खोली जाती है। वह "गूढ़ और गुप्त" बात "सत्य" है।</w:t>
      </w:r>
    </w:p>
    <w:p>
      <w:pPr>
        <w:pStyle w:val="ArticleBody"/>
        <w:jc w:val="left"/>
      </w:pPr>
      <w:r>
        <w:rPr>
          <w:rFonts w:ascii="Nirmala UI" w:hAnsi="Nirmala UI" w:eastAsia="Nirmala UI" w:cs="Nirmala UI"/>
        </w:rPr>
        <w:t>सत्य वह भविष्यद्वाणी की कुंजी बन जाता है जो दानिय्येल द्वारा प्रतिनिधित्व किए गए संदेशवाहक के लिए खोली जाती है, जिससे “सात गर्जनों” के छिपे हुए इतिहास को पहचाना जा सके। यह छिपा इतिहास तीन मार्गचिह्नों का इतिहास है। पहला एक निराशा है और अंतिम भी एक निराशा है, जैसा कि मिलरवादी इतिहास में दर्शाया गया है। इब्रानी शब्द जिसका अनुवाद “सत्य” के रूप में किया गया है, “अद्भुत भाषाविद्” ने इब्रानी वर्णमाला के पहला, तेरहवाँ और अंतिम अक्षर मिलाकर रचा था। यीशु आदि और अंत हैं, और वही “सत्य” हैं। “अद्भुत भाषाविद्” द्वारा रचे गए उस शब्द की संरचना उन तीन भविष्यद्वाणी संबंधी मार्गचिह्नों की पहचान कराती है जो “सात गर्जनों” का छिपा इतिहास हैं, जिन्हें तब तक मुहरबंद रखना था जब तक दानिय्येल ने “समय” नहीं माँगा और प्रार्थना में नहीं गया।</w:t>
      </w:r>
    </w:p>
    <w:p>
      <w:pPr>
        <w:pStyle w:val="ArticleBody"/>
        <w:jc w:val="left"/>
      </w:pPr>
      <w:r>
        <w:rPr>
          <w:rFonts w:ascii="Nirmala UI" w:hAnsi="Nirmala UI" w:eastAsia="Nirmala UI" w:cs="Nirmala UI"/>
        </w:rPr>
        <w:t>18 जुलाई, 2020 की निराशा पहला मील का पत्थर थी, और वह तीन मील के पत्थरों में से अंतिम, जो कि रविवार का कानून है, से जुड़ी निराशा को दर्शाती है। मध्य अक्षर, तेरहवाँ अक्षर, विद्रोह का प्रतीक है, और वह सात गर्जनाओं के गुप्त इतिहास के मध्य मील के पत्थर का भी प्रतीक है। यह विद्रोह आधी रात की पुकार के समय मूर्ख कुँवारियों द्वारा दर्शाया जाता है, क्योंकि 18 जुलाई, 2020 से लेकर शीघ्र आने वाले रविवार के कानून तक के तीन-चरणीय इतिहास में, आधी रात की पुकार मध्य मील का पत्थर है। जैसे ही आधी रात होती है, समय तेरहवें घंटे में प्रवेश कर जाता है, जहाँ मूर्ख कुँवारियों का दृश्य प्रकटीकरण इस बात की उनकी पहचान से होता है कि उनके पास स्वर्णिम तेल नहीं है।</w:t>
      </w:r>
    </w:p>
    <w:p>
      <w:pPr>
        <w:pStyle w:val="ArticleBody"/>
        <w:jc w:val="left"/>
      </w:pPr>
      <w:r>
        <w:rPr>
          <w:rFonts w:ascii="Nirmala UI" w:hAnsi="Nirmala UI" w:eastAsia="Nirmala UI" w:cs="Nirmala UI"/>
        </w:rPr>
        <w:t>प्रकाशितवाक्य अध्याय ग्यारह के "साढ़े तीन दिनों" की प्रतीकात्मक "मरूस्थल" अवस्था में, परमेश्वर की प्रजा को इस प्रकार प्रस्तुत किया गया है मानो वे "सात गुना" अभिशाप के प्रतीकात्मक इतिहास में हों। उस अवधि के अंत में, उन्हें यह स्वीकार करना है कि वे तितर-बितर किए गए हैं, कि उन्होंने पाप किया है, कि उनके पितरों ने पाप किया है, कि वे परमेश्वर के विपरीत चलते रहे हैं और कि परमेश्वर उनके विपरीत चलता रहा है। यह स्वीकारोक्ति उन्हें लैव्यव्यवस्था अध्याय छब्बीस की प्रार्थना करने के लिए प्रेरित करेगी। यह मान्यता कि उन्हें लैव्यव्यवस्था अध्याय छब्बीस की प्रार्थना करनी चाहिए, भविष्यद्वाणात्मक रूप से दानिय्येल अध्याय दो में दानिय्येल की प्रार्थना के साथ मेल खाती है, और इसका उदाहरण अध्याय नौ में दानिय्येल की प्रार्थना से मिलता है। दानिय्येल ने अध्याय नौ में लैव्यव्यवस्था अध्याय छब्बीस की प्रार्थना इसलिए की क्योंकि उसे यह पहचान हो गई थी कि वह यिर्मयाह की भविष्यवाणी के अनुसार परमेश्वर की प्रजा की बंधुआई के सत्तर वर्षों के अंत पर पहुँच चुका था।</w:t>
      </w:r>
    </w:p>
    <w:p>
      <w:pPr>
        <w:pStyle w:val="ArticleBody"/>
        <w:jc w:val="left"/>
      </w:pPr>
      <w:r>
        <w:rPr>
          <w:rFonts w:ascii="Nirmala UI" w:hAnsi="Nirmala UI" w:eastAsia="Nirmala UI" w:cs="Nirmala UI"/>
        </w:rPr>
        <w:t>वे ही सत्तर वर्ष परमेश्वर के लोगों पर मुहर लगाए जाने के इतिहास का प्रतिनिधित्व करते हैं। वे सत्तर वर्ष मलाकी अध्याय तीन के शुद्धिकरण और मसीह द्वारा किए गए मंदिर के दो शुद्धिकरणों का प्रतिनिधित्व करते हैं। वे पशु की प्रतिमा की परीक्षा के इतिहास का प्रतिनिधित्व करते हैं। वह इतिहास 11 सितंबर, 2001 को शुरू हुआ और शीघ्र आने वाले रविवार के कानून पर समाप्त होगा। उस प्रतीकात्मक सत्तर-वर्षीय अवधि के अंत में, दानियेल प्रार्थना करने के लिए एक "ठहराव का समय" चाहता है। जब उसे भविष्यवाणी का अंतिम रहस्य प्रकट हुआ, तब उसकी प्रार्थना का उत्तर मिला। वह प्रकटीकरण तब आया, जब 18 जुलाई, 2020 के बाद भी परमेश्वर के सच्चे प्रोटेस्टेंट लोग "जंगल" के बिखराव के समय में ही थे। उसी समय "सत्य" "जंगल में पुकारनेवाले की आवाज़" को प्रकट किया गया।</w:t>
      </w:r>
    </w:p>
    <w:p>
      <w:pPr>
        <w:pStyle w:val="ArticleBody"/>
        <w:jc w:val="left"/>
      </w:pPr>
      <w:r>
        <w:rPr>
          <w:rFonts w:ascii="Nirmala UI" w:hAnsi="Nirmala UI" w:eastAsia="Nirmala UI" w:cs="Nirmala UI"/>
        </w:rPr>
        <w:t>हम अगले लेख में दानिय्येल का दूसरा अध्याय जारी रखेंगे।</w:t>
      </w:r>
    </w:p>
    <w:p>
      <w:pPr>
        <w:pStyle w:val="ArticleScripture"/>
        <w:jc w:val="left"/>
      </w:pPr>
      <w:r>
        <w:rPr>
          <w:rFonts w:ascii="Nirmala UI" w:hAnsi="Nirmala UI" w:eastAsia="Nirmala UI" w:cs="Nirmala UI"/>
        </w:rPr>
        <w:t>और इस देश के विरुद्ध प्रभु का क्रोध भड़क उठा, ताकि इस पर इस पुस्तक में लिखे हुए सब शाप लाए जाएँ; और प्रभु ने क्रोध, रोष और बड़े प्रकोप में उन्हें उनके देश से उखाड़ फेंका, और उन्हें किसी दूसरे देश में डाल दिया, जैसा कि आज तक है। जो गुप्त बातें हैं, वे हमारे परमेश्वर प्रभु की हैं; परन्तु जो बातें प्रगट की गई हैं, वे सदा के लिए हमारी और हमारे बच्चों की हैं, ताकि हम इस व्यवस्था की सब बातों का पालन करें। व्यवस्थाविवरण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बारह</dc:title>
  <dc:subject>अंधकार</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