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तीस</w:t>
      </w:r>
    </w:p>
    <w:p>
      <w:pPr>
        <w:pStyle w:val="ArticleSubtitle"/>
        <w:jc w:val="left"/>
      </w:pPr>
      <w:r>
        <w:rPr>
          <w:rFonts w:ascii="Nirmala UI" w:hAnsi="Nirmala UI" w:eastAsia="Nirmala UI" w:cs="Nirmala UI"/>
        </w:rPr>
        <w:t>संयुक्त राज्य अमेरिका का भविष्यसूचक परिवर्तन: छठे राज्य से त्रिविध संघ तक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2024-03-11</w:t>
      </w:r>
    </w:p>
    <w:p>
      <w:pPr>
        <w:pStyle w:val="ArticleBody"/>
        <w:jc w:val="left"/>
      </w:pPr>
      <w:r>
        <w:rPr>
          <w:rFonts w:ascii="Nirmala UI" w:hAnsi="Nirmala UI" w:eastAsia="Nirmala UI" w:cs="Nirmala UI"/>
        </w:rPr>
        <w:t>जब संयुक्त राज्य अमेरिका शीघ्र आने वाले रविवार के कानून को लागू करेगा, तब वह बाइबिल की भविष्यवाणी का छठा राज्य रहना बंद कर देगा और आधुनिक रोम के त्रि-भागीय गठबंधन के तीन घटकों में से एक बन जाएगा। जो राष्ट्रपति रविवार के कानून को लागू करेगा, वह अंतिम राष्ट्रपति होगा, और वह एक रिपब्लिकन राष्ट्रपति होगा। यह दो गवाहों पर आधारित है।</w:t>
      </w:r>
    </w:p>
    <w:p>
      <w:pPr>
        <w:pStyle w:val="ArticleBody"/>
        <w:jc w:val="left"/>
      </w:pPr>
      <w:r>
        <w:rPr>
          <w:rFonts w:ascii="Nirmala UI" w:hAnsi="Nirmala UI" w:eastAsia="Nirmala UI" w:cs="Nirmala UI"/>
        </w:rPr>
        <w:t>अब्राहम लिंकन, जो पहले रिपब्लिकन राष्ट्रपति थे, ने 1863 में मुक्ति उद्घोषणा को "बोला", जो पृथ्वी के पशु के भविष्यवाणी-इतिहास में "बोलने" का मध्यवर्ती मील का पत्थर था। जब लिंकन ने 1863 में मुक्ति उद्घोषणा को "बोला", तब वे पहले रिपब्लिकन राष्ट्रपति थे, और इस प्रकार अंतिम रिपब्लिकन राष्ट्रपति का प्रतीक बने। अब्राहम लिंकन पृथ्वी के पशु की पहली अवधि के अंतिम मील के पत्थर का प्रतिनिधित्व करते हैं और पृथ्वी के पशु की दूसरी अवधि के पहले मील के पत्थर का भी। यीशु हमेशा आरंभ के द्वारा अंत को चित्रित करते हैं। जब दो अवधियों में से अंतिम के अंत में पृथ्वी का पशु अजगर की तरह बोलेगा, तब राष्ट्रपति एक रिपब्लिकन राष्ट्रपति होगा, जैसा कि लिंकन द्वारा प्रतीकित किया गया है।</w:t>
      </w:r>
    </w:p>
    <w:p>
      <w:pPr>
        <w:pStyle w:val="ArticleBody"/>
        <w:jc w:val="left"/>
      </w:pPr>
      <w:r>
        <w:rPr>
          <w:rFonts w:ascii="Nirmala UI" w:hAnsi="Nirmala UI" w:eastAsia="Nirmala UI" w:cs="Nirmala UI"/>
        </w:rPr>
        <w:t>कि अंतिम राष्ट्रपति एक रिपब्लिकन राष्ट्रपति होगा, इसका दूसरा साक्ष्य वह काल है जो “अंत के समय” 1989 में रोनाल्ड रीगन के साथ आरंभ हुआ। 1989 से लेकर शीघ्र आने वाले रविवार के कानून तक का भविष्यवाणी का काल 508 से 538 के इतिहास में पापाई रोम द्वारा सिंहासन ग्रहण की तैयारी के भविष्यवाणी काल से दर्शाया गया है। 538 में विरोधी मसीह की सत्ता-प्राप्ति की उस तैयारी के भविष्यवाणी काल का प्रतिरूप मसीह की तैयारी के तीस वर्ष थे, अर्थात उनके जन्म से लेकर उनके बपतिस्मा तक।</w:t>
      </w:r>
    </w:p>
    <w:p>
      <w:pPr>
        <w:pStyle w:val="ArticleBody"/>
        <w:jc w:val="left"/>
      </w:pPr>
      <w:r>
        <w:rPr>
          <w:rFonts w:ascii="Nirmala UI" w:hAnsi="Nirmala UI" w:eastAsia="Nirmala UI" w:cs="Nirmala UI"/>
        </w:rPr>
        <w:t>मसीह-विरोधी के पास तीस वर्षों की तैयारी की ऐसी अवधि थी, जिसने मसीह के तीस वर्षों की तैयारी का छलपूर्वक अनुकरण किया। मसीह और मसीह-विरोधी, दोनों की तीस वर्षीय तैयारी, निकट आने वाले रविवार के क़ानून के समय घातक घाव के चंगे होने के लिए होने वाली तैयारी की अवधि के दो गवाह प्रदान करती है। यह तैयारी की अवधि 1989 में अंत के समय शुरू हुई, ठीक वैसे ही जैसे मसीह की तैयारी की अवधि उनके जन्म के साथ आई, जिसने उनके भविष्यसूचक इतिहास में अंत के समय को चिह्नित किया।</w:t>
      </w:r>
    </w:p>
    <w:p>
      <w:pPr>
        <w:pStyle w:val="ArticleBody"/>
        <w:jc w:val="left"/>
      </w:pPr>
      <w:r>
        <w:rPr>
          <w:rFonts w:ascii="Nirmala UI" w:hAnsi="Nirmala UI" w:eastAsia="Nirmala UI" w:cs="Nirmala UI"/>
        </w:rPr>
        <w:t>अंतिम राष्ट्रपति से पहले, दानिय्येल 11 का दूसरा पद यह सिखाता है कि छह राष्ट्रपति होंगे, जो उस धनी राष्ट्रपति तक पहुँचेंगे जो वैश्विकवादियों के क्षेत्र को 'भड़काता' है। उन छह राष्ट्रपतियों में से पहला रोनाल्ड रीगन था, जो रिपब्लिकन था। रोनाल्ड रीगन और अब्राहम लिंकन दो साक्षी के रूप में प्रस्तुत होते हैं। 1863 के विद्रोह का संकेत और 1989 से शुरू होने वाली राष्ट्रपतियों की श्रृंखला, संयुक्त राज्य अमेरिका के अंतिम राष्ट्रपति की विशेषताओं को सटीक रूप से इंगित करती है।</w:t>
      </w:r>
    </w:p>
    <w:p>
      <w:pPr>
        <w:pStyle w:val="ArticleBody"/>
        <w:jc w:val="left"/>
      </w:pPr>
      <w:r>
        <w:rPr>
          <w:rFonts w:ascii="Nirmala UI" w:hAnsi="Nirmala UI" w:eastAsia="Nirmala UI" w:cs="Nirmala UI"/>
        </w:rPr>
        <w:t>रॉनल्ड रीगन पहले के प्रतीक हैं, और इसलिए अंतिम को भी दर्शाते हैं। रीगन एक पूर्व मीडिया स्टार थे, एक पूर्व डेमोक्रेट जो बदलकर रिपब्लिकन बन गए थे। वे अंग्रेज़ी भाषा के उत्तेजक प्रयोग के लिए जाने जाते थे। वे अपने हास्यबोध के लिए जाने जाते थे। वे स्वयं को प्रोटेस्टेंट बताने वाले थे, जिन्होंने यह दिखाया कि जब उन्होंने बाइबल की भविष्यवाणी के विरोधी मसीह के साथ गठबंधन किया, तब उन्हें वास्तव में प्रोटेस्टेंट का मतलब समझ में नहीं आता था।</w:t>
      </w:r>
    </w:p>
    <w:p>
      <w:pPr>
        <w:pStyle w:val="ArticleBody"/>
        <w:jc w:val="left"/>
      </w:pPr>
      <w:r>
        <w:rPr>
          <w:rFonts w:ascii="Nirmala UI" w:hAnsi="Nirmala UI" w:eastAsia="Nirmala UI" w:cs="Nirmala UI"/>
        </w:rPr>
        <w:t>वह अमेरिका-समर्थक था और राजनीतिक रूप से निर्भीक था। उससे पहले आधुनिक राजनीति के उस दौर के सबसे अप्रभावी राष्ट्रपति थे, और उसके पूर्ववर्ती ने कट्टरपंथी इस्लाम की मांगों के आगे सिर झुका दिया था। शायद सबसे महत्वपूर्ण बात जो उसने कही—और जिसे पूरा करने का श्रेय भी उसे दिया जाता है—वह तब थी जब उसने कहा, "मिस्टर गोर्बाचेव, इस दीवार को ढहा दीजिए।"</w:t>
      </w:r>
    </w:p>
    <w:p>
      <w:pPr>
        <w:pStyle w:val="ArticleBody"/>
        <w:jc w:val="left"/>
      </w:pPr>
      <w:r>
        <w:rPr>
          <w:rFonts w:ascii="Nirmala UI" w:hAnsi="Nirmala UI" w:eastAsia="Nirmala UI" w:cs="Nirmala UI"/>
        </w:rPr>
        <w:t>डोनाल्ड ट्रम्प अंतिम का प्रतीक हैं, और इसलिए उनका उदाहरण प्रथम द्वारा दिया गया है। ट्रम्प एक पूर्व मीडिया स्टार थे; वे एक पूर्व डेमोक्रेट थे, जो बाद में रिपब्लिकन बन गए। वे अंग्रेज़ी भाषा के भड़काऊ प्रयोग के लिए जाने जाते हैं। वे अपने हास्य-बोध के लिए भी जाने जाते हैं। वे स्वयं को प्रोटेस्टेंट घोषित करते हैं, पर उन्होंने यह दिखाया है कि उन्हें वास्तव में यह समझ नहीं है कि प्रोटेस्टेंट का अर्थ क्या है, और शीघ्र आने वाले रविवार के कानून के समय वे बाइबल की भविष्यवाणी के ख्रिस्त-विरोधी के साथ गठबंधन करेंगे।</w:t>
      </w:r>
    </w:p>
    <w:p>
      <w:pPr>
        <w:pStyle w:val="ArticleBody"/>
        <w:jc w:val="left"/>
      </w:pPr>
      <w:r>
        <w:rPr>
          <w:rFonts w:ascii="Nirmala UI" w:hAnsi="Nirmala UI" w:eastAsia="Nirmala UI" w:cs="Nirmala UI"/>
        </w:rPr>
        <w:t>वह अमेरिका-समर्थक है, और राजनीतिक रूप से निडर है। उससे पहले आधुनिक राजनीति के उस दौर का सबसे अप्रभावी राष्ट्रपति था, और जब वह 2024 में दोबारा निर्वाचित होगा, तब भी उससे पहले आधुनिक राजनीति के दौर का नया सबसे अप्रभावी राष्ट्रपति पद पर रह चुका होगा। दोनों ही मौकों पर उसके पूर्ववर्ती कट्टरपंथी इस्लाम की मांगों के आगे झुकने के लिए जाने जाते हैं। निस्संदेह, सबसे महत्वपूर्ण बात जो उसने कभी कही है, और जिसके पूरा करने का श्रेय उसे दिया जाएगा, है: "दीवार बनाओ।"</w:t>
      </w:r>
    </w:p>
    <w:p>
      <w:pPr>
        <w:pStyle w:val="ArticleBody"/>
        <w:jc w:val="left"/>
      </w:pPr>
      <w:r>
        <w:rPr>
          <w:rFonts w:ascii="Nirmala UI" w:hAnsi="Nirmala UI" w:eastAsia="Nirmala UI" w:cs="Nirmala UI"/>
        </w:rPr>
        <w:t>यह कहना नहीं है कि Jimmy Carter, Barack Hussein Obama और Joe Biden अपने-अपने राष्ट्रपति कार्यकाल में अत्यंत प्रभावी नहीं थे; बल्कि उनकी प्रभावशीलता संयुक्त राज्य अमेरिका के संविधान में निहित सिद्धांतों को नष्ट करने के उनके कार्य पर आधारित थी—उसी दस्तावेज़ को जिसे प्रत्येक ने बनाए रखने और रक्षा करने की शपथ ली थी—साथ ही इस वास्तविकता के साथ कि Carter ने Reagan के चुनाव तक इस्लाम को बंधकों को पकड़े रखने दिया, और Obama ने इस्लामी दुनिया के प्रति माफी मांगने का दौरा किया और उग्रवादी इस्लाम के मुख्य बैंक को कम से कम एक अरब डॉलर नकद दिए, और इस्लाम के समर्थन में Biden का रिकॉर्ड सूचीबद्ध करने के लिए बहुत लंबा है।</w:t>
      </w:r>
    </w:p>
    <w:p>
      <w:pPr>
        <w:pStyle w:val="ArticleBody"/>
        <w:jc w:val="left"/>
      </w:pPr>
      <w:r>
        <w:rPr>
          <w:rFonts w:ascii="Nirmala UI" w:hAnsi="Nirmala UI" w:eastAsia="Nirmala UI" w:cs="Nirmala UI"/>
        </w:rPr>
        <w:t>रोनाल्ड रीगन ने ‘लौह परदा’ कहलाने वाली प्रतीकात्मक दीवार को ढहा देने का कार्य पूरा किया, और 11 नवंबर, 1989 को बर्लिन की दीवार गिर गई, ताकि उस आध्यात्मिक विजय को एक ठोस मील के पत्थर से चिह्नित किया जा सके। ट्रम्प चर्च और राज्य के पृथक्करण की प्रतीकात्मक दीवार को ढहा देगा, और तीसरी विपत्ति उस घटना का एक प्रत्यक्ष मील का पत्थर प्रदान करेगी। वह घटना एक लाख चवालीस हज़ार की मुहरबंदी की अवधि को समाप्त करेगी, जो तीसरी विपत्ति से संबंधित इस्लाम के आगमन के साथ शुरू हुई थी, जिसने यह पहचानने के लिए एक प्रत्यक्ष मील का पत्थर दिया कि मुहरबंदी की अवधि का आध्यात्मिक कार्य आरम्भ हो चुका था। 7 अक्टूबर, 2023 ने एक लाख चवालीस हज़ार के मुहरबंदी समय के तीन प्रत्यक्ष ऐतिहासिक मील के पत्थरों का मध्य बिंदु दर्शाया।</w:t>
      </w:r>
    </w:p>
    <w:p>
      <w:pPr>
        <w:pStyle w:val="ArticleBody"/>
        <w:jc w:val="left"/>
      </w:pPr>
      <w:r>
        <w:rPr>
          <w:rFonts w:ascii="Nirmala UI" w:hAnsi="Nirmala UI" w:eastAsia="Nirmala UI" w:cs="Nirmala UI"/>
        </w:rPr>
        <w:t>उस मुहरबंदी के इतिहास के बीच, रॉनल्ड रीगन के बाद छठे राष्ट्रपति की प्रतीकात्मक राजनीतिक हत्या अथाह कुंड से निकले पशु द्वारा कर दी गई। मुहरबंदी के समय की शुरुआत में अथाह कुंड से निकला पशु इस्लाम था, जो मुहम्मद का प्रतिनिधित्व करता था, एक झूठे नबी का प्रतीक। मुहरबंदी के समय के अंत में अथाह कुंड से निकला पशु कैथोलिकवाद का समुद्री पशु है, जिसका घातक घाव तब भर जाता है। मुहरबंदी के समय के मध्य में ऊपर आने वाला अथाह कुंड का पशु नास्तिकता का पशु है, अर्थात् अजगर। अथाह कुंड का वही अजगर-पशु मुहरबंदी के समय के मध्य में प्रकाशितवाक्य अध्याय ग्यारह के दो गवाहों को मार डालता है।</w:t>
      </w:r>
    </w:p>
    <w:p>
      <w:pPr>
        <w:pStyle w:val="ArticleBody"/>
        <w:jc w:val="left"/>
      </w:pPr>
      <w:r>
        <w:rPr>
          <w:rFonts w:ascii="Nirmala UI" w:hAnsi="Nirmala UI" w:eastAsia="Nirmala UI" w:cs="Nirmala UI"/>
        </w:rPr>
        <w:t>अमेरिकी गृहयुद्ध के गुलाम-समर्थक डेमोक्रेटिक ड्रैगन गुट ने पहले रिपब्लिकन राष्ट्रपति की वास्तव में हत्या कर दी। गृहयुद्ध 9 अप्रैल, 1865 को आधिकारिक रूप से समाप्त हुआ, और एक सप्ताह बाद 15 तारीख को लिंकन की मृत्यु हो गई, हालाँकि उन्हें उससे एक दिन पहले गोली मारी गई थी। युद्ध सातवें दिन के सब्त पर समाप्त हुआ, और लिंकन की मृत्यु सातवें दिन के सब्त पर हुई।</w:t>
      </w:r>
    </w:p>
    <w:p>
      <w:pPr>
        <w:pStyle w:val="ArticleBody"/>
        <w:jc w:val="left"/>
      </w:pPr>
      <w:r>
        <w:rPr>
          <w:rFonts w:ascii="Nirmala UI" w:hAnsi="Nirmala UI" w:eastAsia="Nirmala UI" w:cs="Nirmala UI"/>
        </w:rPr>
        <w:t>धनी और शक्तिशाली राष्ट्रपति के विरुद्ध जगा दिए गए (उकसाए गए) वैश्विकतावादियों ने 3 नवंबर, 2020 को एक राजनीतिक हत्या को अंजाम दिया। अतल गड्ढे से निकलने वाला वह पशु उस अजगर-पशु का प्रतिनिधि था, जिसने प्रतीकात्मक रूप से अंतिम रिपब्लिकन राष्ट्रपति का वध किया—जिसका संकेत प्रथम रिपब्लिकन राष्ट्रपति की वास्तविक मृत्यु से मिलता है। परमेश्वर का वचन बताता है कि उसकी मृत्यु पर संसार के आनंदित होने के बाद, वह फिर अपने पांवों पर खड़ा होगा। अब हम 2024 में हैं, और यह स्पष्ट है कि तमाम कानूनी हथकंडों, झूठ, दुष्प्रचार और उसके खिलाफ उंडेला जा रहा धन के बावजूद ट्रम्प फिर से जीवन में लौट आए हैं।</w:t>
      </w:r>
    </w:p>
    <w:p>
      <w:pPr>
        <w:pStyle w:val="ArticleBody"/>
        <w:jc w:val="left"/>
      </w:pPr>
      <w:r>
        <w:rPr>
          <w:rFonts w:ascii="Nirmala UI" w:hAnsi="Nirmala UI" w:eastAsia="Nirmala UI" w:cs="Nirmala UI"/>
        </w:rPr>
        <w:t>संयुक्त राज्य अमेरिका में जो विवाद प्रकट होता है, और इस प्रकार विश्व में उसी विवाद का पूर्वाभास देता है, उसमें जब ईश्वर की शक्ति, जिसका प्रतिनिधित्व ‘अंतिम वर्षा’ करती है, ऊपर से उतर रही होगी, उसी समय नीचे से एक शैतानी शक्ति उभर आएगी.</w:t>
      </w:r>
    </w:p>
    <w:p>
      <w:pPr>
        <w:pStyle w:val="ArticleBody"/>
        <w:jc w:val="left"/>
      </w:pPr>
      <w:r>
        <w:rPr>
          <w:rFonts w:ascii="Nirmala UI" w:hAnsi="Nirmala UI" w:eastAsia="Nirmala UI" w:cs="Nirmala UI"/>
        </w:rPr>
        <w:t>11 सितंबर 2001 से लेकर संयुक्त राज्य अमेरिका में शीघ्र आने वाले रविवार के कानून तक के इतिहास में, तीसरे हाय का इस्लाम अथाह कुंड से धुएँ के रूप में निकला, जो उस इतिहास की शुरुआत में जलती इमारतों के धुएँ का प्रतीक था। 2016 में, वैश्विकतावादियों का कम्युनिस्ट वोकवाद दो गवाहों को मारने के लिए उभरा। फिर शीघ्र आने वाले रविवार के कानून के समय, पोपतंत्र—जो तब आठवाँ बनेगा और सातों में से होगा—अपने घातक घाव के भर जाने पर पृथ्वी के सिंहासन पर आरूढ़ होगा।</w:t>
      </w:r>
    </w:p>
    <w:p>
      <w:pPr>
        <w:pStyle w:val="ArticleBody"/>
        <w:jc w:val="left"/>
      </w:pPr>
      <w:r>
        <w:rPr>
          <w:rFonts w:ascii="Nirmala UI" w:hAnsi="Nirmala UI" w:eastAsia="Nirmala UI" w:cs="Nirmala UI"/>
        </w:rPr>
        <w:t>जो पशु नीचे से आने वाली शक्ति का प्रतिनिधित्व करते हैं, उसी समय जब ऊपर से आने वाली शक्ति के रूप में अंतिम वर्षा बरस रही होती है, वे एक भविष्यसूचक 'सत्य' का प्रतिनिधित्व करते हैं। धुएँ के रूप में जो सबसे पहले ऊपर उठने वाला है, वह तीसरे हाय का इस्लाम है, उस समय जब प्रकाशितवाक्य अध्याय अठारह की पहली आवाज़ सुनाई देती है; और वह तब ऊपर उठता है जब अंतिम वर्षा 'मापी' जाने लगती है। जो अंतिम पशु ऊपर उठेगा, वह पापाई सत्ता है, उस समय जब प्रकाशितवाक्य अध्याय अठारह की दूसरी आवाज़ सुनाई देती है; और वह तब ऊपर उठता है जब अंतिम वर्षा बिना माप के उंडेली जा रही होती है।</w:t>
      </w:r>
    </w:p>
    <w:p>
      <w:pPr>
        <w:pStyle w:val="ArticleBody"/>
        <w:jc w:val="left"/>
      </w:pPr>
      <w:r>
        <w:rPr>
          <w:rFonts w:ascii="Nirmala UI" w:hAnsi="Nirmala UI" w:eastAsia="Nirmala UI" w:cs="Nirmala UI"/>
        </w:rPr>
        <w:t>पहला अंतिम का प्रतीक है, और जो पशु बीच में उदित होता है वह नास्तिक वैश्वीकरण का पशु है जिसने 2020 में दो गवाहों को मार डाला। एक गवाह प्रोटेस्टेंट सींग था, और दूसरा रिपब्लिकन सींग था। नास्तिकता के उस पशु से जुड़ा विद्रोह और अराजकता इब्रानी वर्णमाला के तेरहवें अक्षर द्वारा दर्शाए जाते हैं, और वह अतल गड्ढे से आया पशु अतल गड्ढे से आने वाले पहले और आख़िरी पशुओं के बीच आया, जिससे इब्रानी शब्द "सत्य" की परिभाषा बनती है, भले ही वह ऐसा सत्य हो जो नीचे से आने वाली शैतानी शक्ति की पहचान कराता है, उस समय जब ऊपर से स्वर्गीय शक्ति आ रही होती है।</w:t>
      </w:r>
    </w:p>
    <w:p>
      <w:pPr>
        <w:pStyle w:val="ArticleBody"/>
        <w:jc w:val="left"/>
      </w:pPr>
      <w:r>
        <w:rPr>
          <w:rFonts w:ascii="Nirmala UI" w:hAnsi="Nirmala UI" w:eastAsia="Nirmala UI" w:cs="Nirmala UI"/>
        </w:rPr>
        <w:t>दो गवाहों के मारे जाने के साढ़े तीन दिन बाद एक "मध्य स्वर" सुनाई देने लगा। वह "जंगल में पुकारने वाले की आवाज़" थी। वह आवाज़ वाचा के दूत के लिए मार्ग तैयार करने वाले संदेशवाहक की आवाज़ का "समापन" थी, और एलियाह की आवाज़ की शुरुआत, जो पुरुषों और स्त्रियों को कर्मेल पर्वत पर बुलाती थी।</w:t>
      </w:r>
    </w:p>
    <w:p>
      <w:pPr>
        <w:pStyle w:val="ArticleScripture"/>
        <w:jc w:val="left"/>
      </w:pPr>
      <w:r>
        <w:rPr>
          <w:rFonts w:ascii="Nirmala UI" w:hAnsi="Nirmala UI" w:eastAsia="Nirmala UI" w:cs="Nirmala UI"/>
        </w:rPr>
        <w:t>भाइयों और बहनों, काश मैं कुछ ऐसा कह पाता जो आपको इस समय के महत्व, और वर्तमान में घटित हो रही घटनाओं के अर्थ के प्रति जगा दे। मैं आपका ध्यान उन आक्रामक कदमों की ओर दिलाता हूँ जो धार्मिक स्वतंत्रता पर प्रतिबंध लगाने के लिए अभी उठाए जा रहे हैं। परमेश्वर का पवित्र किया हुआ स्मारक ढा दिया गया है, और उसकी जगह एक मिथ्या सब्त, जिसमें कोई पवित्रता नहीं है, संसार के सामने खड़ा है। और जबकि अंधकार की शक्तियाँ नीचे से तत्वों को भड़का रही हैं, स्वर्ग के प्रभु परमेश्वर ऊपर से सामर्थ्य भेज रहे हैं, ताकि अपने जीवित कार्यकर्ताओं को जागृत करके स्वर्ग की व्यवस्था को उच्च ठहराने द्वारा इस आपात स्थिति का सामना किया जा सके। अब, अभी इसी समय, विदेशों में कार्य करने का हमारा अवसर है। जैसे ही धार्मिक स्वतंत्रता की भूमि अमेरिका पापाई सत्ता के साथ मिलकर विवेक पर बल प्रयोग करेगी और लोगों को मिथ्या सब्त का सम्मान करने के लिए बाध्य करेगी, वैसे ही पृथ्वी के प्रत्येक देश के लोग उसके उदाहरण का अनुसरण करने के लिए प्रेरित किए जाएँगे। हमारे लोग, अपनी पहुँच में उपलब्ध साधनों के साथ, अपनी पूरी शक्ति से चेतावनी का संदेश फैलाने के लिए जो कुछ कर सकते हैं, उसे करने हेतु अभी आधे भी जागे नहीं हैं।</w:t>
      </w:r>
    </w:p>
    <w:p>
      <w:pPr>
        <w:pStyle w:val="ArticleScripture"/>
        <w:jc w:val="left"/>
      </w:pPr>
      <w:r>
        <w:rPr>
          <w:rFonts w:ascii="Nirmala UI" w:hAnsi="Nirmala UI" w:eastAsia="Nirmala UI" w:cs="Nirmala UI"/>
        </w:rPr>
        <w:t>"स्वर्ग के प्रभु परमेश्वर अपने पहरेदारों को चेतावनी देने के लिए भेजे बिना, अवज्ञा और उल्लंघन के कारण संसार पर अपने दंड नहीं भेजेगा। जब तक यह संदेश और अधिक स्पष्ट रूप से घोषित न कर दिया जाए, वह परीक्षा-काल को समाप्त नहीं करेगा। परमेश्वर की व्यवस्था का महिमामंडन होना है; उसके दावों को उनके सच्चे, पवित्र स्वरूप में प्रस्तुत किया जाना चाहिए, ताकि लोग सत्य के पक्ष या विपक्ष में निर्णय लेने के लिए लाए जा सकें। तथापि यह कार्य धार्मिकता में शीघ्र ही समाप्त किया जाएगा। प्रभु का मार्ग तैयार करने के लिए मसीह की धार्मिकता का संदेश पृथ्वी के एक छोर से दूसरे छोर तक गूंजना है। यह परमेश्वर की महिमा है, जो तीसरे स्वर्गदूत के कार्य को समाप्त करती है।" Testimonies, खंड 6, 18, 19.</w:t>
      </w:r>
    </w:p>
    <w:p>
      <w:pPr>
        <w:pStyle w:val="ArticleBody"/>
        <w:jc w:val="left"/>
      </w:pPr>
      <w:r>
        <w:rPr>
          <w:rFonts w:ascii="Nirmala UI" w:hAnsi="Nirmala UI" w:eastAsia="Nirmala UI" w:cs="Nirmala UI"/>
        </w:rPr>
        <w:t>जुलाई 2023 के अंत में जो संदेश शुरू हुआ था, वह अब "स्पष्ट रूप से घोषणा" कर रहा है, "चेतावनी" देते हुए, और "इस समय के महत्व, उन घटनाओं के महत्व जो अब घटित हो रही हैं" की पहचान कर रहा है। यह स्पष्ट रूप से "अंधकार की शक्तियों" की पहचान कर रहा है जो "नीचे से तत्वों को भड़का रही हैं," और कि "स्वर्ग के प्रभु परमेश्वर" ने 11 सितंबर, 2001 को "ऊपर से शक्ति भेजना" शुरू किया। यह "मसीह की धार्मिकता का संदेश" "पृथ्वी के एक छोर से दूसरे छोर तक" "गूँज" रहा है। "इस समय के महत्व" के प्रति "जागने" का अब समय आ गया है, क्योंकि परमेश्वर अब "अवज्ञा और उल्लंघन के लिए संसार पर अपने न्याय" "भेजना" शुरू करने जा रहे हैं।</w:t>
      </w:r>
    </w:p>
    <w:p>
      <w:pPr>
        <w:pStyle w:val="ArticleBody"/>
        <w:jc w:val="left"/>
      </w:pPr>
      <w:r>
        <w:rPr>
          <w:rFonts w:ascii="Nirmala UI" w:hAnsi="Nirmala UI" w:eastAsia="Nirmala UI" w:cs="Nirmala UI"/>
        </w:rPr>
        <w:t>दानियेल अध्याय 11 के चालीसवें पद में 1989 को ‘अन्त का समय’ के रूप में दर्शाने वाली भविष्यवाणी की रेखा, उसी अध्याय के चालीसवें पद में 1798 को ‘अन्त का समय’ के रूप में दर्शाई गई आन्तरिक भविष्यवाणी की रेखा के बाहरी इतिहास पर बल देती है। उसी पद में 1989 से आरम्भ होने वाला भविष्यसूचक इतिहास, पापाई रोम के घातक घाव के भरने की तीन-चरणीय प्रक्रिया की पहचान कराता है। 1989 से लेकर शीघ्र आने वाले रविवार के कानून पर उस घाव के भर जाने तक का समय, एक विशिष्ट भविष्यसूचक काल का प्रतिनिधित्व करता है। दानियेल अध्याय 11 का दूसरा पद, 1989 में रोनाल्ड रीगन से आरम्भ होकर संयुक्त राज्य अमेरिका के राष्ट्रपतियों की भविष्यसूचक भूमिका को निर्दिष्ट करते हुए, एक दूसरी रेखा जोड़ता है। रविवार के कानून तक ले जाने वाला यह भविष्यसूचक काल, 508 से 538 तक सम्पन्न हुई तीस वर्षों की तैयारी में अपना दूसरा साक्ष्य पाता है, जब पापाई सत्ता पहली बार सिंहासन पर काबिज़ हुई और उसी वर्ष एक रविवार का कानून पारित किया।</w:t>
      </w:r>
    </w:p>
    <w:p>
      <w:pPr>
        <w:pStyle w:val="ArticleBody"/>
        <w:jc w:val="left"/>
      </w:pPr>
      <w:r>
        <w:rPr>
          <w:rFonts w:ascii="Nirmala UI" w:hAnsi="Nirmala UI" w:eastAsia="Nirmala UI" w:cs="Nirmala UI"/>
        </w:rPr>
        <w:t>मसीह का बपतिस्मा हुआ और उन्होंने तीस वर्ष की आयु में साढ़े तीन वर्षों की अपनी सेवकाई शुरू की। पोपाई सत्ता मसीह का शैतानी नकली प्रतिरूप है, और 508 से 538 तक का तीस वर्षों का काल, मसीह के उन पहले तीस वर्षों का नकली प्रतिरूप है जो अंततः उनके बपतिस्मा पर समाप्त हुए। उनकी साढ़े तीन वर्षों की सेवकाई को साढ़े तीन भविष्यसूचक वर्षों द्वारा जाली तौर पर दोहराया गया, जिनमें पोपाई सत्ता ने संसार के समक्ष अपनी मृत्यु की सेवकाई प्रस्तुत की, जो मसीह की जीवन की सेवकाई का नकली प्रतिरूप थी।</w:t>
      </w:r>
    </w:p>
    <w:p>
      <w:pPr>
        <w:pStyle w:val="ArticleBody"/>
        <w:jc w:val="left"/>
      </w:pPr>
      <w:r>
        <w:rPr>
          <w:rFonts w:ascii="Nirmala UI" w:hAnsi="Nirmala UI" w:eastAsia="Nirmala UI" w:cs="Nirmala UI"/>
        </w:rPr>
        <w:t>अपने सेवाकार्य के अंत में वे मर गए, सातवें दिन कब्र में विश्राम किया, और फिर पुनर्जीवित हुए। 1798 में, तीन और आधे भविष्योक्तीय वर्षों तक चले पोपतंत्र के शैतानी सेवाकार्य के अंत में, पोपतंत्र को उसका घातक घाव लगा; फिर सत्तर प्रतीकात्मक वर्षों तक उसे भुला दिया गया, जब तक कि वह ‘सात में से’ ‘आठवाँ’ बनकर पुनर्जीवित नहीं हुआ। मसीह सप्ताह के पहले दिन पुनरुत्थित हुए, पर क्रम के अनुसार पहला दिन ‘आठवाँ’ दिन है, और वह उन्हीं ‘सात’ दिनों में से है जिन्हें मसीह ने रचा था। आठ संख्या ‘पुनरुत्थान’ का प्रतिनिधित्व करती है, और पोपतंत्र पुनरुत्थित होता है, क्योंकि बाइबिल की भविष्यवाणी में वर्णित राज्यों में वही एक ऐसा राज्य है जिसके बारे में कहा गया है कि उसे घातक घाव लगा।</w:t>
      </w:r>
    </w:p>
    <w:p>
      <w:pPr>
        <w:pStyle w:val="ArticleBody"/>
        <w:jc w:val="left"/>
      </w:pPr>
      <w:r>
        <w:rPr>
          <w:rFonts w:ascii="Nirmala UI" w:hAnsi="Nirmala UI" w:eastAsia="Nirmala UI" w:cs="Nirmala UI"/>
        </w:rPr>
        <w:t>पौलुस बताता है कि जब परमेश्वर ने प्राचीन इस्राएल को लाल समुद्र से पार कराया, तब बपतिस्मा प्रतीकात्मक रूप से दर्शाया गया था।</w:t>
      </w:r>
    </w:p>
    <w:p>
      <w:pPr>
        <w:pStyle w:val="ArticleScripture"/>
        <w:jc w:val="left"/>
      </w:pPr>
      <w:r>
        <w:rPr>
          <w:rFonts w:ascii="Nirmala UI" w:hAnsi="Nirmala UI" w:eastAsia="Nirmala UI" w:cs="Nirmala UI"/>
        </w:rPr>
        <w:t>अतएव, भाइयों, मैं नहीं चाहता कि तुम अनजान रहो कि हमारे सब पूर्वज बादल के नीचे थे, और सब समुद्र से होकर पार गए; और सब ने बादल और समुद्र में मूसा में बपतिस्मा लिया। 1 कुरिन्थियों 10:1, 2.</w:t>
      </w:r>
    </w:p>
    <w:p>
      <w:pPr>
        <w:pStyle w:val="ArticleBody"/>
        <w:jc w:val="left"/>
      </w:pPr>
      <w:r>
        <w:rPr>
          <w:rFonts w:ascii="Nirmala UI" w:hAnsi="Nirmala UI" w:eastAsia="Nirmala UI" w:cs="Nirmala UI"/>
        </w:rPr>
        <w:t>आध्यात्मिक इस्राएल के लिए बपतिस्मा की विधि ने शारीरिक इस्राएल के लिए खतना की विधि का स्थान ले लिया, और खतना आठवें दिन होना था। इसलिए मसीह आठवें दिन—जो सात में से है—पुनरुत्थित हुए; और जब पोपतंत्र सात में से आठवें के रूप में पुनर्जीवित होता है, तो वह मसीह की रेखा का शैतानी समानांतर होता है। पोपतंत्र के सिंहासनारूढ़ होने की तैयारी के तीस वर्षों की पूर्वछाया, मसीह के जीवन के उन तीस वर्षों में थी—जो उनके बपतिस्मा, उनकी सेवा और मृत्यु की तैयारी थे। दोनों रेखाएँ ऐसे एक काल की पहचान करती हैं जो बाइबल की भविष्यवाणी के छठे राज्य की मृत्यु तक ले जाता है। दोनों रेखाएँ पृथ्वी के पशु की अंतिम अवधि का प्रतिनिधित्व करती हैं। मसीह की रेखा में, उनका जन्म उस इतिहास के "अंत का समय" को चिह्नित करता है।</w:t>
      </w:r>
    </w:p>
    <w:p>
      <w:pPr>
        <w:pStyle w:val="ArticleBody"/>
        <w:jc w:val="left"/>
      </w:pPr>
      <w:r>
        <w:rPr>
          <w:rFonts w:ascii="Nirmala UI" w:hAnsi="Nirmala UI" w:eastAsia="Nirmala UI" w:cs="Nirmala UI"/>
        </w:rPr>
        <w:t>इस प्रकार, हमारे पास चार रेखाएँ हैं। 1989 में चालीसवीं आयत का 'अंत का समय', इकतालीसवीं आयत के 'रविवार के कानून' तक। दूसरी आयत में राष्ट्रपतियों की प्रस्तुति, और मसीह तथा विरोधी-मसीह दोनों की तैयारी के तीस वर्ष। मसीह के तीस वर्ष उनकी रेखा में 'अंत के समय' से आरंभ हुए, जो उनके जन्म द्वारा चिन्हित था। 1798 का 'अंत का समय' शाब्दिक बाबुल में शाब्दिक इस्राएल की सत्तर-वर्षीय बंधुवाई की समाप्ति द्वारा पूर्वरूपित था। अतः दानिय्येल ग्यारह की दूसरी आयत दारा से आरंभ होती है, क्योंकि बाबुल के पतन पर दारा ने राज्य करना शुरू किया। 1989 चालीसवीं आयत में 'अंत का समय' है, और दानिय्येल ग्यारह की दूसरी आयत भी 'अंत का समय' है, और मसीह की तैयारी के तीस वर्ष 'अंत के समय' से ही आरंभ हुए। इन चार रेखाओं में से तीन में 'अंत का समय' आसानी से प्रारंभिक मार्गचिह्न के रूप में चिह्नित है।</w:t>
      </w:r>
    </w:p>
    <w:p>
      <w:pPr>
        <w:pStyle w:val="ArticleBody"/>
        <w:jc w:val="left"/>
      </w:pPr>
      <w:r>
        <w:rPr>
          <w:rFonts w:ascii="Nirmala UI" w:hAnsi="Nirmala UI" w:eastAsia="Nirmala UI" w:cs="Nirmala UI"/>
        </w:rPr>
        <w:t>प्रथम और तृतीय स्वर्गदूत के आंदोलनों में दो सौ बीस-वर्षीय दो रेखाएँ, दो सौ बीस को मानवता और दिव्यता के बीच संबंध के प्रतीक के रूप में पहचानती हैं। दो सौ बीस वर्षों के इस प्रतीकात्मक संबंध की शुरुआत 1776 में हुई और वह 1996 तक पहुँची।</w:t>
      </w:r>
    </w:p>
    <w:p>
      <w:pPr>
        <w:pStyle w:val="ArticleBody"/>
        <w:jc w:val="left"/>
      </w:pPr>
      <w:r>
        <w:rPr>
          <w:rFonts w:ascii="Nirmala UI" w:hAnsi="Nirmala UI" w:eastAsia="Nirmala UI" w:cs="Nirmala UI"/>
        </w:rPr>
        <w:t>उस काल का प्रतिरूप मिलराइट इतिहास में 1611 से 1831 तक के दो सौ बीस वर्ष थे। 1776 की स्वतंत्रता की घोषणा से 1798 तक का काल, जब पृथ्वी का पशु बाइबल की भविष्यवाणी के छठे राज्य के रूप में सिंहासन पर बैठा, 1996 में समाप्त होने वाले उन दो सौ बीस वर्षों के भीतर के तीन मील के पत्थरों में से पहले दो का प्रतिनिधित्व करता है।</w:t>
      </w:r>
    </w:p>
    <w:p>
      <w:pPr>
        <w:pStyle w:val="ArticleBody"/>
        <w:jc w:val="left"/>
      </w:pPr>
      <w:r>
        <w:rPr>
          <w:rFonts w:ascii="Nirmala UI" w:hAnsi="Nirmala UI" w:eastAsia="Nirmala UI" w:cs="Nirmala UI"/>
        </w:rPr>
        <w:t>1776 से 1798 तक का समय ऐसा काल दर्शाता है जो बाइबल की भविष्यवाणी के छठे राज्य के सशक्त होने की ओर ले जाता है, और इस प्रकार मसीह और मसीह-विरोधी की तीस वर्षों की तैयारी के साथ मेल खाता है। पृथ्वी से निकलने वाले पशु के सशक्त होने से पहले का काल, उस काल का प्रतिनिधित्व करता है जो त्रिविध संघ के सशक्त होने से पहले आता है, जो सात में से होने वाला आठवाँ पशु है। सात में से वह आठवाँ पशु, विश्व पर पोप-सत्ता के शासन की दूसरी और अंतिम अभिव्यक्ति है। विश्व पर पोप-सत्ता के शासन की पहली अभिव्यक्ति से पूर्व तीस वर्षों की तैयारी की अवधि थी।</w:t>
      </w:r>
    </w:p>
    <w:p>
      <w:pPr>
        <w:pStyle w:val="ArticleBody"/>
        <w:jc w:val="left"/>
      </w:pPr>
      <w:r>
        <w:rPr>
          <w:rFonts w:ascii="Nirmala UI" w:hAnsi="Nirmala UI" w:eastAsia="Nirmala UI" w:cs="Nirmala UI"/>
        </w:rPr>
        <w:t>रेखा पर रेखा, 1989 से रविवार के कानून तक का इतिहास; वह तीस वर्षों का इतिहास जो 538 तक ले गया; वह तीस वर्षों का इतिहास जो मसीह के बपतिस्मा तक ले गया; दानिय्येल ग्यारह के पद दो का इतिहास, जो रोनाल्ड रीगन से आरंभ होकर रविवार के कानून तक जाता है; और 1776 से 1798 तक का इतिहास — ये सब अंतिम दिनों में एक ही इतिहास का प्रतिनिधित्व करते हैं। इस तथ्य के संबंध में स्पष्ट होना आवश्यक है, क्योंकि 1776 में आरंभ होकर 1798 तक जाने वाला इतिहास वह रेखा है जो सभी रेखाओं को एक साथ लाकर उन्हें स्पष्ट करता है।</w:t>
      </w:r>
    </w:p>
    <w:p>
      <w:pPr>
        <w:pStyle w:val="ArticleBody"/>
        <w:jc w:val="left"/>
      </w:pPr>
      <w:r>
        <w:rPr>
          <w:rFonts w:ascii="Nirmala UI" w:hAnsi="Nirmala UI" w:eastAsia="Nirmala UI" w:cs="Nirmala UI"/>
        </w:rPr>
        <w:t>भविष्यवाणी के इतिहास की उस रेखा में, जो प्रकाशितवाक्य तेरह के पृथ्वी से उठने वाले पशु का अंतिम इतिहास है, एक आंतरिक रेखा है, जो सच्चे प्रोटेस्टेंटवाद के सींग द्वारा दर्शाए गए परमेश्वर के लोगों को संबोधित करती है; और एक बाहरी रेखा है, जिसका प्रतिनिधित्व गणतंत्रवाद के सींग द्वारा किया जाता है। दोनों सींगों में एक दोहरा संघर्ष और विवाद है, जिसे भविष्यवाणी संबोधित करती है। हम 1989 से लेकर रविवार के कानून तक के इतिहास में प्रकट हुए अजगर, पशु, झूठे भविष्यद्वक्ता और इस्लाम के भविष्यसूचक तत्वों की पहचान करते आए हैं।</w:t>
      </w:r>
    </w:p>
    <w:p>
      <w:pPr>
        <w:pStyle w:val="ArticleBody"/>
        <w:jc w:val="left"/>
      </w:pPr>
      <w:r>
        <w:rPr>
          <w:rFonts w:ascii="Nirmala UI" w:hAnsi="Nirmala UI" w:eastAsia="Nirmala UI" w:cs="Nirmala UI"/>
        </w:rPr>
        <w:t>ड्रैगन की भविष्यवाणी संबंधी विशेषता यह है कि वह झूठ का पिता है, वह हत्यारा है, और वह पृथ्वी पर गुप्त षड्यंत्रों का नेता है, जैसा कि वह स्वर्ग में था। उसका धर्म आत्मवाद है। वह आज जिसे "lawfare" कहा जाता है, उसका अगुआ है; वह अपवित्र वकील है, हमारे भाइयों का अभियोजक, जैसा कि वह स्वर्गीय न्यायालय में था, जब उसने Job की आज्ञाकारिता और उसके विश्वास पर विवाद किया, और जब उसने Moses के शरीर पर विवाद किया, और जैसा कि उसने Zechariah के अध्याय तीन में Joshua से मैले वस्त्र उतारने के मसीह के कार्य पर भी विवाद किया। वही राज्यों पर शासन करता है, और वही है जो स्वयं को परमेश्वर के रूप में ऊँचा उठाता है।</w:t>
      </w:r>
    </w:p>
    <w:p>
      <w:pPr>
        <w:pStyle w:val="ArticleBody"/>
        <w:jc w:val="left"/>
      </w:pPr>
      <w:r>
        <w:rPr>
          <w:rFonts w:ascii="Nirmala UI" w:hAnsi="Nirmala UI" w:eastAsia="Nirmala UI" w:cs="Nirmala UI"/>
        </w:rPr>
        <w:t>पशु का धर्म कैथोलिक धर्म है, और वही वह स्त्री है जो परंपराओं और रीतिरिवाजों के माध्यम से संसार को धोखा देती है, अपने अनुयायियों को यह विश्वास दिलाकर कि उन्हें परमेश्वर के वचन से भी ऊपर मानकर पालन करना चाहिए। वह अपने जादू-टोने से संसार को छलती है, जो कि प्रकाशितवाक्य अध्याय अठारह, पद तेईस में यूनानी शब्द "pharmakeia" है, जिसका अर्थ "दवाइयाँ" है। वह पृथ्वी के राजाओं के साथ व्यभिचार करने वाली है। वह उस जन की जाली नकल है जो मर गया था, पर फिर जीवित हो उठा। वह वही है जिसे भुला दिया जाता है और फिर याद किया जाता है, और वह आठवीं है जो सातों में से है। वही वह पशु है जिसकी प्रतिमूर्ति संयुक्त राज्य बनाता है और जिसके लिए एक प्रतिमा स्थापित करता है।</w:t>
      </w:r>
    </w:p>
    <w:p>
      <w:pPr>
        <w:pStyle w:val="ArticleBody"/>
        <w:jc w:val="left"/>
      </w:pPr>
      <w:r>
        <w:rPr>
          <w:rFonts w:ascii="Nirmala UI" w:hAnsi="Nirmala UI" w:eastAsia="Nirmala UI" w:cs="Nirmala UI"/>
        </w:rPr>
        <w:t>झूठा भविष्यद्वक्ता धर्मत्यागी प्रोटेस्टेंटवाद है, जो अपने को वह ठहराता है जिसे परमेश्वर का वचन अस्वीकार करता है; और परमेश्वर के वचन का इन्कार करने के कारण, उसमें वह शक्ति नहीं है जो परमेश्वर का वचन प्रदान करता है। परमेश्वर के वचन की शक्ति के बिना, कोई कलीसिया या लोग जो अब भी धृष्टतापूर्वक अपने को परमेश्वर की प्रजा कहते हैं, तर्कतः बाध्य हो जाते हैं कि वे यह दिखावा करने के लिए कि वे परमेश्वर का कार्य कर रहे हैं, राजकीय शक्ति का सहारा लें। धर्मत्यागी प्रोटेस्टेंटवाद बाल और अश्तोरेत के नबी हैं, जो ईज़ेबेल और हेरोदियास के लिए छलपूर्ण नृत्य प्रस्तुत करते हैं, और वे ही हेरोदियास की बेटी सलोमी भी हैं।</w:t>
      </w:r>
    </w:p>
    <w:p>
      <w:pPr>
        <w:pStyle w:val="ArticleBody"/>
        <w:jc w:val="left"/>
      </w:pPr>
      <w:r>
        <w:rPr>
          <w:rFonts w:ascii="Nirmala UI" w:hAnsi="Nirmala UI" w:eastAsia="Nirmala UI" w:cs="Nirmala UI"/>
        </w:rPr>
        <w:t>ये तीनों शक्तियाँ एक त्रिपक्षीय गठबंधन में तो आ जाती हैं, पर वास्तव में वे एक-दूसरे से घृणा करती हैं। यह समझे बिना कि वे आपस में विवाद में हैं, यह समझना असंभव है कि वे दस राजा (संयुक्त राष्ट्र) किस प्रकार अपना राज्य पोप की सत्ता को देने पर सहमत होंगे, और उसी अध्याय में उसका मांस खाएँगे और उसे आग से जला देंगे। इन शक्तियों के बीच का विवाद परमेश्वर के भविष्यवाणी के विद्यार्थियों को सिखाया जाना चाहिए।</w:t>
      </w:r>
    </w:p>
    <w:p>
      <w:pPr>
        <w:pStyle w:val="ArticleBody"/>
        <w:jc w:val="left"/>
      </w:pPr>
      <w:r>
        <w:rPr>
          <w:rFonts w:ascii="Nirmala UI" w:hAnsi="Nirmala UI" w:eastAsia="Nirmala UI" w:cs="Nirmala UI"/>
        </w:rPr>
        <w:t>इस्लाम सातवीं तुरही है, और तीसरी विपत्ति के रूप में यह न्याय का वह साधन है जिसका उपयोग परमेश्वर आधुनिक बाबुल पर न्याय लाने के लिए करते हैं, जैसे पहली चार तुरहियों ने पश्चिमी मूर्तिपूजक रोम पर न्याय लाया और पाँचवीं तथा छठी तुरहियों ने पोप-प्रधान रोम और पूर्वी मूर्तिपूजक रोम पर न्याय लाया।</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विशेष महत्त्व के इन दिनों में, परमेश्वर के झुंड के रखवाले लोगों को यह सिखाएँ कि आध्यात्मिक शक्तियों के बीच संघर्ष चल रहा है। यह मनुष्य नहीं हैं जो धार्मिक संसार में वर्तमान में विद्यमान भावनाओं की ऐसी तीव्रता उत्पन्न कर रहे हैं। शैतान की आत्मिक सभा से आई एक शक्ति संसार के धार्मिक तत्वों में संचार कर रही है, मनुष्यों को निर्णायक कार्यवाही के लिए उभार रही है, ताकि शैतान ने जो लाभ प्राप्त किए हैं उन्हें भुनाया जा सके—धार्मिक जगत को उन लोगों के विरुद्ध संकल्पबद्ध युद्ध में अग्रसर करके, जो परमेश्वर के वचन को अपना मार्गदर्शक और सिद्धान्त का एकमात्र आधार बनाते हैं। अब शैतान अपने प्रवीण प्रयास इस पर लगा रहा है कि वह हर सिद्धान्त और हर शक्ति को, जिन्हें वह काम में ला सकता है, इकट्ठा कर ले, ताकि यहोवा की व्यवस्था के बाध्यकारी दावों, विशेषकर चौथी आज्ञा के, का विरोध कर सके, जो यह बताती है कि आकाश और पृथ्वी का सृष्टिकर्ता कौन है।</w:t>
      </w:r>
    </w:p>
    <w:p>
      <w:pPr>
        <w:pStyle w:val="ArticleScripture"/>
        <w:jc w:val="left"/>
      </w:pPr>
      <w:r>
        <w:rPr>
          <w:rFonts w:ascii="Nirmala UI" w:hAnsi="Nirmala UI" w:eastAsia="Nirmala UI" w:cs="Nirmala UI"/>
        </w:rPr>
        <w:t>पाप का मनुष्य समय और व्यवस्था को बदलने का विचार कर चुका है; पर क्या वह ऐसा कर पाया है? यही बड़ा प्रश्न है। रोम और वे सब कलीसियाएँ जिन्होंने उसकी अधर्मता के प्याले से पिया है, समय और व्यवस्था को बदलने का विचार करते हुए, अपने आप को परमेश्वर से ऊपर उठा चुकी हैं, और परमेश्वर के महान स्मृति-चिह्न, सातवें दिन के सब्त, को ढहा दिया है। सब्त को इसलिये स्थापित किया गया था कि वह परमेश्वर की उस सामर्थ्य का प्रतिनिधित्व करे जिससे उसने छह दिनों में संसार की सृष्टि की, और सातवें दिन उसके विश्राम का। 'अतः उसने सब्त के दिन को आशीष दी और उसे पवित्र ठहराया,' क्योंकि उस दिन उसने उन सब कामों से विश्राम किया जो परमेश्वर ने रचे और बनाए थे। महान छल करनेवाले की कुशल कार्यवाही का उद्देश्य परमेश्वर का स्थान लेना रहा है। समय और व्यवस्था को बदलने के अपने प्रयासों में, वह परमेश्वर का विरोध करनेवाली, और उससे ऊपर ठहरनेवाली, एक शक्ति को बनाए रखने के लिए कार्य करता रहा है।</w:t>
      </w:r>
    </w:p>
    <w:p>
      <w:pPr>
        <w:pStyle w:val="ArticleScripture"/>
        <w:jc w:val="left"/>
      </w:pPr>
      <w:r>
        <w:rPr>
          <w:rFonts w:ascii="Nirmala UI" w:hAnsi="Nirmala UI" w:eastAsia="Nirmala UI" w:cs="Nirmala UI"/>
        </w:rPr>
        <w:t>यहीं बड़ा मुद्दा है। यहाँ दो महान शक्तियाँ आमने-सामने हैं—परमेश्वर का राजकुमार, यीशु मसीह; और अंधकार का राजकुमार, शैतान। अब खुला संघर्ष सामने आता है। संसार में केवल दो ही वर्ग हैं, और हर मनुष्य इन दो ध्वजों में से किसी एक के तले आएगा—अंधकार के राजकुमार का ध्वज, या यीशु मसीह का ध्वज।</w:t>
      </w:r>
    </w:p>
    <w:p>
      <w:pPr>
        <w:pStyle w:val="ArticleScripture"/>
        <w:jc w:val="left"/>
      </w:pPr>
      <w:r>
        <w:rPr>
          <w:rFonts w:ascii="Nirmala UI" w:hAnsi="Nirmala UI" w:eastAsia="Nirmala UI" w:cs="Nirmala UI"/>
        </w:rPr>
        <w:t>परमेश्वर अपनी निष्ठावान और सच्ची संतान को अपने पवित्र आत्मा द्वारा प्रेरित करेंगे। पवित्र आत्मा परमेश्वर के प्रतिनिधि हैं, और हमारे संसार में वही शक्तिशाली कार्यकर्ता होंगे, जो प्रभु के कोठार के लिए निष्ठावान और सच्चे लोगों को गठरियों में बाँध देंगे। शैतान भी अत्यंत सक्रिय होकर गेहूँ के बीच से अपने खरपतवार को इकट्ठा कर गठरियों में बाँध रहा है।</w:t>
      </w:r>
    </w:p>
    <w:p>
      <w:pPr>
        <w:pStyle w:val="ArticleScripture"/>
        <w:jc w:val="left"/>
      </w:pPr>
      <w:r>
        <w:rPr>
          <w:rFonts w:ascii="Nirmala UI" w:hAnsi="Nirmala UI" w:eastAsia="Nirmala UI" w:cs="Nirmala UI"/>
        </w:rPr>
        <w:t>मसीह के प्रत्येक सच्चे राजदूत की शिक्षा अब एक अत्यन्त गंभीर और महत्त्वपूर्ण विषय है। हम एक ऐसे युद्ध में लगे हुए हैं, जो तब तक समाप्त नहीं होगा जब तक अनन्त काल के लिए अंतिम निर्णय नहीं हो जाता। यीशु का प्रत्येक शिष्य यह स्मरण रखे कि हम 'मांस और लहू के विरुद्ध नहीं, परन्तु प्रधानताओं के विरुद्ध, अधिकारों के विरुद्ध, इस संसार के अन्धकार के शासकों के विरुद्ध, और उच्च स्थानों में आत्मिक दुष्टता के विरुद्ध' मल्लयुद्ध करते हैं। ओ, इस संघर्ष में अनन्त हित जुड़े हुए हैं, और इस मुद्दे का सामना करने के लिए न कोई सतही कार्य होना चाहिए, न कोई सस्ता अनुभव। 'प्रभु धर्मियों को परीक्षा से छुड़ाना जानता है, और अधर्मियों को न्याय के दिन दण्ड के लिए सुरक्षित रखना भी जानता है.... जबकि स्वर्गदूत, जो सामर्थ और शक्ति में बड़े हैं, प्रभु के सामने उनके विरुद्ध निन्दात्मक अभियोग नहीं लाते।' जनरल कॉन्फ्रेंस डेली बुलेटिन, 4 मार्च,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तीस</dc:title>
  <dc:subject>संयुक्त राज्य अमेरिका का भविष्यसूचक परिवर्तन: छठे राज्य से त्रिविध संघ तक</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