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एक सौ इकतीस</w:t>
      </w:r>
    </w:p>
    <w:p>
      <w:pPr>
        <w:pStyle w:val="ArticleSubtitle"/>
        <w:jc w:val="left"/>
      </w:pPr>
      <w:r>
        <w:rPr>
          <w:rFonts w:ascii="Nirmala UI" w:hAnsi="Nirmala UI" w:eastAsia="Nirmala UI" w:cs="Nirmala UI"/>
        </w:rPr>
        <w:t>भविष्यवाणी के ताने-बाने का अनावरण: प्रकाशितवाक्य से वर्तमान वास्तविकताओं तक कड़ियाँ जोड़ना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2024-03-12</w:t>
      </w:r>
    </w:p>
    <w:p>
      <w:pPr>
        <w:pStyle w:val="ArticleBody"/>
        <w:jc w:val="left"/>
      </w:pPr>
      <w:r>
        <w:rPr>
          <w:rFonts w:ascii="Nirmala UI" w:hAnsi="Nirmala UI" w:eastAsia="Nirmala UI" w:cs="Nirmala UI"/>
        </w:rPr>
        <w:t>पिछले लेखों में हमने यह पहचाना कि मिलरवादी यह मानते थे कि वे ‘दस कुँवारियों के दृष्टान्त’, हबक्कूक अध्याय दो और यहेजकेल अध्याय बारह, पद इक्कीस से अट्ठाईस की पूर्ति कर रहे थे। यहेजकेल के ये पद बताते हैं कि जब ये तीनों भविष्यवाणी-संबंधी खंड अंतिम दिनों में पूर्ण रूप से पूरे होंगे, तब “हर दर्शन का प्रभाव” पूरा होगा। बहन वाइट भी इस विषय को संबोधित करती हैं।</w:t>
      </w:r>
    </w:p>
    <w:p>
      <w:pPr>
        <w:pStyle w:val="ArticleScripture"/>
        <w:jc w:val="left"/>
      </w:pPr>
      <w:r>
        <w:rPr>
          <w:rFonts w:ascii="Nirmala UI" w:hAnsi="Nirmala UI" w:eastAsia="Nirmala UI" w:cs="Nirmala UI"/>
        </w:rPr>
        <w:t>प्रकाशितवाक्य में बाइबल की सारी पुस्तकें मिलती और समाप्त होती हैं। यहाँ दानिय्येल की पुस्तक का पूरक है। एक भविष्यवाणी है; दूसरी प्रकाशना है। जो पुस्तक मुहरबंद की गई थी, वह प्रकाशितवाक्य नहीं, बल्कि दानिय्येल की भविष्यवाणी का वह भाग है जो अन्तिम दिनों से संबंधित है। दूत ने आज्ञा दी, 'परन्तु तू, हे दानिय्येल, इन वचनों को बन्द कर दे, और पुस्तक पर अन्त के समय तक मुहर लगा दे।' दानिय्येल 12:4। प्रेरितों के काम, 585।</w:t>
      </w:r>
    </w:p>
    <w:p>
      <w:pPr>
        <w:pStyle w:val="ArticleBody"/>
        <w:jc w:val="left"/>
      </w:pPr>
      <w:r>
        <w:rPr>
          <w:rFonts w:ascii="Nirmala UI" w:hAnsi="Nirmala UI" w:eastAsia="Nirmala UI" w:cs="Nirmala UI"/>
        </w:rPr>
        <w:t>दस कुँवारियों का दृष्टान्त एक लाख चवालीस हज़ार की मुहरबंदी के समय में अक्षरशः दोहराया जाता है, जो 11 सितम्बर, 2001 को शुरू हुआ था और तब समाप्त होगा जब शीघ्र आने वाले रविवार के कानून के समय मूर्ख कुँवारियों पर द्वार बंद कर दिया जाएगा। इतिहास की उस अवधि में "बाइबल की सभी पुस्तकों का मिलना और अंत" में निरूपित प्रत्येक दर्शन का प्रभाव प्रकट होता है।</w:t>
      </w:r>
    </w:p>
    <w:p>
      <w:pPr>
        <w:pStyle w:val="ArticleBody"/>
        <w:jc w:val="left"/>
      </w:pPr>
      <w:r>
        <w:rPr>
          <w:rFonts w:ascii="Nirmala UI" w:hAnsi="Nirmala UI" w:eastAsia="Nirmala UI" w:cs="Nirmala UI"/>
        </w:rPr>
        <w:t>पिछले लेख में हमने समझ का एक आधार बनाया है, ताकि दानिएल ग्यारह के चालीसवें पद में दर्शाई गई इतिहास की बाहरी रेखा प्रस्तुत की जा सके, जो पृथ्वी के पशु के रिपब्लिकन सींग के राजनीतिक इतिहास का प्रतिनिधित्व करती है। वह इतिहास पृथ्वी के पशु के सच्चे प्रोटेस्टेंट सींग के धार्मिक इतिहास के समानांतर चलता है। हमने कुछ भविष्यसूचक रेखाएँ पहचानी हैं जो पृथ्वी के पशु के रिपब्लिकन सींग से संबंधित हैं, और हम उन रेखाओं को उस भविष्यसूचक इतिहास पर स्थापित कर रहे हैं जो 1989 में अंत के समय से आरंभ हुआ।</w:t>
      </w:r>
    </w:p>
    <w:p>
      <w:pPr>
        <w:pStyle w:val="ArticleBody"/>
        <w:jc w:val="left"/>
      </w:pPr>
      <w:r>
        <w:rPr>
          <w:rFonts w:ascii="Nirmala UI" w:hAnsi="Nirmala UI" w:eastAsia="Nirmala UI" w:cs="Nirmala UI"/>
        </w:rPr>
        <w:t>धरती के पशु का वह भविष्यसूचक काल, जो 1776 में आरंभ हुआ और 1798 में अंत के समय समाप्त हुआ, वह रेखा है जिसका उपयोग हम उन सभी रेखाओं को, जो अब अपना प्रभाव डाल रही हैं, एक साथ लाने के प्रयास में करना चाहते हैं। 1776 से 1798 का काल अल्फा और ओमेगा की छाप लिए हुए है, क्योंकि यह एक विधायी कार्रवाई से आरंभ होता है और उसी से समाप्त भी होता है, जो कि एक राष्ट्र का बोलना है।</w:t>
      </w:r>
    </w:p>
    <w:p>
      <w:pPr>
        <w:pStyle w:val="ArticleScripture"/>
        <w:jc w:val="left"/>
      </w:pPr>
      <w:r>
        <w:rPr>
          <w:rFonts w:ascii="Nirmala UI" w:hAnsi="Nirmala UI" w:eastAsia="Nirmala UI" w:cs="Nirmala UI"/>
        </w:rPr>
        <w:t>“किसी राष्ट्र का बोलना उसकी विधायी और न्यायिक प्राधिकरणों की कार्रवाई है।” The Great Controversy, 443.</w:t>
      </w:r>
    </w:p>
    <w:p>
      <w:pPr>
        <w:pStyle w:val="ArticleBody"/>
        <w:jc w:val="left"/>
      </w:pPr>
      <w:r>
        <w:rPr>
          <w:rFonts w:ascii="Nirmala UI" w:hAnsi="Nirmala UI" w:eastAsia="Nirmala UI" w:cs="Nirmala UI"/>
        </w:rPr>
        <w:t>पृथ्वी के पशु की एक मुख्य विशेषता उसकी वाणी है। संयुक्त राज्य अमेरिका का संविधान एक दैवीय दस्तावेज़ था जिसने धार्मिक और राजनीतिक स्वतंत्रता के द्वार खोले, और ऐसा करते हुए यूरोप के राजाओं और कैथोलिक चर्च द्वारा सदियों से चलाया जा रहा उत्पीड़न की 'बाढ़' को निगल ली।</w:t>
      </w:r>
    </w:p>
    <w:p>
      <w:pPr>
        <w:pStyle w:val="ArticleScripture"/>
        <w:jc w:val="left"/>
      </w:pPr>
      <w:r>
        <w:rPr>
          <w:rFonts w:ascii="Nirmala UI" w:hAnsi="Nirmala UI" w:eastAsia="Nirmala UI" w:cs="Nirmala UI"/>
        </w:rPr>
        <w:t>और सर्प ने उस स्त्री के पीछे अपने मुँह से बाढ़ के समान जल उगल दिया, ताकि बाढ़ उसे बहाकर ले जाए। और पृथ्वी ने उस स्त्री की सहायता की; पृथ्वी ने अपना मुँह खोलकर उस बाढ़ को निगल लिया, जिसे अजगर ने अपने मुँह से उगला था। प्रकाशितवाक्य 12:15, 16.</w:t>
      </w:r>
    </w:p>
    <w:p>
      <w:pPr>
        <w:pStyle w:val="ArticleBody"/>
        <w:jc w:val="left"/>
      </w:pPr>
      <w:r>
        <w:rPr>
          <w:rFonts w:ascii="Nirmala UI" w:hAnsi="Nirmala UI" w:eastAsia="Nirmala UI" w:cs="Nirmala UI"/>
        </w:rPr>
        <w:t>बाइबल की भविष्यवाणी के छठे राज्य के रूप में पृथ्वी के पशु के शासन के अंत में, वह फिर से बोलेगा, पर तब वह रविवार के कानून को लागू करके अजगर की तरह बोलेगा।</w:t>
      </w:r>
    </w:p>
    <w:p>
      <w:pPr>
        <w:pStyle w:val="ArticleScripture"/>
        <w:jc w:val="left"/>
      </w:pPr>
      <w:r>
        <w:rPr>
          <w:rFonts w:ascii="Nirmala UI" w:hAnsi="Nirmala UI" w:eastAsia="Nirmala UI" w:cs="Nirmala UI"/>
        </w:rPr>
        <w:t>और मैंने एक और पशु को पृथ्वी में से ऊपर आते देखा; और उसके मेम्ने के समान दो सींग थे, और वह अजगर के समान बोलता था। प्रकाशितवाक्य 13:11.</w:t>
      </w:r>
    </w:p>
    <w:p>
      <w:pPr>
        <w:pStyle w:val="ArticleBody"/>
        <w:jc w:val="left"/>
      </w:pPr>
      <w:r>
        <w:rPr>
          <w:rFonts w:ascii="Nirmala UI" w:hAnsi="Nirmala UI" w:eastAsia="Nirmala UI" w:cs="Nirmala UI"/>
        </w:rPr>
        <w:t>धरती का पशु 1798 में छठे राज्य के रूप में आरंभ हुआ, जब पोपतंत्र की शक्ति छीन ली गई।</w:t>
      </w:r>
    </w:p>
    <w:p>
      <w:pPr>
        <w:pStyle w:val="ArticleScripture"/>
        <w:jc w:val="left"/>
      </w:pPr>
      <w:r>
        <w:rPr>
          <w:rFonts w:ascii="Nirmala UI" w:hAnsi="Nirmala UI" w:eastAsia="Nirmala UI" w:cs="Nirmala UI"/>
        </w:rPr>
        <w:t>"और जब पोपतंत्र अपनी शक्ति से वंचित होकर उत्पीड़न करना बंद करने के लिए विवश हुआ, तब यूहन्ना ने देखा कि एक नई शक्ति उभर रही है जो अजगर की वाणी को प्रतिध्वनित करे और उसी क्रूर और ईशनिंदा-पूर्ण कार्य को आगे बढ़ाए। यह शक्ति, जो कलीसिया और परमेश्वर की व्यवस्था के विरुद्ध युद्ध छेड़ने वाली अंतिम शक्ति है, का प्रतीक मेमने के समान सींगों वाला एक पशु था।" साइंस ऑफ द टाइम्स, 1 नवंबर, 1899.</w:t>
      </w:r>
    </w:p>
    <w:p>
      <w:pPr>
        <w:pStyle w:val="ArticleBody"/>
        <w:jc w:val="left"/>
      </w:pPr>
      <w:r>
        <w:rPr>
          <w:rFonts w:ascii="Nirmala UI" w:hAnsi="Nirmala UI" w:eastAsia="Nirmala UI" w:cs="Nirmala UI"/>
        </w:rPr>
        <w:t>1798 में, जब पापसी को उसका घातक घाव लगा, संयुक्त राज्य अमेरिका ने बोला, और जैसा कि अल्फा और ओमेगा के साथ हमेशा होता है, आरंभ में बोली गई वाणी ने अंत में बोली जाने वाली वाणी का पूर्वाभास कराया। 1798 में एलियन और सेडिशन अधिनियमों को कानून के रूप में पारित किया गया, जिन्होंने अंत में लागू किए जाने वाले, अवैध आव्रजन और मीडिया को संबोधित करने वाले कानूनों का पूर्वाभास कराया।</w:t>
      </w:r>
    </w:p>
    <w:p>
      <w:pPr>
        <w:pStyle w:val="ArticleBody"/>
        <w:jc w:val="left"/>
      </w:pPr>
      <w:r>
        <w:rPr>
          <w:rFonts w:ascii="Nirmala UI" w:hAnsi="Nirmala UI" w:eastAsia="Nirmala UI" w:cs="Nirmala UI"/>
        </w:rPr>
        <w:t>1776 से 1798 तक की जिस अवधि पर हम विचार कर रहे हैं, उसमें अल्फा और ओमेगा की छाप है, क्योंकि यह प्रारंभ में स्वतंत्रता की घोषणा के "बोलने" की पहचान कराती है, जो 1798 के एलियन और सेडिशन अधिनियमों का प्रतिरूप है। उस अवधि के मध्य में आपको संयुक्त राज्य अमेरिका का संविधान मिलता है। यह अवधि पृथ्वी के पशु के शासन का भविष्यवाणीपूर्ण निरूपण प्रस्तुत करती है, क्योंकि यह मेम्ने की तरह बोलना शुरू करती है, परंतु यह अवधि ऐसे क़ानूनों के साथ समाप्त होती है जो अजगर का प्रतिनिधित्व करते हैं। पर जैसा अक्सर होता है, किसी बात की शुरुआत और समाप्ति विपरीतों के साथ मेल खाती हैं। इस अवधि का पहला मार्ग-चिह्न अंतिम मार्ग-चिह्न में निरूपित होता है, और मध्य का मार्ग-चिह्न संयुक्त राज्य अमेरिका का संविधान था, जिसे तेरह राज्यों ने अनुमोदित किया था। हिब्रू शब्द "truth" पहले अक्षर से, फिर तेरहवें अक्षर से, और फिर हिब्रू वर्णमाला के अंतिम अक्षर से बना था।</w:t>
      </w:r>
    </w:p>
    <w:p>
      <w:pPr>
        <w:pStyle w:val="ArticleBody"/>
        <w:jc w:val="left"/>
      </w:pPr>
      <w:r>
        <w:rPr>
          <w:rFonts w:ascii="Nirmala UI" w:hAnsi="Nirmala UI" w:eastAsia="Nirmala UI" w:cs="Nirmala UI"/>
        </w:rPr>
        <w:t>जिस अवधि पर हम अभी विचार कर रहे हैं, वह प्रथम और अंतिम, जो सत्य है, की छाप लिए हुए है। यह अवधि उस अवधि का प्रतिनिधित्व करती है जो पृथ्वी के पशु के शासन के आरंभ तक ले जाती है, जो बाइबल की भविष्यवाणी का छठा राज्य है, और इसलिए यह उस अवधि का भी प्रतिनिधित्व करती है जो पृथ्वी के पशु के शासन के अंत तक ले जाती है, जो बाइबल की भविष्यवाणी का छठा राज्य है। वह अवधि 1989 में अंत के समय में शुरू हुई। 1776 से 1798 की अवधि को 1989 से लेकर शीघ्र आने वाले रविवार के कानून तक की अवधि पर अध्यारोपित किया जाना है, जब पृथ्वी का पशु अजगर की भाँति बोलता है, जैसा कि Alien and Sedition Acts द्वारा दर्शाया गया है।</w:t>
      </w:r>
    </w:p>
    <w:p>
      <w:pPr>
        <w:pStyle w:val="ArticleBody"/>
        <w:jc w:val="left"/>
      </w:pPr>
      <w:r>
        <w:rPr>
          <w:rFonts w:ascii="Nirmala UI" w:hAnsi="Nirmala UI" w:eastAsia="Nirmala UI" w:cs="Nirmala UI"/>
        </w:rPr>
        <w:t>हमारे अध्ययन में एक और भविष्यसूचक सत्य को शामिल करना सार्थक है। वह सत्य 'अंत का समय' के एक प्रतीकात्मक तत्व से जुड़ा है, जिसे अक्सर अनदेखा कर दिया जाता है। लाओदीकियन एडवेंटिज़्म भली-भांति जानता हो सकता है कि 1798 'अंत का समय' था, परंतु उनकी समझ सामान्यतः वहीं समाप्त हो जाती है, क्योंकि उन्हें इस बात का कोई अंदाज़ा नहीं कि हर सुधार-रेखा अन्य सुधार-रेखाओं के समानांतर चलती है। हर सुधार-रेखा की शुरुआत 'अंत के समय' से होती है।</w:t>
      </w:r>
    </w:p>
    <w:p>
      <w:pPr>
        <w:pStyle w:val="ArticleBody"/>
        <w:jc w:val="left"/>
      </w:pPr>
      <w:r>
        <w:rPr>
          <w:rFonts w:ascii="Nirmala UI" w:hAnsi="Nirmala UI" w:eastAsia="Nirmala UI" w:cs="Nirmala UI"/>
        </w:rPr>
        <w:t>मूसा मसीह के प्रतीक थे, और मूसा ने स्वयं उस तथ्य को स्पष्ट रूप से कहा, और पतरस ने प्रेरितों के काम की पुस्तक में उसकी पुष्टि की।</w:t>
      </w:r>
    </w:p>
    <w:p>
      <w:pPr>
        <w:pStyle w:val="ArticleScripture"/>
        <w:jc w:val="left"/>
      </w:pPr>
      <w:r>
        <w:rPr>
          <w:rFonts w:ascii="Nirmala UI" w:hAnsi="Nirmala UI" w:eastAsia="Nirmala UI" w:cs="Nirmala UI"/>
        </w:rPr>
        <w:t>तेरा परमेश्वर यहोवा तेरे लिए तेरे ही बीच से, तेरे भाइयों में से, मेरे समान एक नबी खड़ा करेगा; तुम उसकी सुनना। व्यवस्थाविवरण 18:15.</w:t>
      </w:r>
    </w:p>
    <w:p>
      <w:pPr>
        <w:pStyle w:val="ArticleBody"/>
        <w:jc w:val="left"/>
      </w:pPr>
      <w:r>
        <w:rPr>
          <w:rFonts w:ascii="Nirmala UI" w:hAnsi="Nirmala UI" w:eastAsia="Nirmala UI" w:cs="Nirmala UI"/>
        </w:rPr>
        <w:t>यीशु को "मूसा के समान" होना था।</w:t>
      </w:r>
    </w:p>
    <w:p>
      <w:pPr>
        <w:pStyle w:val="ArticleScripture"/>
        <w:jc w:val="left"/>
      </w:pPr>
      <w:r>
        <w:rPr>
          <w:rFonts w:ascii="Nirmala UI" w:hAnsi="Nirmala UI" w:eastAsia="Nirmala UI" w:cs="Nirmala UI"/>
        </w:rPr>
        <w:t>और अब, भाइयो, मैं जानता हूँ कि तुमने यह अज्ञानता से किया, जैसे तुम्हारे शासकों ने भी किया। परन्तु जो बातें परमेश्वर ने पहले अपने सब भविष्यद्वक्ताओं के मुख से दिखाईं थीं—कि मसीह दु:ख उठाएगा—उन्हें उसने पूरा कर दिया है। इसलिए मन फिराओ और लौट आओ, ताकि तुम्हारे पाप मिटाए जाएँ, और प्रभु की उपस्थिति से ताज़गी के समय आएँ; और वह यीशु मसीह को भेजेगा, जिसका प्रचार पहले तुम्हारे बीच किया गया था—जिसे स्वर्ग को अपने पास रखना है, जब तक कि सब बातों की पुनर्स्थापना के समय न आ जाएँ, जिनके विषय में परमेश्वर ने जगत के आरम्भ से अपने सब पवित्र भविष्यद्वक्ताओं के मुख से कहा है। क्योंकि मूसा ने सचमुच पितरों से कहा था, ‘प्रभु, तुम्हारा परमेश्वर, तुम्हारे भाइयों में से मेरे समान एक भविष्यद्वक्ता तुम्हारे लिए उठाएगा; वह तुमसे जो कुछ भी कहे, उन सब बातों में तुम उसकी सुनना।’ और ऐसा होगा कि हर एक व्यक्ति जो उस भविष्यद्वक्ता की नहीं सुनेगा, वह लोगों के बीच से नाश कर दिया जाएगा। हाँ, और शमूएल से लेकर उसके बाद के जितने भविष्यद्वक्ता हुए हैं—जितनों ने भी बोला है—सबने इन दिनों के विषय में भी पहले से कहा है। प्रेरितों के काम 3:17-24.</w:t>
      </w:r>
    </w:p>
    <w:p>
      <w:pPr>
        <w:pStyle w:val="ArticleBody"/>
        <w:jc w:val="left"/>
      </w:pPr>
      <w:r>
        <w:rPr>
          <w:rFonts w:ascii="Nirmala UI" w:hAnsi="Nirmala UI" w:eastAsia="Nirmala UI" w:cs="Nirmala UI"/>
        </w:rPr>
        <w:t>मूसा के इतिहास में अंत का समय उसका जन्म था, और वह मसीह के जन्म का प्रतीक था। मसीह और मूसा दोनों के जन्म के समय ज्ञान में ऐसी वृद्धि हुई जिसने उस पीढ़ी की परीक्षा ली। दोनों के जन्म के बारे में इस ज्ञान ने मिस्र और रोम, दोनों की ड्रैगन-शक्ति को भविष्यवाणी में प्रतिज्ञित जनों को मार डालने का प्रयास करने के लिए उकसाया। पहाड़ियों पर के चरवाहे और पूरब से आए ज्ञानी पुरुष उन लोगों का प्रतिनिधित्व करते हैं जिन्होंने अंत के समय में ज्ञान में हुई वृद्धि को समझा।</w:t>
      </w:r>
    </w:p>
    <w:p>
      <w:pPr>
        <w:pStyle w:val="ArticleBody"/>
        <w:jc w:val="left"/>
      </w:pPr>
      <w:r>
        <w:rPr>
          <w:rFonts w:ascii="Nirmala UI" w:hAnsi="Nirmala UI" w:eastAsia="Nirmala UI" w:cs="Nirmala UI"/>
        </w:rPr>
        <w:t>अक्सर जो बात अनदेखी रह जाती है, वह यह है कि समय के अंत में दो मार्गचिह्न हैं। सिर्फ़ मूसा ही पैदा नहीं हुए थे, बल्कि उनसे तीन वर्ष पहले उनके भाई हारून का जन्म हुआ था। मसीह के जन्म से छह महीने पहले उनके चचेरे भाई यूहन्ना का जन्म हुआ था। 1798 को "समय के अंत" की सबसे सामान्य पहचान माना जाता है, और 1798 में वह पशु (राजनीतिक तंत्र) जिस पर "वेश्या" ने अंधकार युग भर सवारी की थी, मारा गया, और एक वर्ष बाद उस पशु पर सवारी करने वाली "स्त्री" भी मर गई।</w:t>
      </w:r>
    </w:p>
    <w:p>
      <w:pPr>
        <w:pStyle w:val="ArticleBody"/>
        <w:jc w:val="left"/>
      </w:pPr>
      <w:r>
        <w:rPr>
          <w:rFonts w:ascii="Nirmala UI" w:hAnsi="Nirmala UI" w:eastAsia="Nirmala UI" w:cs="Nirmala UI"/>
        </w:rPr>
        <w:t>1989 में दो राष्ट्रपति थे। 1989 के शपथग्रहण तक रीगन ने शासन किया, और उसके बाद बुश प्रथम ने अपना शासन शुरू किया। बारह सौ साठ वर्षों का अंत बैबिलोन में सत्तर वर्षों की बंधुआई द्वारा दर्शाया गया था, और जब जनरल साइरस, दारियस का भतीजा, ने भोज की रात बेलशज्जर को मृत्युदंड दिया, तब वास्तविक राजा दारियस था। दारियस और साइरस उस अंत के समय के दो मार्गचिह्नों का प्रतिनिधित्व करते हैं।</w:t>
      </w:r>
    </w:p>
    <w:p>
      <w:pPr>
        <w:pStyle w:val="ArticleBody"/>
        <w:jc w:val="left"/>
      </w:pPr>
      <w:r>
        <w:rPr>
          <w:rFonts w:ascii="Nirmala UI" w:hAnsi="Nirmala UI" w:eastAsia="Nirmala UI" w:cs="Nirmala UI"/>
        </w:rPr>
        <w:t>मूसा और हारून, यूहन्ना और यीशु, दारा और कुरूश, पोप-पद और पोप, तथा रीगन और बुश के बीच के भविष्यसूचक संबंध, जब सही पद्धति से अध्ययन किए जाते हैं, तो सभी भविष्यसूचक प्रकाश के स्रोत सिद्ध होते हैं। यहाँ हम यह इंगित करना चाहेंगे कि यूहन्ना, यीशु का कजिन, मरुभूमि में पुकारने वाले की आवाज़ था—जिसका पूर्वरूप मूसा के भाई हारून में दिखाई देता है, जो मूसा से मिलने और उसकी आवाज़ बनने के लिए मरुभूमि में गया था।</w:t>
      </w:r>
    </w:p>
    <w:p>
      <w:pPr>
        <w:pStyle w:val="ArticleBody"/>
        <w:jc w:val="left"/>
      </w:pPr>
      <w:r>
        <w:rPr>
          <w:rFonts w:ascii="Nirmala UI" w:hAnsi="Nirmala UI" w:eastAsia="Nirmala UI" w:cs="Nirmala UI"/>
        </w:rPr>
        <w:t>मसीह के अभिषेक से पहले के तीस-वर्षीय काल में, और विरोधी मसीह से पहले के तीस वर्षों में, एक ऐसा मार्गचिह्न है जो एक "आवाज़" की पहचान कराता है। मसीह के लिए वह जंगल में पुकारने वाले यूहन्ना की आवाज़ थी। 533 में जस्टिनियन ने एक फरमान जारी किया, जिसमें विरोधी मसीह को विधर्मियों का सुधारक और कलीसिया का प्रमुख घोषित किया गया। जस्टिनियन का वह फरमान वह "आवाज़" था जिसने 538 में ऑरलियन्स की परिषद में रविवार कानून के "फरमान" की भूमिका तैयार की।</w:t>
      </w:r>
    </w:p>
    <w:p>
      <w:pPr>
        <w:pStyle w:val="ArticleBody"/>
        <w:jc w:val="left"/>
      </w:pPr>
      <w:r>
        <w:rPr>
          <w:rFonts w:ascii="Nirmala UI" w:hAnsi="Nirmala UI" w:eastAsia="Nirmala UI" w:cs="Nirmala UI"/>
        </w:rPr>
        <w:t>जनरल साइरस की सेना वह आवाज़ थी जो यह संकेत दे रही थी कि दारियस द्वारा बेबीलोन पर विजय आसन्न थी।</w:t>
      </w:r>
    </w:p>
    <w:p>
      <w:pPr>
        <w:pStyle w:val="ArticleScripture"/>
        <w:jc w:val="left"/>
      </w:pPr>
      <w:r>
        <w:rPr>
          <w:rFonts w:ascii="Nirmala UI" w:hAnsi="Nirmala UI" w:eastAsia="Nirmala UI" w:cs="Nirmala UI"/>
        </w:rPr>
        <w:t>कुरूश की सेना का बाबुल की प्राचीरों के सामने आगमन यहूदियों के लिए इस बात का चिन्ह था कि उनकी बंधुआई से मुक्ति निकट आ रही है। कुरूश के जन्म से एक शताब्दी से भी पहले, ईश्वरीय प्रेरणा ने उसका नाम लेकर उल्लेख किया था, और बाबुल नगर को अचानक जीत लेने तथा बंधुआई में पड़े लोगों की रिहाई के लिए मार्ग तैयार करने में वह जो वास्तविक काम करेगा, उसका लेखा भी पहले से लिखवा दिया था। यह वचन यशायाह के द्वारा कहा गया था:</w:t>
      </w:r>
    </w:p>
    <w:p>
      <w:pPr>
        <w:pStyle w:val="ArticleScripture"/>
        <w:jc w:val="left"/>
      </w:pPr>
      <w:r>
        <w:rPr>
          <w:rFonts w:ascii="Nirmala UI" w:hAnsi="Nirmala UI" w:eastAsia="Nirmala UI" w:cs="Nirmala UI"/>
        </w:rPr>
        <w:t>'यहोवा अपने अभिषिक्त, कुरूस, से यूँ कहता है, जिसका दाहिना हाथ मैंने थाम रखा है, ताकि मैं उसके आगे-आगे जातियों को वश में कर दूँ; ... उसके सामने दो पल्लों वाले फाटक खोल दूँ; और फाटक बंद न किए जाएँ; मैं तेरे आगे-आगे चलूँगा, और ऊबड़-खाबड़ स्थानों को समतल कर दूँगा: मैं पीतल के फाटकों को तोड़ दूँगा, और लोहे की कड़ियों को काट डालूँगा: और मैं तुझे अंधकार के खजाने, और गुप्त स्थानों के छिपे हुए धन दूँगा, ताकि तू जान ले कि मैं, यहोवा, जो तुझे तेरे नाम से बुलाता हूँ, इस्राएल का परमेश्वर हूँ।' यशायाह 45:1-3। भविष्यद्वक्ता और राजा, 551।</w:t>
      </w:r>
    </w:p>
    <w:p>
      <w:pPr>
        <w:pStyle w:val="ArticleBody"/>
        <w:jc w:val="left"/>
      </w:pPr>
      <w:r>
        <w:rPr>
          <w:rFonts w:ascii="Nirmala UI" w:hAnsi="Nirmala UI" w:eastAsia="Nirmala UI" w:cs="Nirmala UI"/>
        </w:rPr>
        <w:t>जब यह पहचाना जाता है कि भविष्यसूचक "अंत का समय" दो साक्षियों या दो मार्गचिह्नों द्वारा स्थापित होता है, तब यह भी पहचाना जा सकता है कि उन दो मार्गचिह्नों में से एक आने वाले इतिहास की पहचान, घोषणा या चेतावनी का प्रतिनिधित्व करता है। हारून, यूहन्ना, कुरूश और जस्टिनियन एक ऐसे मार्गचिह्न का प्रतिनिधित्व करते हैं जो अंत के समय से पूर्व आता है। 1798 में "अंत का समय" 1776 से 1798 तक फैले कालखंड का अंत है। उस इतिहास के मध्य का मार्गचिह्न आने वाले इतिहास के लिए जंगल में पुकारने वाली आवाज़ है। वह इतिहास एक ऐसे प्रकाशन से आरंभ हुआ जिसने राजा या पोप, किसी भी के निरंकुश शासन को अस्वीकार किया, और उसका अंत एक ऐसे प्रकाशन के साथ हुआ जो एक तानाशाह के चरित्र का प्रतिनिधित्व करता था। बीच का प्रकाशन आने वाले इतिहास की "चेतावनी" का प्रतिनिधित्व करता था, और वह चेतावनी यह थी कि उस इतिहास के अंत में संयुक्त राज्य अमेरिका का संविधान उलट दिया जाएगा।</w:t>
      </w:r>
    </w:p>
    <w:p>
      <w:pPr>
        <w:pStyle w:val="ArticleBody"/>
        <w:jc w:val="left"/>
      </w:pPr>
      <w:r>
        <w:rPr>
          <w:rFonts w:ascii="Nirmala UI" w:hAnsi="Nirmala UI" w:eastAsia="Nirmala UI" w:cs="Nirmala UI"/>
        </w:rPr>
        <w:t>इतिहास की वह रेखा 1989 में फिर से दोहराई जाने लगी, और यह रविवार के कानून पर तब समाप्त होती है जब 1789 में, दो सौ वर्ष पहले, वन से आई चेतावनी को अस्वीकार कर दिया जाता है। 1989 पद चालीस के अंत में अंत का समय था, और यह 1798 के अंत के समय के साथ मेल खाता है। 1989, 1776 के साथ मेल खाता है, और रविवार का कानून 1798 का प्रतिनिधित्व करता है। इतिहास के मध्य में, जहाँ प्रत्येक दर्शन का प्रभाव सिद्ध होता है, 11 सितंबर, 2001 को जो इतिहास आरंभ हुआ और 1789 की चेतावनी तक चलता है, वह पूरा होता है और संविधान उलट दिया जाता है। बीच में एक मार्गचिह्न अवश्य होना चाहिए, क्योंकि परमेश्वर कभी नहीं बदलता। वह मार्गचिह्न शीघ्र आने वाले रविवार के कानून से आरंभ होने वाले भविष्यसूचक इतिहास के लिए एक चेतावनी का प्रतिनिधित्व करेगा।</w:t>
      </w:r>
    </w:p>
    <w:p>
      <w:pPr>
        <w:pStyle w:val="ArticleBody"/>
        <w:jc w:val="left"/>
      </w:pPr>
      <w:r>
        <w:rPr>
          <w:rFonts w:ascii="Nirmala UI" w:hAnsi="Nirmala UI" w:eastAsia="Nirmala UI" w:cs="Nirmala UI"/>
        </w:rPr>
        <w:t>1989, पद 40 में वर्णित अंत के समय को चिन्हित करता है, जो पद 41 में आने वाले रविवार के कानून की ओर ले जाता है। अंत के समय के बाद, पर रविवार के कानून से पहले जो चेतावनी संदेश आया, वह 11 सितंबर, 2001 था। वह चेतावनी देता है कि इतिहास की उस अवधि के समापन पर, 11 सितंबर, 2001 को आई और तुरंत रोकी गई तीसरी विपत्ति अप्रत्याशित रूप से फिर प्रहार करेगी, और हज़ारों शहर नष्ट हो जाएंगे। जब वह विनाश आएगा, तब शैतान अपना अद्भुत कार्य आरंभ करेगा, और वह कार्य शीघ्र आने वाले रविवार के कानून के समय आरंभ होगा।</w:t>
      </w:r>
    </w:p>
    <w:p>
      <w:pPr>
        <w:pStyle w:val="ArticleScripture"/>
        <w:jc w:val="left"/>
      </w:pPr>
      <w:r>
        <w:rPr>
          <w:rFonts w:ascii="Nirmala UI" w:hAnsi="Nirmala UI" w:eastAsia="Nirmala UI" w:cs="Nirmala UI"/>
        </w:rPr>
        <w:t>ओ, काश परमेश्वर की प्रजा को उन हजारों नगरों पर आने वाले आसन्न विनाश का एहसास होता, जो अब लगभग मूर्तिपूजा में डूबे हुए हैं! परन्तु जिन बहुतों को सत्य का प्रचार करना चाहिए, वे अपने भाइयों पर आरोप लगा रहे हैं और उन्हें दोषी ठहरा रहे हैं। जब परमेश्वर की परिवर्तित करने वाली शक्ति मनों पर आएगी, तो एक निर्णायक परिवर्तन होगा। लोगों में आलोचना करने और दूसरों को गिराने की प्रवृत्ति नहीं रहेगी। वे ऐसी स्थिति में खड़े नहीं होंगे जो दुनिया तक प्रकाश के पहुँचने में बाधा डाले। उनकी आलोचना, उनका दोषारोपण, समाप्त हो जाएगा। शत्रु की शक्तियाँ युद्ध के लिए एकत्र हो रही हैं। भीषण संघर्ष हमारे सामने हैं। मेरे भाइयों और बहनों, एकजुट हो जाओ, एकजुट हो जाओ। मसीह के साथ बंधो। 'तुम न कहो, सांठगांठ, . . . न उनके भय से डरो, न भयभीत हो। सेनाओं के प्रभु को आप ही पवित्र मानो; और वही तुम्हारा भय हो, और वही तुम्हारा डर बने। और वह तुम्हारे लिए एक शरणस्थान होगा; परन्तु इस्राएल के दोनों घरानों के लिए ठोकर खाने का पत्थर और ठेस खाने की चट्टान रहेगा, और यरूशलेम के निवासियों के लिए फंदा और जाल होगा। और उनमें से बहुत से ठोकर खाएँगे, गिरेंगे, टूटेंगे, फंदे में फँसेंगे, और पकड़े जाएँगे.'</w:t>
      </w:r>
    </w:p>
    <w:p>
      <w:pPr>
        <w:pStyle w:val="ArticleScripture"/>
        <w:jc w:val="left"/>
      </w:pPr>
      <w:r>
        <w:rPr>
          <w:rFonts w:ascii="Nirmala UI" w:hAnsi="Nirmala UI" w:eastAsia="Nirmala UI" w:cs="Nirmala UI"/>
        </w:rPr>
        <w:t>दुनिया एक रंगमंच है। इसके अभिनेता, अर्थात उसके निवासी, अंतिम महान नाटक में अपनी-अपनी भूमिका निभाने की तैयारी कर रहे हैं। ईश्वर दृष्टि से ओझल हो गए हैं। मानव जाति के बड़े समूहों में कोई एकता नहीं है, सिवाय इसके कि लोग अपने स्वार्थी उद्देश्यों की पूर्ति के लिए आपस में गठजोड़ कर लेते हैं। ईश्वर देख रहे हैं। अपने विद्रोही प्रजाजनों के विषय में उनके उद्देश्य पूरे होकर रहेंगे। दुनिया मनुष्यों के हाथों में सौंपी नहीं गई है, यद्यपि ईश्वर कुछ समय के लिए भ्रम और अव्यवस्था के तत्वों को हावी होने दे रहे हैं। अधोलोक से आने वाली एक शक्ति इस नाटक के अंतिम महान दृश्य लाने के लिए काम कर रही है—शैतान मसीह के रूप में आ रहा है, और उन लोगों में हर प्रकार की अधर्मपूर्ण छल-कपट के साथ कार्य कर रहा है, जो गुप्त समाजों में आपस में बंध रहे हैं। जो लोग गठबंधन के जुनून के आगे झुक रहे हैं, वे शत्रु की योजनाओं को अंजाम दे रहे हैं। कारण के बाद परिणाम आएगा।</w:t>
      </w:r>
    </w:p>
    <w:p>
      <w:pPr>
        <w:pStyle w:val="ArticleScripture"/>
        <w:jc w:val="left"/>
      </w:pPr>
      <w:r>
        <w:rPr>
          <w:rFonts w:ascii="Nirmala UI" w:hAnsi="Nirmala UI" w:eastAsia="Nirmala UI" w:cs="Nirmala UI"/>
        </w:rPr>
        <w:t>अधर्मिता लगभग अपनी सीमा तक पहुँच चुकी है। भ्रम और अव्यवस्था ने संसार को भर दिया है, और शीघ्र ही मनुष्यों पर एक बड़ा आतंक आने वाला है। अंत बहुत निकट है। हम, जो सत्य को जानते हैं, हमें उस बात के लिए तैयार होना चाहिए जो शीघ्र ही एक अत्यंत अप्रत्याशित आघात की तरह संसार पर टूट पड़ेगी। रिव्यू एंड हेराल्ड, 10 सितंबर, 1903.</w:t>
      </w:r>
    </w:p>
    <w:p>
      <w:pPr>
        <w:pStyle w:val="ArticleBody"/>
        <w:jc w:val="left"/>
      </w:pPr>
      <w:r>
        <w:rPr>
          <w:rFonts w:ascii="Nirmala UI" w:hAnsi="Nirmala UI" w:eastAsia="Nirmala UI" w:cs="Nirmala UI"/>
        </w:rPr>
        <w:t>1789 में संविधान के प्रवर्तन द्वारा जिसका प्रतिरूप दिखाया गया था, वह चेतावनी तीसरे स्वर्गदूत की चेतावनी है, जो दूसरे कादेश की ओर लौटती है, जब एक लाख चवालीस हज़ार की मुहरबंदी शुरू होती है। वह चेतावनी प्रकाशितवाक्य अध्याय अठारह के पहले स्वर की चेतावनी है, और उस समय न केवल न्यूयॉर्क शहर की महान इमारतें ढह गईं, बल्कि संविधान का मूल सार भी बदल गया। संविधान अंग्रेज़ी क़ानून पर आधारित होकर लिखा गया था, जिसका मूल सिद्धांत सरलता से इस प्रकार परिभाषित किया जा सकता है: "जब तक दोष सिद्ध न हो, व्यक्ति निर्दोष है।" संविधान उस व्यवस्था को अस्वीकार करने के उद्देश्य से लिखा गया था जिसे रोमन क़ानून के रूप में जाना जाता है, जिसका मूल सिद्धांत सरलता से इस प्रकार परिभाषित किया जा सकता है: "जब तक निर्दोष सिद्ध न हो, व्यक्ति दोषी है।"</w:t>
      </w:r>
    </w:p>
    <w:p>
      <w:pPr>
        <w:pStyle w:val="ArticleBody"/>
        <w:jc w:val="left"/>
      </w:pPr>
      <w:r>
        <w:rPr>
          <w:rFonts w:ascii="Nirmala UI" w:hAnsi="Nirmala UI" w:eastAsia="Nirmala UI" w:cs="Nirmala UI"/>
        </w:rPr>
        <w:t>1789 में वन प्रदेश से आई चेतावनी, जिसका प्रतिनिधित्व संविधान करता है, 11 सितंबर, 2001 की चेतावनी का प्रतिनिधित्व करती है, और न केवल जलती हुई इमारतों ने उस इतिहास पर शब्दशः पूर्ति की मुहर लगा दी, बल्कि पैट्रियट एक्ट का, यूँ कहें तो, पारित होना भी उस चेतावनी का प्रतिनिधित्व करता था।</w:t>
      </w:r>
    </w:p>
    <w:p>
      <w:pPr>
        <w:pStyle w:val="ArticleBody"/>
        <w:jc w:val="left"/>
      </w:pPr>
      <w:r>
        <w:rPr>
          <w:rFonts w:ascii="Nirmala UI" w:hAnsi="Nirmala UI" w:eastAsia="Nirmala UI" w:cs="Nirmala UI"/>
        </w:rPr>
        <w:t>पैट्रियट एक्ट (आतंकवाद को अवरोधित और रोकने के लिए आवश्यक उपयुक्त उपकरण उपलब्ध कराकर अमेरिका को एकजुट और सशक्त बनाने का अधिनियम, 2001) 11 सितंबर, 2001 के आतंकवादी हमलों के तुरंत बाद संयुक्त राज्य अमेरिका की कांग्रेस में प्रस्तुत किया गया था। यह विधेयक 23 अक्टूबर 2001 को प्रतिनिधि सभा में और 24 अक्टूबर 2001 को सीनेट में पेश किया गया। 26 अक्टूबर 2001 को राष्ट्रपति जॉर्ज डब्ल्यू. बुश ने इस पर हस्ताक्षर कर इसे कानून बनाया। पैट्रियट एक्ट का उद्देश्य सरकार की आतंकवादी कृत्यों की जांच और उन्हें रोकने की क्षमता बढ़ाना तथा निगरानी और कानून प्रवर्तन की शक्तियों का विस्तार करना था, और इसने अंग्रेज़ी कानून के उस बुनियादी और मूलभूत सिद्धांत को नकार दिया जो कहता है कि जब तक दोष सिद्ध न हो, व्यक्ति निर्दोष है। आज भी सरकार के भीतर का अभिजात वर्ग इसका उपयोग कानून की विधिसम्मत प्रक्रिया, निजता और निष्पक्ष मुकदमों को दरकिनार करने के लिए करता है।</w:t>
      </w:r>
    </w:p>
    <w:p>
      <w:pPr>
        <w:pStyle w:val="ArticleBody"/>
        <w:jc w:val="left"/>
      </w:pPr>
      <w:r>
        <w:rPr>
          <w:rFonts w:ascii="Nirmala UI" w:hAnsi="Nirmala UI" w:eastAsia="Nirmala UI" w:cs="Nirmala UI"/>
        </w:rPr>
        <w:t>हम अपने अगले लेख में इस अध्ययन को जारी रखेंगे।</w:t>
      </w:r>
    </w:p>
    <w:p>
      <w:pPr>
        <w:pStyle w:val="ArticleScripture"/>
        <w:jc w:val="left"/>
      </w:pPr>
      <w:r>
        <w:rPr>
          <w:rFonts w:ascii="Nirmala UI" w:hAnsi="Nirmala UI" w:eastAsia="Nirmala UI" w:cs="Nirmala UI"/>
        </w:rPr>
        <w:t>इस भयावह और गंभीर समय में हमारी दशा क्या है? हाय, कलीसिया में कितना अभिमान, कितना पाखंड, कितना छल, सज-धज का कितना प्रेम, कितनी उच्छृंखलता और मनोरंजन, और श्रेष्ठता की कैसी लालसा! इन सब पापों ने मन को ऐसा धूमिल कर दिया है कि शाश्वत बातों को हम पहचान ही नहीं पाए। क्या हम पवित्र शास्त्र का अध्ययन न करें, ताकि हम जान सकें कि इस संसार के इतिहास में हम कहाँ खड़े हैं? क्या हम उस कार्य के विषय में समझदार न बनें जो इस समय हमारे लिये किया जा रहा है, और उस स्थिति के विषय में भी जिसमें हमें पापियों के रूप में रहना चाहिए, जब यह प्रायश्चित्त का कार्य आगे बढ़ रहा हो? यदि हमें अपनी आत्माओं के उद्धार का कोई भी ध्यान है, तो हमें एक निर्णायक परिवर्तन करना होगा। हमें सच्चे पश्चाताप के साथ प्रभु को खोजना चाहिए; हमें अपनी आत्मा के गहरे खेद के साथ अपने पापों का अंगीकार करना चाहिए, ताकि वे मिटा दिए जाएँ।</w:t>
      </w:r>
    </w:p>
    <w:p>
      <w:pPr>
        <w:pStyle w:val="ArticleScripture"/>
        <w:jc w:val="left"/>
      </w:pPr>
      <w:r>
        <w:rPr>
          <w:rFonts w:ascii="Nirmala UI" w:hAnsi="Nirmala UI" w:eastAsia="Nirmala UI" w:cs="Nirmala UI"/>
        </w:rPr>
        <w:t>हमें अब उस मोहक भूमि पर और नहीं ठहरना चाहिए। हम अपने परीक्षाकाल के अंत के निकट तेजी से पहुँच रहे हैं। हर आत्मा यह पूछे: मैं परमेश्वर के सम्मुख किस स्थिति में हूँ? हमें नहीं पता कि हमारे नाम मसीह के मुख से कितनी शीघ्र लिए जा सकते हैं, और हमारे मामलों का अंतिम निर्णय हो जाएगा। ये निर्णय, ओह, क्या होंगे! क्या हमें धर्मियों में गिना जाएगा, या दुष्टों में?</w:t>
      </w:r>
    </w:p>
    <w:p>
      <w:pPr>
        <w:pStyle w:val="ArticleScripture"/>
        <w:jc w:val="left"/>
      </w:pPr>
      <w:r>
        <w:rPr>
          <w:rFonts w:ascii="Nirmala UI" w:hAnsi="Nirmala UI" w:eastAsia="Nirmala UI" w:cs="Nirmala UI"/>
        </w:rPr>
        <w:t>कलीसिया उठ खड़ी हो, और परमेश्वर के सामने अपनी पृष्ठगामिता का पश्चाताप करे। पहरेदार जागें, और तुरही को स्पष्ट ध्वनि दें। यह एक स्पष्ट चेतावनी है जिसे हमें घोषित करना है। परमेश्वर अपने दासों को आज्ञा देता है, 'जोर से पुकार, बिल्कुल न रुक, अपनी वाणी को तुरही की तरह ऊँचा कर, और मेरे लोगों को उनके अपराध, और याकूब के घराने को उनके पाप दिखा।' लोगों का ध्यान अवश्य खींचा जाना चाहिए; जब तक यह न हो, सब प्रयास निष्फल हैं; चाहे स्वर्ग से कोई दूत उतरकर उनसे बोले, तो भी उसके वचन उतने ही निष्फल होंगे जितना मृत्यु के ठंडे कान में बोलना। कलीसिया को जागकर कार्य में लगना होगा। जब तक वह मार्ग तैयार न करे, परमेश्वर का आत्मा कभी नहीं आएगा। हृदय की गम्भीर जाँच-पड़ताल होनी चाहिए। एकजुट, लगन से की जाने वाली प्रार्थना हो, और विश्वास के द्वारा परमेश्वर की प्रतिज्ञाओं को थामा जाए। प्राचीन समय की तरह शरीर पर टाट ओढ़ना नहीं, पर आत्मा का गहरा दीन होना चाहिए। आत्म-प्रशंसा और आत्म-उत्थान के लिए हमारे पास तनिक भी कारण नहीं है। हमें परमेश्वर के पराक्रमी हाथ के नीचे अपने आप को दीन करना चाहिए। वह सच्चे खोजियों को सान्त्वना देने और आशीष देने को प्रकट होगा।</w:t>
      </w:r>
    </w:p>
    <w:p>
      <w:pPr>
        <w:pStyle w:val="ArticleScripture"/>
        <w:jc w:val="left"/>
      </w:pPr>
      <w:r>
        <w:rPr>
          <w:rFonts w:ascii="Nirmala UI" w:hAnsi="Nirmala UI" w:eastAsia="Nirmala UI" w:cs="Nirmala UI"/>
        </w:rPr>
        <w:t>कार्य हमारे सामने है; क्या हम इसमें जुटेंगे? हमें शीघ्रता से काम करना है, हमें निरंतर आगे बढ़ना है। हमें प्रभु के महान दिन के लिए तैयारी करनी चाहिए। हमारे पास खोने के लिए समय नहीं, स्वार्थपूर्ण उद्देश्यों में उलझने का समय नहीं। दुनिया को चेताया जाना है। दूसरों के सामने प्रकाश लाने के लिए हम व्यक्तिगत रूप से क्या कर रहे हैं? ईश्वर ने प्रत्येक मनुष्य को उसका कार्य सौंप रखा है; हर किसी की एक भूमिका है, और हम अपनी आत्माओं को संकट में डाले बिना इस कार्य की उपेक्षा नहीं कर सकते।</w:t>
      </w:r>
    </w:p>
    <w:p>
      <w:pPr>
        <w:pStyle w:val="ArticleScripture"/>
        <w:jc w:val="left"/>
      </w:pPr>
      <w:r>
        <w:rPr>
          <w:rFonts w:ascii="Nirmala UI" w:hAnsi="Nirmala UI" w:eastAsia="Nirmala UI" w:cs="Nirmala UI"/>
        </w:rPr>
        <w:t>हे मेरे भाइयों, क्या आप पवित्र आत्मा को दुखी करेंगे और उसे दूर कर देंगे? क्या आप उसकी उपस्थिति के लिए तैयार न होने के कारण धन्य उद्धारकर्ता को बाहर ही रख देंगे? क्या आप सत्य के ज्ञान के बिना आत्माओं को नष्ट होने के लिए छोड़ देंगे, क्योंकि आप अपने आराम से इतना प्रेम करते हैं कि आप वह बोझ उठाने को तैयार नहीं जो यीशु ने आपके लिए उठाया था? आओ, हम नींद से जागें। "सावधान रहो, सचेत रहो; क्योंकि तुम्हारा विरोधी शैतान गरजते हुए सिंह के समान घूमता फिरता है, यह देखते हुए कि किसे वह निगल सके।" रिव्यू एंड हेराल्ड, 22 मार्च,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एक सौ इकतीस</dc:title>
  <dc:subject>भविष्यवाणी के ताने-बाने का अनावरण: प्रकाशितवाक्य से वर्तमान वास्तविकताओं तक कड़ियाँ जोड़ना</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