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चौंतीस</w:t>
      </w:r>
    </w:p>
    <w:p>
      <w:pPr>
        <w:pStyle w:val="ArticleSubtitle"/>
        <w:jc w:val="left"/>
      </w:pPr>
      <w:r>
        <w:rPr>
          <w:rFonts w:ascii="Nirmala UI" w:hAnsi="Nirmala UI" w:eastAsia="Nirmala UI" w:cs="Nirmala UI"/>
        </w:rPr>
        <w:t>भविष्यसूचक घटनाक्रम: 11 सितंबर, 2001 से संयुक्त राज्य अमेरिका में आसन्न रविवार के कानून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11 सितंबर, 2001 से लेकर संयुक्त राज्य अमेरिका में शीघ्र आने वाले रविवार के क़ानून तक, एक लाख चवालीस हज़ार की मुहरबंदी का समय वह भविष्यसूचक काल है जिसमें अंतिम दिनों में परमेश्वर के वचन के हर दर्शन की पूर्ति होती है।</w:t>
      </w:r>
    </w:p>
    <w:p>
      <w:pPr>
        <w:pStyle w:val="ArticleScripture"/>
        <w:jc w:val="left"/>
      </w:pPr>
      <w:r>
        <w:rPr>
          <w:rFonts w:ascii="Nirmala UI" w:hAnsi="Nirmala UI" w:eastAsia="Nirmala UI" w:cs="Nirmala UI"/>
        </w:rPr>
        <w:t>इसलिए उनसे कहो, प्रभु परमेश्वर यों कहता है: मैं इस कहावत का अंत कर दूँगा, और इस्राएल में वे इसे अब कहावत के रूप में नहीं कहेंगे; पर उनसे कहो, दिन निकट हैं, और हर एक दर्शन का परिणाम निकट है। यहेजकेल 12:23.</w:t>
      </w:r>
    </w:p>
    <w:p>
      <w:pPr>
        <w:pStyle w:val="ArticleBody"/>
        <w:jc w:val="left"/>
      </w:pPr>
      <w:r>
        <w:rPr>
          <w:rFonts w:ascii="Nirmala UI" w:hAnsi="Nirmala UI" w:eastAsia="Nirmala UI" w:cs="Nirmala UI"/>
        </w:rPr>
        <w:t>उस रेखा में तीसरा स्वर्गदूत फिर से प्रकट होता है; और यह 22 अक्टूबर, 1844 को तीसरे स्वर्गदूत के आगमन से 1863 के विद्रोह तक की अवधि द्वारा दर्शाया गया है। 1863 के विद्रोह को कादेश में प्राचीन इस्राएल के पहले विद्रोह द्वारा दर्शाया गया था, और इसलिए लाल समुद्र पार करने से लेकर पहले कादेश विद्रोह तक का समूचा इतिहास उसका प्रतिनिधित्व करता है। पहला कादेश विद्रोह दूसरे कादेश विद्रोह का प्रतिरूप था, और इस प्रकार हारून की मृत्यु से लेकर दूसरे कादेश विद्रोह तक की रेखा मुहरबंदी की रेखा में दोहराई जाती है।</w:t>
      </w:r>
    </w:p>
    <w:p>
      <w:pPr>
        <w:pStyle w:val="ArticleBody"/>
        <w:jc w:val="left"/>
      </w:pPr>
      <w:r>
        <w:rPr>
          <w:rFonts w:ascii="Nirmala UI" w:hAnsi="Nirmala UI" w:eastAsia="Nirmala UI" w:cs="Nirmala UI"/>
        </w:rPr>
        <w:t>यह मिलराइटों के इतिहास में 1840 से 1844 तक दोहराया गया, जिसका प्रतीक मसीह के बपतिस्मा से लेकर क्रूस तक की अवधि थी, जो क्रूस से लेकर स्तेफनुस की पत्थर मारकर हत्या तक के इतिहास का भी प्रतिनिधित्व करती थी। पंक्ति पर पंक्ति, प्रत्येक प्राचीन भविष्यद्वक्ता ने जिन दिनों में वे रहते थे, उनसे अधिक इस काल के बारे में कहा।</w:t>
      </w:r>
    </w:p>
    <w:p>
      <w:pPr>
        <w:pStyle w:val="ArticleScripture"/>
        <w:jc w:val="left"/>
      </w:pPr>
      <w:r>
        <w:rPr>
          <w:rFonts w:ascii="Nirmala UI" w:hAnsi="Nirmala UI" w:eastAsia="Nirmala UI" w:cs="Nirmala UI"/>
        </w:rPr>
        <w:t>“प्राचीन भविष्यद्वक्ताओं में से प्रत्येक ने अपने समय के लिए कम, और हमारे लिए अधिक कहा, इस प्रकार कि उनकी भविष्यवाणी हमारे लिए प्रभावी है। ‘अब ये सब बातें उन पर दृष्टान्त के लिये घटीं; और वे हमारी चेतावनी के लिये लिखी गई हैं, जिन पर जगत के अन्त आ पहुँचे हैं।’ 1 कुरिन्थियों 10:11. ‘उन्होंने अपनी नहीं, परन्तु हमारी सेवा में उन बातों का प्रकाश किया, जिनका समाचार अब तुम्हें उनके द्वारा दिया गया है जिन्होंने स्वर्ग से भेजे गए पवित्र आत्मा के द्वारा तुम्हें सुसमाचार सुनाया; ये वे बातें हैं जिनमें स्वर्गदूत भी झाँकने की अभिलाषा रखते हैं।’ 1 पतरस 1:12....”</w:t>
      </w:r>
    </w:p>
    <w:p>
      <w:pPr>
        <w:pStyle w:val="ArticleScripture"/>
        <w:jc w:val="left"/>
      </w:pPr>
      <w:r>
        <w:rPr>
          <w:rFonts w:ascii="Nirmala UI" w:hAnsi="Nirmala UI" w:eastAsia="Nirmala UI" w:cs="Nirmala UI"/>
        </w:rPr>
        <w:t>“बाइबल ने अपने समस्त निधियों को इस अंतिम पीढ़ी के लिए संचित किया है और एकत्र बाँध रखा है। पुराने नियम के इतिहास की सभी महान घटनाएँ और गंभीर व्यवहार इस अंतिम समय में कलीसिया में दोहराए गए हैं, और दोहराए जा रहे हैं।” Selected Messages, book 3, 338, 339.</w:t>
      </w:r>
    </w:p>
    <w:p>
      <w:pPr>
        <w:pStyle w:val="ArticleBody"/>
        <w:jc w:val="left"/>
      </w:pPr>
      <w:r>
        <w:rPr>
          <w:rFonts w:ascii="Nirmala UI" w:hAnsi="Nirmala UI" w:eastAsia="Nirmala UI" w:cs="Nirmala UI"/>
        </w:rPr>
        <w:t>"अंतिम पीढ़ी" पतरस की "चुनी हुई पीढ़ी" है, जो एक लाख चवालीस हज़ार है, और उनका चयन 11 सितंबर, 2001 से लेकर शीघ्र आने वाले "रविवार के क़ानून" तक होता है, जहाँ तब उन्हें एक ध्वज के रूप में ऊँचा उठाया जाता है। "सब," कुछ नहीं, बल्कि परमेश्वर के वचन की "सारी महान घटनाएँ और गंभीर कार्यवाहियाँ" "अपने आप को दोहरा रही हैं" "अंतिम दिनों" की "कलीसिया" की "अंतिम पीढ़ी" में। मुहरबंदी की रेखा में, बाइबल की सभी पुस्तकें मिलती और समाप्त होती हैं।</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"अंतिम दिनों से संबंधित दानिएल की भविष्यद्वाणी का वह भाग," जिसकी मुहर खोली गई थी, वे दर्शन हैं जो दानिएल को शिनार की दो महान नदियों, उलै और हिद्देकेल, के पास दिए गए थे। वे दर्शन दानिएल अध्याय आठ के पद 13 और 14, और अध्याय ग्यारह के पद 40 से 45 को दर्शाते हैं। एक लाख चवालीस हज़ार की मुहरबंदी का समय वह इतिहास है जिसमें मसीह, स्वर्गीय महायाजक के रूप में, अंतिम पीढ़ी के चुने हुओं को दिव्य और मानवीय से युक्त संबंध में सदा के लिए मुहर करता है। दानिएल अध्याय ग्यारह का पद चालीस, अजगर, पशु और झूठे नबी के उस संबंध की पहचान करता है, जो मिलकर अब संसार को हरमगिदोन की ओर ले जा रहे हैं; यह संबंध ‘पृथ्वी से निकले पशु’ पर स्थित गणतंत्रवाद के सींग के इतिहास द्वारा दर्शाया गया है, जो पद चालीस के इतिहास के दौरान बाइबल की भविष्यद्वाणी के छठे राज्य के रूप में शासन करता है। पद चालीस उसी इतिहास में बुद्धिमानों और मूर्खों के पृथक्करण की भी पहचान करता है, जो प्रोटेस्टेंटवाद के सींग के इतिहास को परिभाषित करता है, जिसकी शुरुआत 1798 से होकर शीघ्र आने वाले रविवार के कानून तक होती है।</w:t>
      </w:r>
    </w:p>
    <w:p>
      <w:pPr>
        <w:pStyle w:val="ArticleBody"/>
        <w:jc w:val="left"/>
      </w:pPr>
      <w:r>
        <w:rPr>
          <w:rFonts w:ascii="Nirmala UI" w:hAnsi="Nirmala UI" w:eastAsia="Nirmala UI" w:cs="Nirmala UI"/>
        </w:rPr>
        <w:t>सारी "बाइबल की पुस्तकें" "मिलती और समाप्त होती हैं" प्रकाशितवाक्य की पुस्तक में, और जब वे मिलती हैं, तो प्रकाशितवाक्य की पुस्तक दानिय्येल की पुस्तक को "पूरक" करती है, और "complement" शब्द का अर्थ है परिपूर्णता तक ले जाना। प्रकाशितवाक्य की पुस्तक में दर्शाए गए अनुसार, एक लाख चवालीस हज़ार की मुहरबंदी के समय, अंतिम दिनों में जिनका मुहर हटाया गया था, दानिय्येल की वे भविष्यवाणियाँ परिपूर्णता तक पहुँचाई जाती हैं, जब उन्हें पंक्ति पर पंक्ति एक साथ रखा जाता है, प्रकाशितवाक्य के अध्याय अठारह में प्रस्तुत इतिहास की रेखा पर, जो वचन एक से तीन में आने वाली आवाज़ से आरम्भ होती है और वचन चार की दूसरी आवाज़ पर समाप्त होती है।</w:t>
      </w:r>
    </w:p>
    <w:p>
      <w:pPr>
        <w:pStyle w:val="ArticleBody"/>
        <w:jc w:val="left"/>
      </w:pPr>
      <w:r>
        <w:rPr>
          <w:rFonts w:ascii="Nirmala UI" w:hAnsi="Nirmala UI" w:eastAsia="Nirmala UI" w:cs="Nirmala UI"/>
        </w:rPr>
        <w:t>दानिय्येल की पुस्तक में हिद्देकेल नदी द्वारा प्रदर्शित भविष्यवाणी के दर्शन की परिपूर्णता, परमेश्वर की प्रजा के उन शत्रुओं के बाह्य दर्शन की परिपूर्णता का प्रतिनिधित्व करती है जो पवित्रस्थान और सेना को रौंद डालते हैं। दानिय्येल की पुस्तक में ऊलाई नदी द्वारा प्रदर्शित भविष्यवाणी के दर्शन की परिपूर्णता, उस आंतरिक दर्शन की परिपूर्णता का प्रतिनिधित्व करती है जिसमें मसीह अपनी प्रजा के भीतर प्रकट होते हैं, जब वह दैवत्व को मानवता से जोड़ने की वाचा के वचन को अंतिम चुनी हुई पीढ़ी में पूरा करता है।</w:t>
      </w:r>
    </w:p>
    <w:p>
      <w:pPr>
        <w:pStyle w:val="ArticleBody"/>
        <w:jc w:val="left"/>
      </w:pPr>
      <w:r>
        <w:rPr>
          <w:rFonts w:ascii="Nirmala UI" w:hAnsi="Nirmala UI" w:eastAsia="Nirmala UI" w:cs="Nirmala UI"/>
        </w:rPr>
        <w:t>मुहर लगाने का वह इतिहास, जो पृथ्वी के पशु के गणतंत्रवादी सींग पर केंद्रित है, 2001 में पृथ्वी के पशु द्वारा पैट्रियट एक्ट बोलने से शुरू होता है, और उस बोलने पर समाप्त होता है जिसका प्रतिनिधित्व 1798 के एलियन एंड सेडिशन एक्ट्स ने किया था, जिन्हें प्रकाशितवाक्य के तेरहवें अध्याय में पृथ्वी के पशु के अजगर की तरह बोलने के रूप में दर्शाया गया है। 1798 के एलियन एंड सेडिशन एक्ट्स उस क्रम के अंत का प्रतिनिधित्व करते हैं, जो 1776 में स्वतंत्रता की घोषणा के घोषित किए जाने से शुरू हुआ था। उस भविष्यसूचक इतिहास की अवधि के मध्य में, 1789 में पृथ्वी के पशु ने बोलकर संविधान को प्रभाव में लाया।</w:t>
      </w:r>
    </w:p>
    <w:p>
      <w:pPr>
        <w:pStyle w:val="ArticleBody"/>
        <w:jc w:val="left"/>
      </w:pPr>
      <w:r>
        <w:rPr>
          <w:rFonts w:ascii="Nirmala UI" w:hAnsi="Nirmala UI" w:eastAsia="Nirmala UI" w:cs="Nirmala UI"/>
        </w:rPr>
        <w:t>1776 का कथन, पैट्रियट एक्ट के कथन के साथ मेल खाता है, और एलियन और सेडिशन अधिनियम संयुक्त राज्य अमेरिका में शीघ्र आने वाले संडे लॉ का प्रतिनिधित्व करते हैं। उस इतिहास के मध्य में एक और कथन होना चाहिए जो 1789 के साथ मेल खाता हो। प्रकाशितवाक्य अध्याय अठारह, पद 1 से 3 में वर्णित पहली आवाज़ को स्पष्ट रूप से इस रूप में पहचाना गया है कि वह उस समय आती है जब न्यूयॉर्क शहर की महान इमारतें गिरा दी गईं। पद 4 की दूसरी आवाज़ को भी स्पष्ट रूप से शीघ्र आने वाले संडे लॉ के रूप में पहचाना गया है। वे दोनों आवाज़ें दैवीय आवाज़ें हैं, क्योंकि वे दोनों उसी स्वर्गदूत की आवाज़ हैं जो अपनी महिमा से पृथ्वी को आलोकित करने वाला है, जिसे सिस्टर वाइट प्रकाशितवाक्य अध्याय चौदह के प्रथम स्वर्गदूत के रूप में पहचानती हैं। यीशु प्रथम स्वर्गदूत थे, और वे सदैव किसी बात के अंत को उसके प्रारंभ से दिखाते हैं, इसलिए वे तृतीय स्वर्गदूत भी हैं, जो अपनी महिमा से पृथ्वी को आलोकित करने वाला स्वर्गदूत है।</w:t>
      </w:r>
    </w:p>
    <w:p>
      <w:pPr>
        <w:pStyle w:val="ArticleBody"/>
        <w:jc w:val="left"/>
      </w:pPr>
      <w:r>
        <w:rPr>
          <w:rFonts w:ascii="Nirmala UI" w:hAnsi="Nirmala UI" w:eastAsia="Nirmala UI" w:cs="Nirmala UI"/>
        </w:rPr>
        <w:t>पहला स्वर्गदूत प्रकाशितवाक्य अध्याय दस में भी इस प्रकार चित्रित है कि वह 11 अगस्त, 1840 को उतरा, और इस प्रकार 11 सितंबर, 2001 को स्वर्गदूत के उतरने का प्रतिरूप ठहरता है। बहन व्हाइट स्पष्ट रूप से कहती हैं कि अध्याय दस में जो स्वर्गदूत उतरा, वह “स्वयं यीशु मसीह ही थे।” प्रकाशितवाक्य अध्याय अठारह की पहली और दूसरी आवाज़ें मसीह की ही आवाज़ हैं। उस इतिहास का प्रतिरूप 1776, 1789 और 1798 में मिलता है, जब पृथ्वी का पशु तीन बार बोला। प्रकाशितवाक्य अठारह की दो आवाज़ों के बीच मसीह की जो आवाज़ सुनाई देती है, वह तब सुनाई देती है जब वे प्रकाशितवाक्य अध्याय ग्यारह में बोलते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प्रविष्ट हुई, और वे अपने पैरों पर खड़े हो गए; और जिन्हें उन्होंने देखा था उन पर बड़ा भय छा गया। और उन्होंने स्वर्ग से अपने लिए यह बड़ा शब्द सुना, “यहाँ ऊपर आ जाओ।” और वे बादल पर चढ़कर स्वर्ग को चले गए; और उनके शत्रुओं ने उन्हें देखा। प्रकाशितवाक्य 11:11, 12.</w:t>
      </w:r>
    </w:p>
    <w:p>
      <w:pPr>
        <w:pStyle w:val="ArticleBody"/>
        <w:jc w:val="left"/>
      </w:pPr>
      <w:r>
        <w:rPr>
          <w:rFonts w:ascii="Nirmala UI" w:hAnsi="Nirmala UI" w:eastAsia="Nirmala UI" w:cs="Nirmala UI"/>
        </w:rPr>
        <w:t>जुलाई 2023 में, स्वर्ग से एक आवाज़ (मसीह की आवाज़) ने उन दो गवाहों को पुनर्जीवित करना शुरू किया, जिन्हें अथाह कुंड से निकले नास्तिक अजगर ने सड़कों पर मार डाला था। उसी समय, संयुक्त राज्य अमेरिका के संविधान से जुड़े मुद्दे एक भविष्यसूचक विषय बन गए, क्योंकि अगली आवाज़, जिसका प्रतिनिधित्व 1798 करता है, के समय संविधान पूरी तरह उखाड़ फेंका जाएगा। 1776, 1789 और 1798 के तीनों मील के पत्थर 11 सितंबर 2001, जुलाई 2023, और जल्द आने वाले रविवार के कानून के रूप में चिह्नित तीन दैवीय आवाज़ों के साथ संरेखित होते हैं।</w:t>
      </w:r>
    </w:p>
    <w:p>
      <w:pPr>
        <w:pStyle w:val="ArticleBody"/>
        <w:jc w:val="left"/>
      </w:pPr>
      <w:r>
        <w:rPr>
          <w:rFonts w:ascii="Nirmala UI" w:hAnsi="Nirmala UI" w:eastAsia="Nirmala UI" w:cs="Nirmala UI"/>
        </w:rPr>
        <w:t>वे तीन चरण तीसरी हाय के तीन चरणों से मेल खाते हैं, जिनका प्रतिनिधित्व 11 सितंबर, 2001; 7 अक्टूबर, 2023; और शीघ्र आने वाले रविवार के कानून द्वारा होता है, जब सातवीं तुरही, जो तीसरी हाय है, "महान भूकंप" की घड़ी में अचानक आ पहुँचती है। 2023 में, पृथ्वी के पशु के दोनों सींगों में परिवर्तन शुरू हुआ, जैसा कि नबूकदनेस्सर के गुप्त प्रतिमा वाले स्वप्न द्वारा दर्शाया गया है। अध्याय दो में नबूकदनेस्सर का स्वप्न एक भेद था, जिसे केवल परमेश्वर प्रकट कर सकता था, और उसने वह भेद उन्हीं को प्रकट किया जिन्होंने दानिय्येल के अध्याय एक में दर्शाई गई पहली परीक्षा पास कर ली थी।</w:t>
      </w:r>
    </w:p>
    <w:p>
      <w:pPr>
        <w:pStyle w:val="ArticleBody"/>
        <w:jc w:val="left"/>
      </w:pPr>
      <w:r>
        <w:rPr>
          <w:rFonts w:ascii="Nirmala UI" w:hAnsi="Nirmala UI" w:eastAsia="Nirmala UI" w:cs="Nirmala UI"/>
        </w:rPr>
        <w:t>पहले अध्याय में दानिय्येल और वे तीन धर्मनिष्ठ पुरुष, जिन्होंने पहली परीक्षा उत्तीर्ण की, वे वही थे जिन्होंने स्वर्गीय भोजन खाना चुना और बाबुल के आहार को ठुकरा दिया। वे वही हैं जिनका प्रतिनिधित्व यूहन्ना ने प्रकाशितवाक्य के दसवें अध्याय में किया है, जो स्वर्गदूत के हाथ से छोटी पुस्तक लेते हैं—जो कोई और नहीं, स्वयं यीशु मसीह हैं—और उसमें निहित संदेश को खाते हैं। वे वही हैं जिनका वर्णन यूहन्ना के छठे अध्याय में है, जिन्होंने स्वर्गीय मन्ना का मांस खाना और उसका लहू पीना चुना, जिसे दूसरे वर्ग ने अस्वीकार किया, और जो तब मसीह से मुख मोड़कर सदा के लिए उसके साथ फिर नहीं चले—अध्याय छह, पद छियासठ।</w:t>
      </w:r>
    </w:p>
    <w:p>
      <w:pPr>
        <w:pStyle w:val="ArticleBody"/>
        <w:jc w:val="left"/>
      </w:pPr>
      <w:r>
        <w:rPr>
          <w:rFonts w:ascii="Nirmala UI" w:hAnsi="Nirmala UI" w:eastAsia="Nirmala UI" w:cs="Nirmala UI"/>
        </w:rPr>
        <w:t>उसी संदर्भ में मसीह गलील में शिक्षा दे रहे थे, जिसका अर्थ “एक धुरी” या “एक निर्णायक मोड़” है। वहाँ उन्होंने स्वर्गीय मन्ना का संदेश प्रस्तुत किया, जिसे उनके शिष्यों को खाना था, ठीक जैसे यूहन्ना ने प्रकाशितवाक्य अध्याय दस में खाया था, और जैसे यहेजकेल ने अध्याय तीन में खाया था, और यिर्मयाह ने अध्याय पंद्रह में खाया था। प्रकाशितवाक्य अध्याय दस में, जब यूहन्ना ने वह छोटी पुस्तक खाई, तो उससे जो इतिहास प्रतीकित हुआ था, वह 1840 से 1844 तक के मिलेराइट्स के इतिहास का प्रतिनिधित्व करता था, किन्तु वह मिलेराइट्स के इतिहास की तुलना में एक लाख चवालीस हजार के मुद्रांकन के काल का अधिक प्रत्यक्ष प्रतिनिधित्व करता था। यह बात उस अध्याय में, जब यूहन्ना को वह छोटी पुस्तक खाने के लिए निर्देश दिए गए, स्पष्ट होती है।</w:t>
      </w:r>
    </w:p>
    <w:p>
      <w:pPr>
        <w:pStyle w:val="ArticleScripture"/>
        <w:jc w:val="left"/>
      </w:pPr>
      <w:r>
        <w:rPr>
          <w:rFonts w:ascii="Nirmala UI" w:hAnsi="Nirmala UI" w:eastAsia="Nirmala UI" w:cs="Nirmala UI"/>
        </w:rPr>
        <w:t>और मैं स्वर्गदूत के पास गया और उससे कहा, मुझे वह छोटी पुस्तक दे। और उसने मुझसे कहा, इसे ले और पूरी तरह खा ले; यह तेरे पेट में कड़वा कर देगा, परन्तु तेरे मुंह में शहद के समान मीठा होगा। प्रकाशितवाक्य 10:9.</w:t>
      </w:r>
    </w:p>
    <w:p>
      <w:pPr>
        <w:pStyle w:val="ArticleBody"/>
        <w:jc w:val="left"/>
      </w:pPr>
      <w:r>
        <w:rPr>
          <w:rFonts w:ascii="Nirmala UI" w:hAnsi="Nirmala UI" w:eastAsia="Nirmala UI" w:cs="Nirmala UI"/>
        </w:rPr>
        <w:t>उस आयत में, यूहन्ना को छोटी पुस्तक को लेने और खाने से पहले ही बता दिया गया था कि जिस संदेश को वह खाएगा, वह कैसा अनुभव उत्पन्न करेगा। मिलरवादियों ने, उनकी भविष्यद्वाणी इतिहास-रेखा पर यूहन्ना के प्रतीकवाद की जो ऐतिहासिक पूर्ति हुई, उससे पहले उन कटु-मीठे अनुभवों को नहीं समझा था। परन्तु एक लाख चवालीस हज़ार को पहले से बता दिया गया है, और उन्हें इसे जानना आवश्यक है। जब यूहन्ना या तो पहले स्वर्गदूत के आंदोलन के इतिहास का या तीसरे स्वर्गदूत के इतिहास का चित्रण करता है, तो वह संदेश दो वर्गों के उपासकों को उत्पन्न करता है, और फिर अंत में कटु निराशा पर समाप्त होता है। जब यिर्मयाह ने छोटी पुस्तक खाई, तब उसने "ठट्ठा करने वालों की सभा" के साथ संगति करना अस्वीकार कर दिया।</w:t>
      </w:r>
    </w:p>
    <w:p>
      <w:pPr>
        <w:pStyle w:val="ArticleScripture"/>
        <w:jc w:val="left"/>
      </w:pPr>
      <w:r>
        <w:rPr>
          <w:rFonts w:ascii="Nirmala UI" w:hAnsi="Nirmala UI" w:eastAsia="Nirmala UI" w:cs="Nirmala UI"/>
        </w:rPr>
        <w:t>मैं हँसी उड़ाने वालों की सभा में नहीं बैठा, और न मैं आनन्दित हुआ; तेरे हाथ के कारण मैं अकेला बैठा, क्योंकि तूने मुझे रोष से भर दिया है। यिर्मयाह 15:17.</w:t>
      </w:r>
    </w:p>
    <w:p>
      <w:pPr>
        <w:pStyle w:val="ArticleBody"/>
        <w:jc w:val="left"/>
      </w:pPr>
      <w:r>
        <w:rPr>
          <w:rFonts w:ascii="Nirmala UI" w:hAnsi="Nirmala UI" w:eastAsia="Nirmala UI" w:cs="Nirmala UI"/>
        </w:rPr>
        <w:t>जब यहेजकेल ने छोटी पुस्तक खाई, तो उसे इस्राएल के घराने के विद्रोहियों को संदेश देने के लिए कहा गया, जो सुनना नहीं चाहेंगे।</w:t>
      </w:r>
    </w:p>
    <w:p>
      <w:pPr>
        <w:pStyle w:val="ArticleScripture"/>
        <w:jc w:val="left"/>
      </w:pPr>
      <w:r>
        <w:rPr>
          <w:rFonts w:ascii="Nirmala UI" w:hAnsi="Nirmala UI" w:eastAsia="Nirmala UI" w:cs="Nirmala UI"/>
        </w:rPr>
        <w:t>फिर उसने मुझसे कहा, हे मनुष्य-पुत्र, जो कुछ तुझे मिले उसे खा; यह चर्मपत्र खा, और इस्राएल के घराने के पास जाकर उनसे कह। . .. परन्तु इस्राएल का घराना तेरी नहीं सुनेगा; क्योंकि वे मेरी नहीं सुनते; क्योंकि इस्राएल का सारा घराना धृष्ट और कठोरहृदय है। यहेजकेल 3:1,7.</w:t>
      </w:r>
    </w:p>
    <w:p>
      <w:pPr>
        <w:pStyle w:val="ArticleBody"/>
        <w:jc w:val="left"/>
      </w:pPr>
      <w:r>
        <w:rPr>
          <w:rFonts w:ascii="Nirmala UI" w:hAnsi="Nirmala UI" w:eastAsia="Nirmala UI" w:cs="Nirmala UI"/>
        </w:rPr>
        <w:t>जब मसीह ने गलील में अपनी गृह कलीसिया को स्वर्गीय रोटी—जो उनका शरीर और उनका लहू थी—अर्पित की, तो जो समूह मुँह मोड़कर चला गया, वह फिर कभी उनके साथ नहीं चला; और यह तथ्य कि यह अध्याय छह, पद छियासठ में घटित हुआ, यह इंगित करता है कि भोजन करना तीन-चरणीय परख प्रक्रिया का पहला चरण है, जो स्वर्गदूत के उतरने से आरंभ होती है। दूसरी परीक्षा में दो वर्ग प्रकट होते हैं—चाहे वह यहेजकेल और कठोर-हृदय इस्राएल के घराने के बीच का विरोध हो, या एडवेंटवाद की शुरुआत और समाप्ति—दोनों—में बुद्धिमान और मूर्ख कुँवारियाँ, या यिर्मयाह के साथ ठट्ठा करने वालों की सभा, या दानिय्येल की पुस्तक के दूसरे अध्याय में बाबुल के ज्ञानियों के विपरीत दानिय्येल और उसके तीन वीर।</w:t>
      </w:r>
    </w:p>
    <w:p>
      <w:pPr>
        <w:pStyle w:val="ArticleBody"/>
        <w:jc w:val="left"/>
      </w:pPr>
      <w:r>
        <w:rPr>
          <w:rFonts w:ascii="Nirmala UI" w:hAnsi="Nirmala UI" w:eastAsia="Nirmala UI" w:cs="Nirmala UI"/>
        </w:rPr>
        <w:t>यूहन्ना अध्याय छह की रेखा में, गलील में आगमन 11 सितंबर, 2001 है। मांस खाने और लहू पीने का संदेश वह इतिहास है जो अंततः शीघ्र आने वाले रविवार के कानून तक ले जाता है। “आप वही हैं जो आप खाते हैं,” जैसा कि अध्याय एक में दानिएल और तीन वीरों द्वारा प्रदर्शित किया गया है, और यूहन्ना छह में, जिन्होंने मसीह का मांस खाने और उसका लहू पीने को चुना, वे जो उन्होंने खाया उसकी छवि बन गए। वे मसीह की छवि बन गए, जबकि दूसरी श्रेणी, जो मुड़ गई और मसीह के साथ फिर नहीं चली, ने पशु की छवि प्रकट की। एक श्रेणी सृष्टिकर्ता की छवि थी, दूसरी सृष्टि की छवि। यूहन्ना अध्याय छह 11 सितंबर, 2001 के साथ “गलील” का अर्थ जोड़ता है, क्योंकि उसका अर्थ “धुरी” है, इस प्रकार चेलों के लिए मोड़-बिंदु को चिह्नित करता है। क्या वे स्वर्गीय आहार की ओर मुड़ेंगे या बाबुल के आहार की ओर? भविष्यसूचक मोड़-बिंदुओं पर ही मसीह आगामी काल के लिए ज्योति प्रकट करते हैं, जैसा कि 2001 में उनके अवतरण द्वारा प्रदर्शित है, जब पृथ्वी उनकी महिमा से आलोकित हो गई।</w:t>
      </w:r>
    </w:p>
    <w:p>
      <w:pPr>
        <w:pStyle w:val="ArticleScripture"/>
        <w:jc w:val="left"/>
      </w:pPr>
      <w:r>
        <w:rPr>
          <w:rFonts w:ascii="Nirmala UI" w:hAnsi="Nirmala UI" w:eastAsia="Nirmala UI" w:cs="Nirmala UI"/>
        </w:rPr>
        <w:t>अतीत के इतिहास से सीखें मिलती हैं; और इन पर ध्यान दिलाया जाता है, ताकि सब समझ लें कि परमेश्वर आज भी उसी रीति से कार्य करता है, जिस रीति से वह सदैव करता आया है। उसके कार्य में और राष्ट्रों के बीच उसका हाथ आज भी ठीक वैसे ही दिखाई देता है, जैसा कि तब से दिखाई देता आया है जब एदन में आदम को पहली बार सुसमाचार घोषित किया गया था।</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ईश्वरीय प्रबंध में, जब ये विभिन्न संकट आते हैं, तब उस समय के लिए प्रकाश दिया जाता है। यदि उसे ग्रहण किया जाता है, तो आध्यात्मिक उन्नति होती है; यदि उसे अस्वीकार किया जाता है, तो आध्यात्मिक अवनति और जहाज़ के डूब जाने जैसी तबाही आती है। प्रभु ने अपने वचन में सुसमाचार के आक्रामक कार्य को प्रकट किया है—जैसा कि वह अतीत में संचालित हुआ है, और भविष्य में भी होगा—यहाँ तक कि अंतिम संघर्ष तक, जब शैतानी शक्तियाँ अपना अंतिम अद्भुत कदम उठाएँगी। Bible Echo, 26 अगस्त, 1895.</w:t>
      </w:r>
    </w:p>
    <w:p>
      <w:pPr>
        <w:pStyle w:val="ArticleBody"/>
        <w:jc w:val="left"/>
      </w:pPr>
      <w:r>
        <w:rPr>
          <w:rFonts w:ascii="Nirmala UI" w:hAnsi="Nirmala UI" w:eastAsia="Nirmala UI" w:cs="Nirmala UI"/>
        </w:rPr>
        <w:t>ईश्वर सदैव पिछले इतिहास की उन्हीं रेखाओं पर कार्य करते हैं, और वह कभी नहीं बदलते। कुछ "निर्णायक मोड़" (गलील) होते हैं, जो "संकट" होते हैं, और उन "मोड़ों" पर "उस समय के लिए प्रकाश दिया जाता है"। एक लाख चवालीस हज़ार की मुहरबंदी की अवधि के लिए प्रकाश उस संकट में दिया गया जो 11 सितंबर, 2001 को प्रारंभ हुआ। यदि वह प्रकाश "स्वीकार किया जाता है, तो आध्यात्मिक उन्नति होती है; यदि उसे अस्वीकार किया जाता है, तो आध्यात्मिक पतन और तबाही होती है"। वह प्रकाश उपासकों की दो श्रेणियाँ उत्पन्न करता है। मोड़ के बाद जो प्रकाश आता है, वह उस संदेश का प्रतिनिधित्व करता है जो उपासकों की दो श्रेणियाँ उत्पन्न करता है।</w:t>
      </w:r>
    </w:p>
    <w:p>
      <w:pPr>
        <w:pStyle w:val="ArticleBody"/>
        <w:jc w:val="left"/>
      </w:pPr>
      <w:r>
        <w:rPr>
          <w:rFonts w:ascii="Nirmala UI" w:hAnsi="Nirmala UI" w:eastAsia="Nirmala UI" w:cs="Nirmala UI"/>
        </w:rPr>
        <w:t>दानिय्येल के दूसरे अध्याय में दूसरी परीक्षा का चित्रण है, वह परीक्षा जो पहले अध्याय की आहार-संबंधी परीक्षा के बाद आती है। दानिय्येल के पहले अध्याय की पहली आयत में बताया गया है कि यहूदा अभी-अभी नबूकदनेस्सर द्वारा विजित हुआ था, और उसी का राज्य बाइबल की भविष्यवाणी का पहला राज्य बना। यह राष्ट्रों के इतिहास और कलीसिया, दोनों के इतिहास में एक निर्णायक मोड़ था; यह एक बड़ा संकट था, और तब आहार से संबंधित परीक्षा का संदेश दिया गया। दानिय्येल और उसके तीन साथियों ने वह परीक्षा उत्तीर्ण की, और फिर दूसरे अध्याय में उन्होंने उन लोगों का प्रतिनिधित्व किया जिन्होंने दूसरी परीक्षा भी उत्तीर्ण की। दूसरी परीक्षा एक ऐसे रहस्य से संबंधित थी जिसे कोई मनुष्य—यहाँ तक कि नबूकदनेस्सर भी—नहीं जानता था।</w:t>
      </w:r>
    </w:p>
    <w:p>
      <w:pPr>
        <w:pStyle w:val="ArticleBody"/>
        <w:jc w:val="left"/>
      </w:pPr>
      <w:r>
        <w:rPr>
          <w:rFonts w:ascii="Nirmala UI" w:hAnsi="Nirmala UI" w:eastAsia="Nirmala UI" w:cs="Nirmala UI"/>
        </w:rPr>
        <w:t>परीक्षा का प्रतीक नबूकदनेस्सर के स्वप्न की प्रतिमा थी। यह ऐसी प्रतिमा के विषय में जीवन-मृत्यु की परीक्षा थी, जिसकी किसी को पहचान नहीं थी। उस प्रतिमा ने बाइबल की भविष्यवाणी में बताए गए राज्यों की पहचान कराई, और दानियेल के अध्याय सात और आठ में, दानियेल के दूसरे अध्याय के वही राज्य पशुओं के रूप में दर्शाए गए हैं। नबूकदनेस्सर की परीक्षा “पशुओं की प्रतिमा” की परीक्षा थी, जो अंतिम दिनों में एक लाख चवालीस हज़ार पर मुहर लगाए जाने की अवधि के दौरान घटित होती है।</w:t>
      </w:r>
    </w:p>
    <w:p>
      <w:pPr>
        <w:pStyle w:val="ArticleBody"/>
        <w:jc w:val="left"/>
      </w:pPr>
      <w:r>
        <w:rPr>
          <w:rFonts w:ascii="Nirmala UI" w:hAnsi="Nirmala UI" w:eastAsia="Nirmala UI" w:cs="Nirmala UI"/>
        </w:rPr>
        <w:t>अंतिम दिनों में, पशु की छवि का निर्माण परमेश्वर के लोगों के लिए महान परीक्षा है, जिनका प्रतिनिधित्व दानिय्येल और तीन वीर युवक करते हैं। यह वही परीक्षा है जिसे उन पर मुहर लगने से पहले उन्हें उत्तीर्ण करना होगा; इसलिए यह मुहर-परख संदेश है, जो या तो ऐसा वर्ग उत्पन्न करता है जो परमेश्वर की मुहर प्राप्त करता है और परमेश्वर की छवि को प्रतिबिंबित करता है, या ऐसा वर्ग जो पशु की मुहर प्राप्त करता है और इस प्रकार पशु की छवि को प्रतिबिंबित करता है। दानिय्येल की पुस्तक के दूसरे अध्याय में पशु की छवि का संदेश उस ऐतिहासिक काल तक मुहरबंद रहा जब वह जीवन-मरण का प्रश्न बन गया। नबूकदनेस्सर की प्रतिमा को मिलेराइटों ने सही रूप में समझा था, परन्तु मुहर लगाए जाने के इतिहास में नबूकदनेस्सर की प्रतिमा से जुड़ी एक गुप्त सच्चाई पर लगी मुहर खुल जाती है, पर केवल उनके लिए जिन्होंने उस संदेश को ग्रहण किया था जिसे निर्णायक मोड़ आने पर खाया जाना था।</w:t>
      </w:r>
    </w:p>
    <w:p>
      <w:pPr>
        <w:pStyle w:val="ArticleBody"/>
        <w:jc w:val="left"/>
      </w:pPr>
      <w:r>
        <w:rPr>
          <w:rFonts w:ascii="Nirmala UI" w:hAnsi="Nirmala UI" w:eastAsia="Nirmala UI" w:cs="Nirmala UI"/>
        </w:rPr>
        <w:t>वह भोजन अंतिम वर्षा का वह संदेश है जो तब आरंभ हुआ जब प्रकाशितवाक्य अठारह का स्वर्गदूत उतरा, और अंतिम वर्षा का संदेश रेखा पर रेखा की पद्धति है। उस सत्य को खाए बिना, पशु की प्रतिमा के गठन का गुप्त संदेश देखा नहीं जा सकता।</w:t>
      </w:r>
    </w:p>
    <w:p>
      <w:pPr>
        <w:pStyle w:val="ArticleBody"/>
        <w:jc w:val="left"/>
      </w:pPr>
      <w:r>
        <w:rPr>
          <w:rFonts w:ascii="Nirmala UI" w:hAnsi="Nirmala UI" w:eastAsia="Nirmala UI" w:cs="Nirmala UI"/>
        </w:rPr>
        <w:t>एलेन व्हाइट को "स्पष्ट रूप से दिखाया गया, कि अनुग्रहकाल समाप्त होने से पहले पशु की प्रतिमा का गठन हो जाएगा।" दानिय्येल दो में पशु की प्रतिमा के गठन का संदेश, प्रतिमा के ऐसे गठन का प्रतिनिधित्व करता है जो केवल "निर्णायक मोड़" के बाद आने वाले इतिहास में ही दिखाई देगा, जब तब प्रकाश दिया जाएगा। अब नबूकदनेस्सर की प्रतिमा के विषय में जो समझा जाता है, वह यह है कि उसने बाइबिल की भविष्यवाणी के केवल पहले चार राज्यों की पहचान मात्र नहीं की, उसने सभी आठ राज्यों की पहचान की, और वही समझ पशु की प्रतिमा का एक नया गठन उत्पन्न करती है।</w:t>
      </w:r>
    </w:p>
    <w:p>
      <w:pPr>
        <w:pStyle w:val="ArticleBody"/>
        <w:jc w:val="left"/>
      </w:pPr>
      <w:r>
        <w:rPr>
          <w:rFonts w:ascii="Nirmala UI" w:hAnsi="Nirmala UI" w:eastAsia="Nirmala UI" w:cs="Nirmala UI"/>
        </w:rPr>
        <w:t>वह सत्य यह दर्शाता है कि आठवाँ पशु, सातों में से है, और यह भी दर्शाता है कि संयुक्त राज्य, जो पहले पशु की प्रतिमा बनाता है और उसके बाद समूचे संसार को भी वही करने के लिए बाध्य करता है, उस पशु की भविष्यसूचक विशेषता का धारक होगा जिसकी वह प्रतिमा बनाता है। उस प्रतिमा में यह शामिल है कि वह आठवाँ है, जो सातों में से है; और मसीह की तीन आवाज़ों के इतिहास में, वह 11 सितंबर, 2001 के निर्णायक मोड़, 2023 की उस आवाज़ जो दो गवाहों की मृत, सूखी हड्डियों को उनके पैरों पर खड़ा होने के लिए बुलाती है, और बाबुल से बाहर आने के आह्वान की आवाज़—इन सबको चिह्नित करती है।</w:t>
      </w:r>
    </w:p>
    <w:p>
      <w:pPr>
        <w:pStyle w:val="ArticleBody"/>
        <w:jc w:val="left"/>
      </w:pPr>
      <w:r>
        <w:rPr>
          <w:rFonts w:ascii="Nirmala UI" w:hAnsi="Nirmala UI" w:eastAsia="Nirmala UI" w:cs="Nirmala UI"/>
        </w:rPr>
        <w:t>सन् 2023 की वाणी वह वाणी है जो नबूकदनेस्सर की प्रतिमा का रहस्य और उसके बोलने का समय पहचानती है.</w:t>
      </w:r>
    </w:p>
    <w:p>
      <w:pPr>
        <w:pStyle w:val="ArticleBody"/>
        <w:jc w:val="left"/>
      </w:pPr>
      <w:r>
        <w:rPr>
          <w:rFonts w:ascii="Nirmala UI" w:hAnsi="Nirmala UI" w:eastAsia="Nirmala UI" w:cs="Nirmala UI"/>
        </w:rPr>
        <w:t>11 सितंबर, 2001 उस अवधि का प्रतिनिधित्व करता है जो वहीं से आरंभ होकर 18 जुलाई, 2020 को समाप्त होती है। अध्याय ग्यारह की दूसरी वाणी की अवधि, 18 जुलाई, 2020 से लेकर शीघ्र आने वाले रविवार के कानून पर होने वाली तीसरी वाणी तक की अवधि का प्रतिनिधित्व करती है। 18 जुलाई, 2020 से शुरू होने वाली दूसरी अवधि में 3 नवंबर, 2020 का मील का पत्थर और 6 जनवरी, 2021 का मील का पत्थर शामिल है, जब उन लोगों ने, जिन्होंने दो गवाहों को मार डाला था, आनंद मनाना और उपहार भेजना शुरू किया; और इसमें जुलाई, 2023 भी शामिल है, जब जंगल में पुकारने वाली आवाज़ ने सातवीं तुरही की चेतावनी सुनाना शुरू किया।</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केबार नदी के किनारे, यहेजकेल ने एक बवंडर देखा जो उत्तर दिशा से आता हुआ प्रतीत हो रहा था—'एक बड़ी घटा, और एक आग जो अपने आप को लपेटे हुए थी, और उसके चारों ओर चमक थी, और उसके मध्य से अंबर के रंग जैसा कुछ दिखाई देता था।' कई पहिए, जो एक-दूसरे को काटते हुए थे, चार जीवित प्राणियों द्वारा चलाए जा रहे थे। इन सबके बहुत ऊपर 'एक सिंहासन का स्वरूप था, जो नीलम पत्थर के समान दिखाई देता था; और उस सिंहासन के स्वरूप पर ऊपर एक मनुष्य के समान स्वरूप दिखाई देता था।' 'और करूबों में उनके पंखों के नीचे मनुष्य के हाथ का रूप दिखाई देता था।' यहेजकेल 1:4, 26; 10:8। पहियों की रचना इतनी जटिल थी कि पहली दृष्टि में वे अव्यवस्थित प्रतीत होते थे; परन्तु वे पूर्ण सामंजस्य में चलते थे। स्वर्गीय प्राणी, करूबों के पंखों के नीचे जो हाथ था, उसके द्वारा संभाले और निर्देशित होकर, इन पहियों को गति दे रहे थे; और उनके ऊपर, नीलम के सिंहासन पर, अनन्त प्रभु विराजमान था; और सिंहासन के चारों ओर एक इंद्रधनुष था, जो ईश्वरीय करुणा का प्रतीक था।</w:t>
      </w:r>
    </w:p>
    <w:p>
      <w:pPr>
        <w:pStyle w:val="ArticleScripture"/>
        <w:jc w:val="left"/>
      </w:pPr>
      <w:r>
        <w:rPr>
          <w:rFonts w:ascii="Nirmala UI" w:hAnsi="Nirmala UI" w:eastAsia="Nirmala UI" w:cs="Nirmala UI"/>
        </w:rPr>
        <w:t>जैसे करूबों के पंखों के नीचे जो हाथ था, उसके मार्गदर्शन में चक्कों-जैसी जटिल व्यवस्थाएँ थीं, वैसे ही मानवीय घटनाओं का जटिल खेल भी दैवी नियंत्रण में है। राष्ट्रों के संघर्ष और कोलाहल के बीच, जो करूबों पर विराजमान है, वह अब भी पृथ्वी के मामलों का मार्गदर्शन करता है।</w:t>
      </w:r>
    </w:p>
    <w:p>
      <w:pPr>
        <w:pStyle w:val="ArticleScripture"/>
        <w:jc w:val="left"/>
      </w:pPr>
      <w:r>
        <w:rPr>
          <w:rFonts w:ascii="Nirmala UI" w:hAnsi="Nirmala UI" w:eastAsia="Nirmala UI" w:cs="Nirmala UI"/>
        </w:rPr>
        <w:t>राष्ट्रों का इतिहास—जो एक के बाद एक अपने लिए निर्धारित समय और स्थान पर स्थित रहे हैं, और अनजाने में उस सत्य की गवाही देते रहे हैं जिसका अर्थ वे स्वयं नहीं जानते थे—हमसे बोलता है। आज प्रत्येक राष्ट्र और प्रत्येक व्यक्ति को परमेश्वर ने अपनी महान योजना में एक स्थान सौंपा है। आज मनुष्यों और राष्ट्रों को उस के हाथ के साहुल से मापा जा रहा है जो कोई भूल नहीं करता। सब अपने ही चुनाव द्वारा अपनी नियति का निर्णय कर रहे हैं, और परमेश्वर अपनी अभिप्रेत योजनाओं की सिद्धि के लिए सब पर अधिराज्य कर रहा है।</w:t>
      </w:r>
    </w:p>
    <w:p>
      <w:pPr>
        <w:pStyle w:val="ArticleScripture"/>
        <w:jc w:val="left"/>
      </w:pPr>
      <w:r>
        <w:rPr>
          <w:rFonts w:ascii="Nirmala UI" w:hAnsi="Nirmala UI" w:eastAsia="Nirmala UI" w:cs="Nirmala UI"/>
        </w:rPr>
        <w:t>"वह इतिहास जिसे महान ‘मैं हूँ’ ने अपने वचन में निर्धारित किया है, भविष्यवाणी की श्रृंखला में कड़ी पर कड़ी जोड़ते हुए, अतीत के अनादि काल से भविष्य के अनंत काल तक, हमें बताता है कि युगों की यात्रा में आज हम कहाँ हैं और आने वाले समय में क्या अपेक्षित है। अब तक, वर्तमान समय तक, जो कुछ भी भविष्यवाणी ने घटित होने के रूप में पहले से बताया है, वह इतिहास के पन्नों पर अंकित हो चुका है; और हम आश्वस्त हो सकते हैं कि जो कुछ अभी आना शेष है, वह अपने क्रम में पूर्ण होगा।" शिक्षा,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चौंतीस</dc:title>
  <dc:subject>भविष्यसूचक घटनाक्रम: 11 सितंबर, 2001 से संयुक्त राज्य अमेरिका में आसन्न रविवार के कानून तक</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