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पैंतीस</w:t>
      </w:r>
    </w:p>
    <w:p>
      <w:pPr>
        <w:pStyle w:val="ArticleSubtitle"/>
        <w:jc w:val="left"/>
      </w:pPr>
      <w:r>
        <w:rPr>
          <w:rFonts w:ascii="Nirmala UI" w:hAnsi="Nirmala UI" w:eastAsia="Nirmala UI" w:cs="Nirmala UI"/>
        </w:rPr>
        <w:t>1776, 1789 और 1798 के भविष्यसूचक स्वर: 144,000 के मुहरबंद किए जाने की भूमिका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1776, 1789 और 1798 का इतिहास, एक लाख चवालीस हज़ार की मुहरबंदी के इतिहास को दर्शाता है। उन प्रत्येक तिथियों पर पृथ्वी के पशु ने बोला। पृथ्वी के पशु के तीन बार बोलने से प्रतीकित तीन मार्ग-चिह्न, 11 सितम्बर 2001, जुलाई 2023 और शीघ्र आने वाले रविवार के कानून के समय मसीह की तीन वाणियों के समानांतर चलते हैं।</w:t>
      </w:r>
    </w:p>
    <w:p>
      <w:pPr>
        <w:pStyle w:val="ArticleScripture"/>
        <w:jc w:val="left"/>
      </w:pPr>
      <w:r>
        <w:rPr>
          <w:rFonts w:ascii="Nirmala UI" w:hAnsi="Nirmala UI" w:eastAsia="Nirmala UI" w:cs="Nirmala UI"/>
        </w:rPr>
        <w:t>प्रभु के दिन मैं आत्मा में था, और अपने पीछे तुरही की-सी एक बड़ी आवाज़ सुनी। प्रकाशितवाक्य 1:10</w:t>
      </w:r>
    </w:p>
    <w:p>
      <w:pPr>
        <w:pStyle w:val="ArticleBody"/>
        <w:jc w:val="left"/>
      </w:pPr>
      <w:r>
        <w:rPr>
          <w:rFonts w:ascii="Nirmala UI" w:hAnsi="Nirmala UI" w:eastAsia="Nirmala UI" w:cs="Nirmala UI"/>
        </w:rPr>
        <w:t>उन तीन वाचिक मार्गचिह्नों में से प्रत्येक तीसरी विपत्ति के 'बजने' की बढ़ती तीव्रता को चिन्हित करता है, जो कि सातवीं चेतावनी की तुरही भी है, और तुरही एक आवाज़ है।</w:t>
      </w:r>
    </w:p>
    <w:p>
      <w:pPr>
        <w:pStyle w:val="ArticleScripture"/>
        <w:jc w:val="left"/>
      </w:pPr>
      <w:r>
        <w:rPr>
          <w:rFonts w:ascii="Nirmala UI" w:hAnsi="Nirmala UI" w:eastAsia="Nirmala UI" w:cs="Nirmala UI"/>
        </w:rPr>
        <w:t>ऊँचे स्वर से पुकार, मत रुक; अपनी वाणी को तुरही के समान ऊँचा कर, और मेरी प्रजा को उनका अपराध, और याकूब के घराने को उनके पाप प्रकट कर। यशायाह 58:1.</w:t>
      </w:r>
    </w:p>
    <w:p>
      <w:pPr>
        <w:pStyle w:val="ArticleBody"/>
        <w:jc w:val="left"/>
      </w:pPr>
      <w:r>
        <w:rPr>
          <w:rFonts w:ascii="Nirmala UI" w:hAnsi="Nirmala UI" w:eastAsia="Nirmala UI" w:cs="Nirmala UI"/>
        </w:rPr>
        <w:t>11 सितंबर, 2001 को प्रोटेस्टेंट सींग के लिए उठी आवाज़ पहरेदारों की वह आवाज़ थी, जो लाओदीकियाई एडवेंटवाद को यिर्मयाह के पुराने मार्गों पर लौटने के लिए बुला रही थी, पर ठट्ठा करने वालों की सभा ने उनमें चलने से इनकार कर दिया।</w:t>
      </w:r>
    </w:p>
    <w:p>
      <w:pPr>
        <w:pStyle w:val="ArticleScripture"/>
        <w:jc w:val="left"/>
      </w:pPr>
      <w:r>
        <w:rPr>
          <w:rFonts w:ascii="Nirmala UI" w:hAnsi="Nirmala UI" w:eastAsia="Nirmala UI" w:cs="Nirmala UI"/>
        </w:rPr>
        <w:t>यहोवा यों कहता है, मार्गों पर खड़े होकर देखो, और प्राचीन पथों के विषय में पूछो कि भला मार्ग कौन-सा है; और उसी पर चलो, तब तुम अपने प्राणों के लिये विश्राम पाओगे। परन्तु उन्होंने कहा, हम उस पर न चलेंगे। मैंने तुम्हारे ऊपर पहरेदार भी ठहराए, जो कहते थे, तुरही का शब्द सुनो। परन्तु उन्होंने कहा, हम न सुनेंगे। यिर्मयाह 6:16, 17.</w:t>
      </w:r>
    </w:p>
    <w:p>
      <w:pPr>
        <w:pStyle w:val="ArticleBody"/>
        <w:jc w:val="left"/>
      </w:pPr>
      <w:r>
        <w:rPr>
          <w:rFonts w:ascii="Nirmala UI" w:hAnsi="Nirmala UI" w:eastAsia="Nirmala UI" w:cs="Nirmala UI"/>
        </w:rPr>
        <w:t>जुलाई 2023 की आवाज़ फ्यूचर फॉर अमेरिका की सेवकाई का पुनरुत्थान थी, जो 18 जुलाई, 2020 की प्रथम निराशा के बाद से मौन थी। जैसे यूहन्ना द्वारा शीघ्र आने वाले मसीहा की, और जस्टिनियन द्वारा शीघ्र आने वाले विरोधी मसीह की घोषणा की गई थी, उसी प्रकार, फ्यूचर फॉर अमेरिका ने यह पहचाना कि अमेरिका का भविष्य शीघ्र आने वाले रविवार के क़ानून के समय, और उसी मार्गचिह्न पर सातवीं तुरही के बजने के साथ सदा के लिए बदलने वाला था। जंगल में पुकारने वाले की आवाज़ जुलाई 2023 की आवाज़ थी।</w:t>
      </w:r>
    </w:p>
    <w:p>
      <w:pPr>
        <w:pStyle w:val="ArticleBody"/>
        <w:jc w:val="left"/>
      </w:pPr>
      <w:r>
        <w:rPr>
          <w:rFonts w:ascii="Nirmala UI" w:hAnsi="Nirmala UI" w:eastAsia="Nirmala UI" w:cs="Nirmala UI"/>
        </w:rPr>
        <w:t>प्रकाशितवाक्य के अठारहवें अध्याय का दूसरा स्वर शीघ्र आने वाले रविवार के कानून के समय सुनाई देता है, जब पृथ्वी का पशु अजगर के समान बोलता है। उसी समय "गधा" तीसरी बार मारा जाता है, और तब "गधा" बोलेगा। 11 सितंबर, 2001 के तुरंत बाद "गधा" मारा गया, 7 अक्टूबर, 2023 के बाद फिर मारा गया, और फिर शीघ्र आने वाले रविवार के कानून पर वह एक बार और मारा जाएगा, और तब वह बोलेगा। बिलाम की गवाही में एक स्वर्गदूत ने उसे मार्ग से हटा दिया था, और वह स्वर्गदूत उन चार स्वर्गदूतों का प्रतीक है जिन्हें इस्लाम की चारों पवनों को थामे रखने की आज्ञा दी गई है; परन्तु रविवार के कानून के समय इस्लाम का "गधा" सातवीं तुरही की ध्वनि के साथ बोलता है, जो तीसरी हाय भी है।</w:t>
      </w:r>
    </w:p>
    <w:p>
      <w:pPr>
        <w:pStyle w:val="ArticleBody"/>
        <w:jc w:val="left"/>
      </w:pPr>
      <w:r>
        <w:rPr>
          <w:rFonts w:ascii="Nirmala UI" w:hAnsi="Nirmala UI" w:eastAsia="Nirmala UI" w:cs="Nirmala UI"/>
        </w:rPr>
        <w:t>वही वह समय है जब इस्लाम का वह दर्शन, जो 18 जुलाई, 2020 से टला हुआ है, बोलता है, क्योंकि तब वह अब और विलंब नहीं करेगा। एक लाख चवालीस हज़ार की मुहरबंदी की अवधि में अनेक स्वर हैं, और वह अवधि परमेश्वर के कार्यकारी न्याय से पहले आती है, जो शीघ्र आने वाले रविवार के कानून के साथ आरंभ होता है। परमेश्वर का कार्यकारी न्याय सात प्यालों सहित सात स्वर्गदूतों द्वारा दर्शाया गया है। वह अवधि पवित्र आत्मा के उंडेले जाने से आरंभ होती है, और यह पेंतेकोस्त की पुनरावृत्ति का प्रतिनिधित्व करती है, जब पवित्र आत्मा उंडेला गया था और अग्नि की जिह्वाओं ने उस घटना की गवाही दी थी। उस समय पवित्र आत्मा का उंडेला जाना अब मापकर नहीं होगा, क्योंकि तब पवित्र आत्मा बिना माप के उंडेला जाएगा।</w:t>
      </w:r>
    </w:p>
    <w:p>
      <w:pPr>
        <w:pStyle w:val="ArticleScripture"/>
        <w:jc w:val="left"/>
      </w:pPr>
      <w:r>
        <w:rPr>
          <w:rFonts w:ascii="Nirmala UI" w:hAnsi="Nirmala UI" w:eastAsia="Nirmala UI" w:cs="Nirmala UI"/>
        </w:rPr>
        <w:t>“जो स्वर्गदूत तीसरे स्वर्गदूत के संदेश की घोषणा में एक होता है, वह अपनी महिमा से सारी पृथ्वी को प्रकाशित करने वाला है। यहाँ एक ऐसे कार्य की भविष्यवाणी की गई है जो विश्व-व्यापी विस्तार और अभूतपूर्व सामर्थ्य का होगा। 1840–44 का आगमन-आंदोलन परमेश्वर की सामर्थ्य का एक महिमामय प्रकटीकरण था; पहले स्वर्गदूत का संदेश संसार के प्रत्येक मिशन-केन्द्र तक पहुँचाया गया, और कुछ देशों में वैसी महानतम धार्मिक रुचि दिखाई दी जैसी सोलहवीं शताब्दी के धर्म-सुधार के बाद से किसी भी देश में नहीं देखी गई थी; परन्तु तीसरे स्वर्गदूत की अंतिम चेतावनी के अधीन होने वाले प्रबल आंदोलन द्वारा ये सब भी अतिक्रमित कर दिए जाएँगे।”</w:t>
      </w:r>
    </w:p>
    <w:p>
      <w:pPr>
        <w:pStyle w:val="ArticleScripture"/>
        <w:jc w:val="left"/>
      </w:pPr>
      <w:r>
        <w:rPr>
          <w:rFonts w:ascii="Nirmala UI" w:hAnsi="Nirmala UI" w:eastAsia="Nirmala UI" w:cs="Nirmala UI"/>
        </w:rPr>
        <w:t>कार्य पिन्तेकुस्त के दिन के समान होगा। जैसे सुसमाचार के प्रारम्भ में पवित्र आत्मा के उंडेले जाने में ‘प्रथम वर्षा’ दी गई थी, ताकि बहुमूल्य बीज अंकुरित हो, उसी प्रकार उसके समापन पर ‘अन्तिम वर्षा’ फसल को पकाने के लिए दी जाएगी। द ग्रेट कॉन्ट्रोवर्सी, 611.</w:t>
      </w:r>
    </w:p>
    <w:p>
      <w:pPr>
        <w:pStyle w:val="ArticleBody"/>
        <w:jc w:val="left"/>
      </w:pPr>
      <w:r>
        <w:rPr>
          <w:rFonts w:ascii="Nirmala UI" w:hAnsi="Nirmala UI" w:eastAsia="Nirmala UI" w:cs="Nirmala UI"/>
        </w:rPr>
        <w:t>11 सितंबर, 2001 को एक लाख चवालीस हज़ार पर मुहर लगना शुरू हुआ, और पवित्र आत्मा को माप के अनुसार उंडेला गया। इस उंडेलने के माप को पेंटेकोस्ट के इतिहास में दर्शाया गया था, जो मसीह के पुनरुत्थान से प्रारंभ हुआ, जहाँ एक स्वर्गदूत ने कहा, “परमेश्वर के पुत्र, बाहर आओ, पिता तुझे बुलाता है,” ठीक वैसे ही जैसे यीशु ने कब्र से लाज़र को इन शब्दों से बुलाया, “लाज़र, बाहर आओ।” सन् 2023 में, मसीह ने दो गवाहों की मरी हुई, सूखी हड्डियों को “बाहर आओ” कहकर बुलाया।</w:t>
      </w:r>
    </w:p>
    <w:p>
      <w:pPr>
        <w:pStyle w:val="ArticleBody"/>
        <w:jc w:val="left"/>
      </w:pPr>
      <w:r>
        <w:rPr>
          <w:rFonts w:ascii="Nirmala UI" w:hAnsi="Nirmala UI" w:eastAsia="Nirmala UI" w:cs="Nirmala UI"/>
        </w:rPr>
        <w:t>मसीह के पुनरुत्थान के बाद वे पहले अपने पिता के पास स्वर्गारोहित हुए, और फिर वे नीचे उतरे, जैसा उन्होंने 11 सितंबर, 2001 को किया था। इसके बाद उन्होंने मरियम से मिलकर, एम्माउस के मार्ग पर मिले चेलों को शिक्षा देकर, और फिर शेष चेलों के सामने प्रकट होकर, क्रमशः अपने चेलों को प्रबुद्ध किया। अपने अंतिम स्वर्गारोहण से पहले उन्होंने चालीस दिनों तक चेलों को सिखाया; फिर दस और दिन बाद, वे सब एक मन होकर और एक ही स्थान पर थे, और पवित्र आत्मा उन पर अपरिमित रूप से उंडेला गया।</w:t>
      </w:r>
    </w:p>
    <w:p>
      <w:pPr>
        <w:pStyle w:val="ArticleScripture"/>
        <w:jc w:val="left"/>
      </w:pPr>
      <w:r>
        <w:rPr>
          <w:rFonts w:ascii="Nirmala UI" w:hAnsi="Nirmala UI" w:eastAsia="Nirmala UI" w:cs="Nirmala UI"/>
        </w:rPr>
        <w:t>जब यीशु अपने चेलों से मिले, तो उन्होंने उन्हें वे बातें याद दिलाईं जो अपनी मृत्यु से पहले उनसे कही थीं, कि उसके विषय में मूसा की व्यवस्था में, भविष्यद्वक्ताओं में, और भजनों में जो कुछ लिखा है, वह सब पूरा होना चाहिए। "तब उसने उनकी समझ खोल दी, ताकि वे पवित्र शास्त्रों को समझ सकें, और उनसे कहा, यूं लिखा है, और यही आवश्यक था कि मसीह दुःख उठाए और तीसरे दिन मृतकों में से जी उठे; और यह कि उसके नाम से सब जातियों में, यरूशलेम से आरम्भ करके, पश्चाताप और पापों की क्षमा का प्रचार किया जाए। और तुम इन बातों के साक्षी हो।" The Desire of Ages, 804.</w:t>
      </w:r>
    </w:p>
    <w:p>
      <w:pPr>
        <w:pStyle w:val="ArticleBody"/>
        <w:jc w:val="left"/>
      </w:pPr>
      <w:r>
        <w:rPr>
          <w:rFonts w:ascii="Nirmala UI" w:hAnsi="Nirmala UI" w:eastAsia="Nirmala UI" w:cs="Nirmala UI"/>
        </w:rPr>
        <w:t>जुलाई 2023 में, यीशु की आवाज़ ने दो मृत साक्षियों को जगा दिया और मूसा की व्यवस्था ("सात बार"), भविष्यद्वक्ताओं (नबूकदनेस्सर की पशुओं की प्रतिमा), और भजन संहिता (मूसा और मेम्ने का अनुभव) में लिखी हर बात के विषय में अपने चेलों की समझ खोलना शुरू किया। उसकी शिक्षा का कार्य उसके पुनरुत्थान के समय आरम्भ हुआ, और अगले चालीस दिनों में वह बढ़ता गया। यह उसके इस अनुरोध से आरम्भ हुआ कि उसे कुछ खाने को दिया जाए।</w:t>
      </w:r>
    </w:p>
    <w:p>
      <w:pPr>
        <w:pStyle w:val="ArticleScripture"/>
        <w:jc w:val="left"/>
      </w:pPr>
      <w:r>
        <w:rPr>
          <w:rFonts w:ascii="Nirmala UI" w:hAnsi="Nirmala UI" w:eastAsia="Nirmala UI" w:cs="Nirmala UI"/>
        </w:rPr>
        <w:t>और जब वे आनन्द के कारण अब भी विश्वास नहीं करते थे और अचंभित थे, तब उसने उनसे कहा, क्या यहाँ तुम्हारे पास कुछ खाने को है? तब उन्होंने उसे भुनी हुई मछली का एक टुकड़ा और शहद का छत्ता दिया। और उसने उसे लिया और उनके सामने खाया। और उसने उनसे कहा, ये वही बातें हैं जो मैंने तुमसे तब कही थीं जब मैं अभी तुम्हारे साथ था, कि मेरे विषय में मूसा की व्यवस्था में, भविष्यद्वक्ताओं में और भजनों में जो कुछ लिखा है, वह सब पूरा होना आवश्यक है। लूका 24:41-44.</w:t>
      </w:r>
    </w:p>
    <w:p>
      <w:pPr>
        <w:pStyle w:val="ArticleBody"/>
        <w:jc w:val="left"/>
      </w:pPr>
      <w:r>
        <w:rPr>
          <w:rFonts w:ascii="Nirmala UI" w:hAnsi="Nirmala UI" w:eastAsia="Nirmala UI" w:cs="Nirmala UI"/>
        </w:rPr>
        <w:t>प्रार्थना चल रहे इतिहास में एक प्रमुख मार्गचिह्न थी, और मसीह के पुनरुत्थान से लेकर चालीस दिन बाद उनके स्वर्गारोहण तक का इतिहास, पिन्तेकुस्त तक दस दिन छोड़ गया (दस परीक्षा का अंक है), जब पवित्र आत्मा बिना माप उँडेला जाएगा। उनका पुनरुत्थान, स्वर्गारोहण, और फिर उनका उतरना, 11 सितंबर, 2001 का प्रतिनिधित्व करता है। जुलाई 2023 चालीस दिनों के अंत का प्रतिनिधित्व करता है, और जुलाई 2023 के बाद आने वाले दस दिन शीघ्र आने वाले रविवार के क़ानून तक ले जाते हैं। उन अंतिम दस दिनों की अवधि में, एकता और प्रार्थना ही मार्गचिह्न हैं। एकता का प्रतिनिधित्व यहेजकेल के अध्याय सैंतीस की पहली भविष्यवाणी ने किया, जिसने हड्डियों, स्नायुओं और मांस को एक साथ जोड़ दिया। यहेजकेल की दूसरी भविष्यवाणी चारों पवनों की श्वास थी, और श्वास प्रार्थना का प्रतीक है। उन अंतिम दस दिनों में एक लाख चवालीस हजार पर मुहर लगा दी जाती है, जैसा कि उनका प्रतिरूप लाज़र में दिखाया गया है।</w:t>
      </w:r>
    </w:p>
    <w:p>
      <w:pPr>
        <w:pStyle w:val="ArticleScripture"/>
        <w:jc w:val="left"/>
      </w:pPr>
      <w:r>
        <w:rPr>
          <w:rFonts w:ascii="Nirmala UI" w:hAnsi="Nirmala UI" w:eastAsia="Nirmala UI" w:cs="Nirmala UI"/>
        </w:rPr>
        <w:t>बेथानी जाने में उनकी देरी का यही कारण था। यह सर्वोच्च चमत्कार—लाज़रुस को जीवित करना—उनके कार्य पर और उनकी दिव्यता के दावे पर परमेश्वर की मुहर लगाने के लिए था। The Desire of Ages, 529.</w:t>
      </w:r>
    </w:p>
    <w:p>
      <w:pPr>
        <w:pStyle w:val="ArticleBody"/>
        <w:jc w:val="left"/>
      </w:pPr>
      <w:r>
        <w:rPr>
          <w:rFonts w:ascii="Nirmala UI" w:hAnsi="Nirmala UI" w:eastAsia="Nirmala UI" w:cs="Nirmala UI"/>
        </w:rPr>
        <w:t>इस सर्वोच्च चमत्कार के दौरान न केवल बुद्धिमान कुँवारियाँ सील कर दी जाती हैं, बल्कि मूर्ख कुँवारियाँ भी इस मुद्दे के गलत पक्ष में सील कर दी जाती हैं।</w:t>
      </w:r>
    </w:p>
    <w:p>
      <w:pPr>
        <w:pStyle w:val="ArticleScripture"/>
        <w:jc w:val="left"/>
      </w:pPr>
      <w:r>
        <w:rPr>
          <w:rFonts w:ascii="Nirmala UI" w:hAnsi="Nirmala UI" w:eastAsia="Nirmala UI" w:cs="Nirmala UI"/>
        </w:rPr>
        <w:t>मसीह का सर्वोच्च चमत्कार—लाज़र को जीवित करना—ने याजकों के इस निश्चय पर मुहर लगा दी थी कि वे संसार को यीशु और उसके अद्भुत कार्यों से मुक्त कर दें, जो लोगों पर उनके प्रभाव को तेजी से नष्ट कर रहे थे। प्रेरितों के काम, 67.</w:t>
      </w:r>
    </w:p>
    <w:p>
      <w:pPr>
        <w:pStyle w:val="ArticleBody"/>
        <w:jc w:val="left"/>
      </w:pPr>
      <w:r>
        <w:rPr>
          <w:rFonts w:ascii="Nirmala UI" w:hAnsi="Nirmala UI" w:eastAsia="Nirmala UI" w:cs="Nirmala UI"/>
        </w:rPr>
        <w:t>शीघ्र आने वाले रविवार के कानून तक, एक लाख चवालीस हज़ार पर मुहर लगाए जाने के इतिहास में जो अनेक स्वर हैं, वे "रेखा पर रेखा"—परमेश्वर के भविष्यवाणी वचन के स्वर—हैं, और वे स्वर उस काल में सुनाई देते हैं जहाँ "हर दर्शन की पूर्ति" होती है। वे तब गूँजते हैं जब सातवीं मुहर खोली जाती है।</w:t>
      </w:r>
    </w:p>
    <w:p>
      <w:pPr>
        <w:pStyle w:val="ArticleScripture"/>
        <w:jc w:val="left"/>
      </w:pPr>
      <w:r>
        <w:rPr>
          <w:rFonts w:ascii="Nirmala UI" w:hAnsi="Nirmala UI" w:eastAsia="Nirmala UI" w:cs="Nirmala UI"/>
        </w:rPr>
        <w:t>और जब उसने सातवीं मुहर खोली, तो स्वर्ग में लगभग आधे घंटे तक मौन छाया रहा। और मैंने उन सात स्वर्गदूतों को देखा जो परमेश्वर के सम्मुख खड़े रहते हैं; और उन्हें सात तुरहियाँ दी गईं। फिर एक और स्वर्गदूत आया और वेदी के पास खड़ा हुआ, उसके पास सोने की धूपदानी थी; और उसे बहुत-सा धूप दिया गया, ताकि वह उसे सब पवित्र लोगों की प्रार्थनाओं के साथ उस स्वर्णमयी वेदी पर अर्पित करे जो सिंहासन के सामने थी। और धूप का धुआँ, जो पवित्र लोगों की प्रार्थनाओं के साथ था, स्वर्गदूत के हाथ से परमेश्वर के सम्मुख ऊपर उठा। तब उस स्वर्गदूत ने धूपदानी ली, और उसे वेदी की आग से भरकर पृथ्वी पर डाल दिया; और शब्द, गर्जन, बिजली की चमक, और भूकम्प हुआ। प्रकाशितवाक्य 8:1–5।</w:t>
      </w:r>
    </w:p>
    <w:p>
      <w:pPr>
        <w:pStyle w:val="ArticleBody"/>
        <w:jc w:val="left"/>
      </w:pPr>
      <w:r>
        <w:rPr>
          <w:rFonts w:ascii="Nirmala UI" w:hAnsi="Nirmala UI" w:eastAsia="Nirmala UI" w:cs="Nirmala UI"/>
        </w:rPr>
        <w:t>सातवीं मुहर खुलने पर मौन छा गया, क्योंकि वह अवधि व्यवस्थाकाल में परिवर्तन का द्योतक है; और पवित्र व्यवस्थाकाल के परिवर्तन के समय स्वर्ग में सदा मौन रहता है, जैसा कि क्रूस द्वारा प्रमाणित है, जब स्वर्गदूतों ने अपना संगीत और स्तुति रोक दी थी। स्वर्ग में मौन प्रायश्चित के दिन की आवश्यकताओं से भी प्रमाणित होता है, और 22 अक्टूबर, 1844 को हबक्कूक दो, पद बीस ने समस्त पृथ्वी को मौन रहने की आज्ञा दी।</w:t>
      </w:r>
    </w:p>
    <w:p>
      <w:pPr>
        <w:pStyle w:val="ArticleScripture"/>
        <w:jc w:val="left"/>
      </w:pPr>
      <w:r>
        <w:rPr>
          <w:rFonts w:ascii="Nirmala UI" w:hAnsi="Nirmala UI" w:eastAsia="Nirmala UI" w:cs="Nirmala UI"/>
        </w:rPr>
        <w:t>मुझे दिखाया गया है कि मनुष्य क्षमा पाए और जीवित रहे, इस हेतु अपने पुत्र को मरने के लिए दे देने में परमेश्वर का महान प्रेम और अनुग्रह प्रगट हुआ है। मुझे आदम और हव्वा दिखाए गए, जिन्हें एदन की वाटिका की शोभा और मनोहरता देखने का विशेषाधिकार मिला था, और जिन्हें बगीचे के सब वृक्षों का फल खाने की अनुमति थी, सिवाय एक के। परन्तु सर्प ने हव्वा को प्रलोभित किया, और उसने अपने पति को प्रलोभित किया, और दोनों ने निषिद्ध वृक्ष का फल खाया। उन्होंने परमेश्वर की आज्ञा तोड़ी और पापी बन गए। यह समाचार स्वर्ग में फैल गया, और हर वीणा मौन हो गई। स्वर्गदूत शोकित हुए, और उन्हें यह भय हुआ कि कहीं आदम और हव्वा फिर हाथ बढ़ाकर जीवन-वृक्ष का फल न खा लें और अमर पापी न बन जाएँ। परन्तु परमेश्वर ने कहा कि वह अपराधियों को बाग से बाहर निकाल देगा, और करूबों तथा ज्वलंत तलवार द्वारा जीवन-वृक्ष के मार्ग की रक्षा करेगा, ताकि मनुष्य उसके पास जाकर उसके फल को न खा सके, जो अमरत्व को स्थायी बना देता है। प्रारंभिक लेखन, 125.</w:t>
      </w:r>
    </w:p>
    <w:p>
      <w:pPr>
        <w:pStyle w:val="ArticleBody"/>
        <w:jc w:val="left"/>
      </w:pPr>
      <w:r>
        <w:rPr>
          <w:rFonts w:ascii="Nirmala UI" w:hAnsi="Nirmala UI" w:eastAsia="Nirmala UI" w:cs="Nirmala UI"/>
        </w:rPr>
        <w:t>जब मनुष्य पापी हो गए, तब स्वर्ग मौन हो गया, और जब पापियों का उद्धार करने के लिए मसीह का लहू बहाया गया, तब स्वर्ग मौन हो गया, और जब अपनी प्रजा से पाप दूर करने के लिए मसीह का न्याय-कार्य आरंभ हुआ, तब भी स्वर्ग मौन हो गया.</w:t>
      </w:r>
    </w:p>
    <w:p>
      <w:pPr>
        <w:pStyle w:val="ArticleScripture"/>
        <w:jc w:val="left"/>
      </w:pPr>
      <w:r>
        <w:rPr>
          <w:rFonts w:ascii="Nirmala UI" w:hAnsi="Nirmala UI" w:eastAsia="Nirmala UI" w:cs="Nirmala UI"/>
        </w:rPr>
        <w:t>स्वर्गीय पवित्रस्थान में मनुष्यों की ओर से मसीह की मध्यस्थता, उद्धार की योजना के लिए उतनी ही अनिवार्य है जितनी कि क्रूस पर उनकी मृत्यु थी। अपनी मृत्यु के द्वारा उन्होंने उस कार्य की शुरुआत की, जिसे अपने पुनरुत्थान के बाद पूरा करने के लिए वे स्वर्गारोहित हुए। महान संघर्ष, 489.</w:t>
      </w:r>
    </w:p>
    <w:p>
      <w:pPr>
        <w:pStyle w:val="ArticleBody"/>
        <w:jc w:val="left"/>
      </w:pPr>
      <w:r>
        <w:rPr>
          <w:rFonts w:ascii="Nirmala UI" w:hAnsi="Nirmala UI" w:eastAsia="Nirmala UI" w:cs="Nirmala UI"/>
        </w:rPr>
        <w:t>1844 में तीसरे स्वर्गदूत के आगमन पर न्याय का कार्य आरंभ हुआ, परंतु परमेश्वर के लोगों ने दिव्यता के साथ सदा के लिए एक हो जाने के बजाय मरुभूमि में मरना चुन लिया। तीसरा स्वर्गदूत 11 सितंबर, 2001 को फिर आया, और स्वर्ग में एक बार फिर मौन छा गया। तब यहूदा के गोत्र का सिंह सातवीं मुहर हटाने लगा, और स्वर्गदूत अंतिम पीढ़ी के इतिहास में तीसरे स्वर्गदूत के आगमन को देख रहे थे।</w:t>
      </w:r>
    </w:p>
    <w:p>
      <w:pPr>
        <w:pStyle w:val="ArticleBody"/>
        <w:jc w:val="left"/>
      </w:pPr>
      <w:r>
        <w:rPr>
          <w:rFonts w:ascii="Nirmala UI" w:hAnsi="Nirmala UI" w:eastAsia="Nirmala UI" w:cs="Nirmala UI"/>
        </w:rPr>
        <w:t>सात न्याय करने वाले स्वर्गदूत वहाँ अपने विनाश के कार्य को आरम्भ करने के लिए तैयार थे, परंतु उन्हें तब “ठहरो, ठहरो, ठहरो, ठहरो” कहा गया, जब एक लाख चवालीस हज़ार पर मुहर लगाई जा रही थी। विश्वासियों की दोहरी प्रार्थनाएँ स्वर्ग को भेजी गईं; उनका प्रतिरूप वे दस दिन थे जो पिन्तेकुस्त से पहले थे और चालीस दिनों (जंगल का प्रतीक) के बाद आरम्भ हुए; ये दस दिन प्रकाशितवाक्य अध्याय ग्यारह के साढ़े तीन दिनों (जंगल का प्रतीक) का प्रतिनिधित्व करते थे। फिर जंगल से आई वाणी ने उन दो गवाहों को निर्देश दिया कि उन्हें दानिय्येल की दो प्रार्थनाओं को पूरा करना है। दानिय्येल अध्याय दो की वह प्रार्थना, जहाँ दानिय्येल और तीन वीरों ने पशुओं की प्रतिमा के बारे में नबूकदनेस्सर के गुप्त स्वप्न को समझने के लिए प्रकाश माँगा था; और अध्याय नौ में दानिय्येल की वह प्रार्थना, जहाँ दानिय्येल ने अकेले प्रार्थना की, और लैव्यव्यवस्था अध्याय छब्बीस की प्रार्थना की आवश्यकताओं को पूरा किया।</w:t>
      </w:r>
    </w:p>
    <w:p>
      <w:pPr>
        <w:pStyle w:val="ArticleBody"/>
        <w:jc w:val="left"/>
      </w:pPr>
      <w:r>
        <w:rPr>
          <w:rFonts w:ascii="Nirmala UI" w:hAnsi="Nirmala UI" w:eastAsia="Nirmala UI" w:cs="Nirmala UI"/>
        </w:rPr>
        <w:t>दानिय्येल दो में की गई सामूहिक प्रार्थना उस छिपे हुए रहस्य के विषय में प्रकाश के लिए थी, जो भविष्यवाणी के इतिहास की बाहरी रेखा के भीतर छिपा था। दानिय्येल नौ में की गई निजी, व्यक्तिगत प्रार्थना एक आंतरिक आवश्यकता के संबंध में दया के लिए थी। 2001 में जब अंतिम वर्षा की आग गिरने लगी, तब पंक्ति पर पंक्ति की पद्धति को समझने वालों को अनेक आवाज़ें सुनाई देने लगीं। वेदी से जो आग पृथ्वी पर डाली जा रही थी, वही वह संदेश था जिसने बुद्धिमानों और मूर्खों का अंतिम पृथक्करण उत्पन्न किया, और जैसे-जैसे वह संदेश उन दस प्रतीकात्मक दिनों में विकसित होता गया, वह और अधिक स्पष्ट होता गया।</w:t>
      </w:r>
    </w:p>
    <w:p>
      <w:pPr>
        <w:pStyle w:val="ArticleBody"/>
        <w:jc w:val="left"/>
      </w:pPr>
      <w:r>
        <w:rPr>
          <w:rFonts w:ascii="Nirmala UI" w:hAnsi="Nirmala UI" w:eastAsia="Nirmala UI" w:cs="Nirmala UI"/>
        </w:rPr>
        <w:t>संदेश तीसरी विपत्ति के बढ़ते हुए संकट का था, जो यहेजकेल अध्याय सैंतीस में उन दो भविष्यवाणियों के रूप में प्रकट हुआ, जिन्होंने पहले दो गवाहों को एक साथ आने के लिए प्रेरित किया, और फिर उन्हें एक शक्तिशाली सेना के रूप में खड़ा कर दिया। इसके बाद, अध्याय सैंतीस में, उन्हें एक ही छड़ी में जोड़ दिया जाता है, और एक ही छड़ी में जोड़े जाने से प्रदर्शित यह एकता देवत्व और मानवता के संयोजन का प्रतिनिधित्व करती है, जो एक लाख चवालीस हजार की मुहरबंदी के अंतिम चरणों में पूर्ण होती है।</w:t>
      </w:r>
    </w:p>
    <w:p>
      <w:pPr>
        <w:pStyle w:val="ArticleBody"/>
        <w:jc w:val="left"/>
      </w:pPr>
      <w:r>
        <w:rPr>
          <w:rFonts w:ascii="Nirmala UI" w:hAnsi="Nirmala UI" w:eastAsia="Nirmala UI" w:cs="Nirmala UI"/>
        </w:rPr>
        <w:t>जुलाई 2023 में प्रार्थनाएँ ऊपर उठने लगीं, और वे दानिय्येल के अध्याय नौ और अध्याय दो की प्रार्थनाएँ थीं। तब आवाज़ें और गरजें सुनाई दीं, और बिजली की चमकें दिखाई दीं। प्राकृतिक संसार में और भविष्यवाणी में, दोनों में, वर्षा के साथ बिजली और गरज साथ होती हैं। वर्षा 11 सितंबर 2001 को आरंभ हुई। बिजली और गरज के पहले संदर्भ में इन्हें ऐसा संदेश बताया गया है जो परमेश्वर का भय उत्पन्न करने के लिए बनाया गया है।</w:t>
      </w:r>
    </w:p>
    <w:p>
      <w:pPr>
        <w:pStyle w:val="ArticleScripture"/>
        <w:jc w:val="left"/>
      </w:pPr>
      <w:r>
        <w:rPr>
          <w:rFonts w:ascii="Nirmala UI" w:hAnsi="Nirmala UI" w:eastAsia="Nirmala UI" w:cs="Nirmala UI"/>
        </w:rPr>
        <w:t>और तीसरे दिन प्रातःकाल ऐसा हुआ कि गरज और बिजलियाँ हुईं, और पर्वत पर घना बादल छा गया, और नरसिंगे की ध्वनि अत्यन्त ऊँची थी; इसलिए छावनी में जितने लोग थे, सब काँप उठे। निर्गमन 19:16.</w:t>
      </w:r>
    </w:p>
    <w:p>
      <w:pPr>
        <w:pStyle w:val="ArticleBody"/>
        <w:jc w:val="left"/>
      </w:pPr>
      <w:r>
        <w:rPr>
          <w:rFonts w:ascii="Nirmala UI" w:hAnsi="Nirmala UI" w:eastAsia="Nirmala UI" w:cs="Nirmala UI"/>
        </w:rPr>
        <w:t>बिजलियाँ और गरजें तुरही की "आवाज़" के साथ थीं। उनके साथ वर्षा भी होती है, और वे परमेश्वर के लोगों का मार्गदर्शन करने वाले भविष्यसूचक पदचिह्नों का प्रतीक हैं।</w:t>
      </w:r>
    </w:p>
    <w:p>
      <w:pPr>
        <w:pStyle w:val="ArticleScripture"/>
        <w:jc w:val="left"/>
      </w:pPr>
      <w:r>
        <w:rPr>
          <w:rFonts w:ascii="Nirmala UI" w:hAnsi="Nirmala UI" w:eastAsia="Nirmala UI" w:cs="Nirmala UI"/>
        </w:rPr>
        <w:t>मेघों ने जल उंडेला; आकाश ने आवाज़ दी; तेरे तीर भी चारों ओर निकल पड़े। तेरी गरज की ध्वनि आकाश में थी; बिजलियों ने संसार को प्रकाशित किया; पृथ्वी थरथराई और हिली। तेरा मार्ग समुद्र में है, और तेरा पथ बड़े जल में, और तेरे पदचिह्न ज्ञात नहीं हैं। तू ने मूसा और हारून के हाथ से अपनी प्रजा को झुंड के समान ले चला। भजन संहिता 77:17-20.</w:t>
      </w:r>
    </w:p>
    <w:p>
      <w:pPr>
        <w:pStyle w:val="ArticleBody"/>
        <w:jc w:val="left"/>
      </w:pPr>
      <w:r>
        <w:rPr>
          <w:rFonts w:ascii="Nirmala UI" w:hAnsi="Nirmala UI" w:eastAsia="Nirmala UI" w:cs="Nirmala UI"/>
        </w:rPr>
        <w:t>बिजलियाँ और गरजें ईश्वर की वाणी हैं, जो वर्षा के समय प्रकट होती है, और उसी अवधि में वह अपनी हवाओं को (इस्लाम पूर्वी पवन है) अपने भंडार से निकालता है।</w:t>
      </w:r>
    </w:p>
    <w:p>
      <w:pPr>
        <w:pStyle w:val="ArticleScripture"/>
        <w:jc w:val="left"/>
      </w:pPr>
      <w:r>
        <w:rPr>
          <w:rFonts w:ascii="Nirmala UI" w:hAnsi="Nirmala UI" w:eastAsia="Nirmala UI" w:cs="Nirmala UI"/>
        </w:rPr>
        <w:t>जब वह अपनी वाणी की ध्वनि देता है, तो आकाशों में जल की बहुतायत होती है, और वह पृथ्वी के छोरों से वाष्पों को ऊपर उठाता है; वह वर्षा के साथ बिजलियाँ बनाता है, और अपने भण्डारों से पवन को निकालता है। यिर्मयाह 10:13.</w:t>
      </w:r>
    </w:p>
    <w:p>
      <w:pPr>
        <w:pStyle w:val="ArticleBody"/>
        <w:jc w:val="left"/>
      </w:pPr>
      <w:r>
        <w:rPr>
          <w:rFonts w:ascii="Nirmala UI" w:hAnsi="Nirmala UI" w:eastAsia="Nirmala UI" w:cs="Nirmala UI"/>
        </w:rPr>
        <w:t>जब परमेश्वर सिंह की भाँति गरजा, तब उसने अपनी वाणी उच्चारित की; और इसके प्रत्युत्तर में सात गर्जनाओं ने अपनी आवाज़ें सुनाईं, और वे सात गर्जनाएँ मिलेराइट आंदोलन के इतिहास के दौरान तथा तीसरे स्वर्गदूत के आंदोलन में परमेश्वर के पदचिन्हों का प्रतिनिधित्व करती हैं, जो 11 सितंबर, 2001 को फिर से आया, जब उसने अपने भंडारों में से पूर्वी पवन निकाली।</w:t>
      </w:r>
    </w:p>
    <w:p>
      <w:pPr>
        <w:pStyle w:val="ArticleScripture"/>
        <w:jc w:val="left"/>
      </w:pPr>
      <w:r>
        <w:rPr>
          <w:rFonts w:ascii="Nirmala UI" w:hAnsi="Nirmala UI" w:eastAsia="Nirmala UI" w:cs="Nirmala UI"/>
        </w:rPr>
        <w:t>वह पृथ्वी के छोरों से वाष्प उठाता है; वह वर्षा के लिए बिजलियाँ बनाता है; वह अपने भंडार-गृहों से पवन निकालता है। जिसने मिस्र के पहलौठों को, मनुष्यों और पशुओं दोनों के, मारा। भजन संहिता 135:7, 8.</w:t>
      </w:r>
    </w:p>
    <w:p>
      <w:pPr>
        <w:pStyle w:val="ArticleBody"/>
        <w:jc w:val="left"/>
      </w:pPr>
      <w:r>
        <w:rPr>
          <w:rFonts w:ascii="Nirmala UI" w:hAnsi="Nirmala UI" w:eastAsia="Nirmala UI" w:cs="Nirmala UI"/>
        </w:rPr>
        <w:t>उसने अपने भंडारगृहों से वायु निकाली, जब मिस्र के पहलौठे मारे गए, और फसह क्रूस का प्रतीक था, जो आगे चलकर 1844 में तीसरे स्वर्गदूत के आगमन का प्रतीक था, जो आगे चलकर पूर्वी पवन के दिन, 11 सितंबर, 2001 को, तीसरे स्वर्गदूत की वापसी का प्रतीक था।</w:t>
      </w:r>
    </w:p>
    <w:p>
      <w:pPr>
        <w:pStyle w:val="ArticleBody"/>
        <w:jc w:val="left"/>
      </w:pPr>
      <w:r>
        <w:rPr>
          <w:rFonts w:ascii="Nirmala UI" w:hAnsi="Nirmala UI" w:eastAsia="Nirmala UI" w:cs="Nirmala UI"/>
        </w:rPr>
        <w:t>जब सात मुहरों से मुहरबंद पुस्तक की मुहरें खोली जाती हैं, तो यह सत्य के क्रमिक विकास को दर्शाता है। सातवीं मुहर का खुलना एक लाख चवालीस हज़ार की मुहरबंदी के समय का प्रतीक है। जब पहली बार सात मुहरों से मुहरबंद उस पुस्तक का उल्लेख होता है, तब वहाँ बिजलियाँ, गर्जन और आवाज़ें तो हैं, पर भूकंप नहीं।</w:t>
      </w:r>
    </w:p>
    <w:p>
      <w:pPr>
        <w:pStyle w:val="ArticleScripture"/>
        <w:jc w:val="left"/>
      </w:pPr>
      <w:r>
        <w:rPr>
          <w:rFonts w:ascii="Nirmala UI" w:hAnsi="Nirmala UI" w:eastAsia="Nirmala UI" w:cs="Nirmala UI"/>
        </w:rPr>
        <w:t>और सिंहासन में से बिजलियाँ, गर्जन और आवाज़ें निकलते थे; और सिंहासन के सामने आग के सात दीपक जल रहे थे; ये परमेश्वर की सात आत्माएँ हैं। प्रकाशितवाक्य 4:5.</w:t>
      </w:r>
    </w:p>
    <w:p>
      <w:pPr>
        <w:pStyle w:val="ArticleBody"/>
        <w:jc w:val="left"/>
      </w:pPr>
      <w:r>
        <w:rPr>
          <w:rFonts w:ascii="Nirmala UI" w:hAnsi="Nirmala UI" w:eastAsia="Nirmala UI" w:cs="Nirmala UI"/>
        </w:rPr>
        <w:t>आवाज़ों, बिजलियों और गरजों के पहले उल्लेख में, वर्षा को पवित्र आत्मा द्वारा निरूपित किया गया है, जो आग के सात दीपक हैं, पर वहाँ कोई भूकंप नहीं है। सातवीं मुहर के खोले जाने पर ही जल्द आने वाले रविवार के कानून से संबंधित भूकंप की पहचान की जाती है। प्रकाशितवाक्य का चौथा अध्याय यहूदा के गोत्र के सिंह द्वारा सम्पन्न सत्य के उन्मोचन की शुरुआत बताता है, और जब मुहरबंदी का समय पहचाना जाता है, तब उस अवधि की शुरुआत और समाप्ति भी पहचानी जाती है।</w:t>
      </w:r>
    </w:p>
    <w:p>
      <w:pPr>
        <w:pStyle w:val="ArticleBody"/>
        <w:jc w:val="left"/>
      </w:pPr>
      <w:r>
        <w:rPr>
          <w:rFonts w:ascii="Nirmala UI" w:hAnsi="Nirmala UI" w:eastAsia="Nirmala UI" w:cs="Nirmala UI"/>
        </w:rPr>
        <w:t>वर्तमान काल का आरंभ तब हुआ जब 11 सितंबर, 2001 को स्वर्गदूत अपनी महिमा से पृथ्वी को प्रकाशित करने के लिए उतरा; फिर यशायाह 6 में हमें बताया जाता है कि "आवाज़ें, बिजली की चमक, गर्जन, पवन और वर्षा" द्वारा प्रतीकित वह संदेश, जो रविवार के कानून पर आकर समाप्त होता है, ऐसे लोगों को सुनाया जाना है जो देखते तो हैं, पर बिजली की चमक के अर्थ को समझ न पाएँगे; और वे सुनेंगे तो सही, पर आवाज़ों और गर्जनों को नहीं समझ पाएँगे, जब तक कि उन पर महान भूकंप आ न पड़े। एक लाख चवालीस हज़ार की मुहरबंदी का काल वही काल है जिसमें प्रत्येक दर्शन का प्रभाव पूरा होता है।</w:t>
      </w:r>
    </w:p>
    <w:p>
      <w:pPr>
        <w:pStyle w:val="ArticleBody"/>
        <w:jc w:val="left"/>
      </w:pPr>
      <w:r>
        <w:rPr>
          <w:rFonts w:ascii="Nirmala UI" w:hAnsi="Nirmala UI" w:eastAsia="Nirmala UI" w:cs="Nirmala UI"/>
        </w:rPr>
        <w:t>वह इतिहास उपासकों के दो वर्ग उत्पन्न करता और प्रकट करता है। एक वर्ग वर्षा को पहचानता है और इसलिए उसे ग्रहण करता है, क्योंकि वे बिजली देख सकते हैं और आवाज़ें, गर्जन तथा पवन सुन सकते हैं। मुहरबंदी की अवधि के अंत में, शीघ्र आने वाले रविवार के क़ानून का महान भूकंप तब परमेश्वर के कार्यकारी न्यायों का प्रारम्भ करता है।</w:t>
      </w:r>
    </w:p>
    <w:p>
      <w:pPr>
        <w:pStyle w:val="ArticleScripture"/>
        <w:jc w:val="left"/>
      </w:pPr>
      <w:r>
        <w:rPr>
          <w:rFonts w:ascii="Nirmala UI" w:hAnsi="Nirmala UI" w:eastAsia="Nirmala UI" w:cs="Nirmala UI"/>
        </w:rPr>
        <w:t>और स्वर्ग में परमेश्वर का मंदिर खुल गया, और उसके मंदिर में उसकी वाचा का संदूक दिखाई दिया; और बिजली की चमकें, और आवाज़ें, और गर्जन, और भूकंप, और भारी ओले हुए। प्रकाशितवाक्य 11:19.</w:t>
      </w:r>
    </w:p>
    <w:p>
      <w:pPr>
        <w:pStyle w:val="ArticleBody"/>
        <w:jc w:val="left"/>
      </w:pPr>
      <w:r>
        <w:rPr>
          <w:rFonts w:ascii="Nirmala UI" w:hAnsi="Nirmala UI" w:eastAsia="Nirmala UI" w:cs="Nirmala UI"/>
        </w:rPr>
        <w:t>महान भूकंप के समय "बिजलियाँ, और आवाज़ें, और गरजें" में "ओले" भी शामिल हैं। "ओले" उन न्यायों का प्रतिनिधित्व करते हैं जो मुहर बाँधने के समय की शुरुआत में, जब सातवीं मुहर खोली जा रही थी, ऐसा करने की तैयारी कर रहे सात स्वर्गदूतों द्वारा उंडेले जाने लगते हैं, ठीक जैसे वे प्रतीक्षा कर रहे थे कि स्वर्गदूत यरूशलेम से होकर गुज़रे और उन पर चिह्न लगाए जो देश में (बाह्य) और कलीसिया में (आंतरिक) किए गए घृणित कर्मों के कारण आहें भरते और रोते थे।</w:t>
      </w:r>
    </w:p>
    <w:p>
      <w:pPr>
        <w:pStyle w:val="ArticleBody"/>
        <w:jc w:val="left"/>
      </w:pPr>
      <w:r>
        <w:rPr>
          <w:rFonts w:ascii="Nirmala UI" w:hAnsi="Nirmala UI" w:eastAsia="Nirmala UI" w:cs="Nirmala UI"/>
        </w:rPr>
        <w:t>“ओलावृष्टि,” परमेश्वर के विनाशकारी न्यायों के समय को चिह्नित करती है, जो परमेश्वर के अन्य झुंड के लिए दया का समय है, जिन्हें तब बाबेल से बाहर बुलाया जा रहा है, और जब महान जनसमूह का अंतिम व्यक्ति परमेश्वर के झुंड में शामिल हो चुका होता है, तब मानवीय परिवीक्षा पूरी तरह समाप्त हो जाती है.</w:t>
      </w:r>
    </w:p>
    <w:p>
      <w:pPr>
        <w:pStyle w:val="ArticleScripture"/>
        <w:jc w:val="left"/>
      </w:pPr>
      <w:r>
        <w:rPr>
          <w:rFonts w:ascii="Nirmala UI" w:hAnsi="Nirmala UI" w:eastAsia="Nirmala UI" w:cs="Nirmala UI"/>
        </w:rPr>
        <w:t>और सातवें स्वर्गदूत ने अपना कटोरा वायु में उंडेला; और स्वर्ग के मंदिर से, सिंहासन की ओर से, एक बड़ी आवाज़ आई, जो कहती थी, 'हो गया।' और आवाज़ें, और गरजें, और बिजलियाँ हुईं; और एक बहुत बड़ा भूकंप आया, ऐसा भूकंप कि जब से मनुष्य पृथ्वी पर हुए तब से नहीं हुआ था—इतना प्रबल और इतना महान। और महान नगर तीन भागों में बँट गया, और जातियों के नगर गिर पड़े; और महान बाबुल परमेश्वर के स्मरण में आया, ताकि उसे उसके प्रचंड क्रोध की दाखरस का प्याला दिया जाए। प्रकाशितवाक्य 16:17-19.</w:t>
      </w:r>
    </w:p>
    <w:p>
      <w:pPr>
        <w:pStyle w:val="ArticleBody"/>
        <w:jc w:val="left"/>
      </w:pPr>
      <w:r>
        <w:rPr>
          <w:rFonts w:ascii="Nirmala UI" w:hAnsi="Nirmala UI" w:eastAsia="Nirmala UI" w:cs="Nirmala UI"/>
        </w:rPr>
        <w:t>प्रिय पाठक: क्या आप आवाज़ें और गरज सुन सकते हैं? क्या आप बिजली की चमक देख सकते हैं? क्या आप हवा को महसूस कर सकते हैं? शीघ्र ही आप तेल के लिए विनती करती मूर्ख कुँवारियों की आवाज़ सुनेंगे।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हमने शान्ति की आशा की, पर भलाई न हुई; आरोग्यता के समय की बाट जोही, परन्तु देखो, विपत्ति आ गई! उसके घोड़ों के हाँफने की आवाज़ दान से सुनी गई; उसके बलवानों के हिनहिनाने की ध्वनि से समस्त देश काँप उठा; क्योंकि वे आ गए हैं, और उन्होंने उस देश और जो कुछ उसमें है—नगर और उसके निवासियों सहित—सबको निगल लिया है। क्योंकि, देखो, मैं तुम्हारे बीच ऐसे विषधर सर्प और नागिनें भेजूँगा जिन्हें कोई वश में नहीं कर सकेगा; वे तुम्हें डसेंगे, यहोवा की यह वाणी है। जब मैं अपने शोक में अपने आप को शान्त करना चाहता हूँ, मेरा हृदय मेरे भीतर निर्बल पड़ जाता है। देखो, मेरे लोगों की बेटी के क्रन्दन-स्वर को, उन के कारण जो दूर देश में बसते हैं: क्या सिय्योन में यहोवा नहीं है? क्या उसका राजा उसमें नहीं है? उन्होंने अपनी खुदी हुई मूर्तियों और परायी व्यर्थताओं से मुझे क्रोध दिलाकर क्यों भड़काया? कटनी बीत गई, गर्मी का समय समाप्त हो गया, और हम बचाए नहीं गए। मेरे लोगों की बेटी की चोट से मैं घायल हूँ; मैं काला पड़ गया हूँ; विस्मय ने मुझे जकड़ लिया है। क्या गिलाद में मरहम नहीं है? क्या वहाँ वैद्य नहीं है? फिर मेरी प्रजा की बेटी का स्वास्थ्य क्यों नहीं सुधरा? यिर्मयाह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पैंतीस</dc:title>
  <dc:subject>1776, 1789 और 1798 के भविष्यसूचक स्वर: 144,000 के मुहरबंद किए जाने की भूमिका</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