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छत्तीस</w:t>
      </w:r>
    </w:p>
    <w:p>
      <w:pPr>
        <w:pStyle w:val="ArticleSubtitle"/>
        <w:jc w:val="left"/>
      </w:pPr>
      <w:r>
        <w:rPr>
          <w:rFonts w:ascii="Nirmala UI" w:hAnsi="Nirmala UI" w:eastAsia="Nirmala UI" w:cs="Nirmala UI"/>
        </w:rPr>
        <w:t>गणतंत्रवाद और प्रोटेस्टेंटवाद का भविष्यसूचक परिवर्तन: मृत्यु से पुनरुत्थान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पृथ्वी से उठने वाले पशु के रिपब्लिकन और सच्चे प्रोटेस्टेंट दोनों सींगों में एक परिवर्तन 2020 में शुरू हुआ। सच्चा प्रोटेस्टेंट सींग 18 जुलाई, 2020 को मारा गया, और रिपब्लिकन सींग 3 नवंबर, 2020 को मारा गया। प्रकाशितवाक्य के अध्याय ग्यारह के अनुसार, साढ़े तीन प्रतीकात्मक दिनों के बाद वे फिर से अपने पैरों पर खड़े होंगे। जब वे खड़े होंगे, तो सच्चा प्रोटेस्टेंट सींग लाओदिकियाई अवस्था से फिलाडेल्फियाई अवस्था में परिवर्तित हो जाएगा। उन्हें एक कलीसिया से निकालकर एक आंदोलन में लाया जा चुका होगा। उन्हें सातवीं कलीसिया के अनुभव से निकालकर छठी कलीसिया के अनुभव में लाया गया है। वे आठवाँ बन गए हैं, जो सातों में से है।</w:t>
      </w:r>
    </w:p>
    <w:p>
      <w:pPr>
        <w:pStyle w:val="ArticleBody"/>
        <w:jc w:val="left"/>
      </w:pPr>
      <w:r>
        <w:rPr>
          <w:rFonts w:ascii="Nirmala UI" w:hAnsi="Nirmala UI" w:eastAsia="Nirmala UI" w:cs="Nirmala UI"/>
        </w:rPr>
        <w:t>एडवेंटिज़्म की शुरुआत में जो आंदोलन था, वह फिलाडेल्फ़ियाई आंदोलन था, और अंत में फिलाडेल्फ़ियाई आंदोलन ही पुनर्स्थापित होगा। प्रकाशितवाक्य अध्याय चौदह के तीन स्वर्गदूतों का कार्य एक आंदोलन के रूप में आरंभ हुआ, और एक आंदोलन के रूप में ही समाप्त होगा। छठी कलीसिया, फिलाडेल्फ़िया, द्वारा प्रतिनिधित्वित फिलाडेल्फ़ियाई आंदोलन 1856 में समाप्त हो गया, और जुलाई 2023 के अंत से यह अब आठवें के रूप में, जो कि सात में से है, पुनर्जीवित किया जा रहा है।</w:t>
      </w:r>
    </w:p>
    <w:p>
      <w:pPr>
        <w:pStyle w:val="ArticleBody"/>
        <w:jc w:val="left"/>
      </w:pPr>
      <w:r>
        <w:rPr>
          <w:rFonts w:ascii="Nirmala UI" w:hAnsi="Nirmala UI" w:eastAsia="Nirmala UI" w:cs="Nirmala UI"/>
        </w:rPr>
        <w:t>उसी इतिहास में, रिपब्लिकन सींग एक समानांतर मृत्यु और पुनरुत्थान का अनुभव कर रहा है, जिसमें 1989 में अंत के समय पर रीगन के बाद से छठा राष्ट्रपति आठवाँ राष्ट्रपति बन जाता है, जो सात में से है। रिपब्लिकन सींग के परिवर्तन की प्रक्रिया उसके धर्मत्यागी प्रोटेस्टेंटवाद के सींग के साथ विलय द्वारा दर्शाई गई है, जो आध्यात्मिक व्यभिचार और पशु की प्रतिमा है। रिपब्लिकन सींग आठवाँ बन जाता है, जो सात में से है, क्योंकि वह कैथोलिकवाद के पशु की प्रतिमा का प्रतिनिधित्व करता है, जो आठवाँ सिर है, जो सात सिरों में से है, प्रकाशितवाक्य अध्याय सत्रह में, और दानिय्येल अध्याय दो में।</w:t>
      </w:r>
    </w:p>
    <w:p>
      <w:pPr>
        <w:pStyle w:val="ArticleBody"/>
        <w:jc w:val="left"/>
      </w:pPr>
      <w:r>
        <w:rPr>
          <w:rFonts w:ascii="Nirmala UI" w:hAnsi="Nirmala UI" w:eastAsia="Nirmala UI" w:cs="Nirmala UI"/>
        </w:rPr>
        <w:t>गणतंत्रवाद के सींग का राजनीतिक परिवर्तन 1776 से 1798 तक की तैयारी की अवधि में दर्शाया गया है। वह भविष्यसूचक काल नबूकदनेस्सर की पशुओं की प्रतिमा के छिपे हुए रहस्य की मुहर के खुलने को पहचानने की एक आवश्यक कुंजी है। तैयारी की वह अवधि मसीह और विरोधी मसीह, दोनों के लिए तीस वर्षों की तैयारी की अवधि द्वारा दर्शाई गई है।</w:t>
      </w:r>
    </w:p>
    <w:p>
      <w:pPr>
        <w:pStyle w:val="ArticleBody"/>
        <w:jc w:val="left"/>
      </w:pPr>
      <w:r>
        <w:rPr>
          <w:rFonts w:ascii="Nirmala UI" w:hAnsi="Nirmala UI" w:eastAsia="Nirmala UI" w:cs="Nirmala UI"/>
        </w:rPr>
        <w:t>11 सितंबर, 2001 से लेकर शीघ्र आने वाले रविवार के कानून तक का मुहरबंदी का समय वह भविष्यवाणी का काल है जिसमें प्रत्येक दर्शन का प्रभाव सिद्ध होता है। यह उस काल को दर्शाता है जो प्रकाशितवाक्य अध्याय ग्यारह के "महान भूकंप" की घड़ी पर, पापाई सत्ता के पृथ्वी के सिंहासन पर आठवें राज्य के रूप में—जो कि सात में से है—लौट आने के साथ समाप्त होता है। इसलिए इसका प्रतिरूप उस काल में मिलता है जो 538 में पहली बार पापाई सत्ता के सिंहासनारूढ़ होने से पहले था। 538 में ऑर्लियॉं की परिषद में पापाई सत्ता ने एक रविवार का कानून पारित किया, जिसने तैयारी के तीस वर्षों के अंत को चिह्नित किया और शीघ्र आने वाले रविवार के कानून का प्रतिरूप प्रस्तुत किया। यीशु कभी नहीं बदलते, इसलिए रविवार के कानून से पहले ऐसा एक काल अवश्य होगा जब वह घातक घाव चंगा होगा, जैसा कि तब था जब पापाई सत्ता पहली बार सिंहासन पर बैठाई गई थी।</w:t>
      </w:r>
    </w:p>
    <w:p>
      <w:pPr>
        <w:pStyle w:val="ArticleBody"/>
        <w:jc w:val="left"/>
      </w:pPr>
      <w:r>
        <w:rPr>
          <w:rFonts w:ascii="Nirmala UI" w:hAnsi="Nirmala UI" w:eastAsia="Nirmala UI" w:cs="Nirmala UI"/>
        </w:rPr>
        <w:t>उस अवधि का प्रतिनिधित्व सन् 508, 533 और 538 के मार्गचिह्नों से सम्बद्ध इतिहासों द्वारा होता है। सन् 508 में तैयारी की अवधि, अर्थात पापसी की स्थापना, प्रारम्भ हुई। मूर्तिपूजक रोम का चौथा राज्य, जो एक अजगर शक्ति था, परास्त कर दिया गया था; और 533 में जस्टिनियन ने यह आदेश दिया कि पापसी "कलीसियाओं का प्रधान, और विधर्मियों का सुधारक" है। 538 में पापसी के नियंत्रण ग्रहण करने के लिए जो बात शेष थी, वह रोम नगर से गोथों का हटाया जाना था, और वह कार्य सन् 538 में ही सम्पन्न हुआ। इतिहास की वह तीस वर्षों की समय-रेखा मसीह के जन्म के समानांतर चली; उसके बाद यूहन्ना की सेवकाई हुई, जो उनके बपतिस्मा के समय यीशु को मसीहा के रूप में सशक्त किए जाने तक ले गई।</w:t>
      </w:r>
    </w:p>
    <w:p>
      <w:pPr>
        <w:pStyle w:val="ArticleBody"/>
        <w:jc w:val="left"/>
      </w:pPr>
      <w:r>
        <w:rPr>
          <w:rFonts w:ascii="Nirmala UI" w:hAnsi="Nirmala UI" w:eastAsia="Nirmala UI" w:cs="Nirmala UI"/>
        </w:rPr>
        <w:t>मसीह के इतिहास में तैयारी का काल सील किए जाने के समय के समानांतर चलता है, और वह प्रोटेस्टेंट सींग की आंतरिक रेखा को संबोधित करता है, जबकि ख्रीस्त-विरोधी के लिए तैयारी का काल रिपब्लिकन सींग की बाह्य रेखा को संबोधित करता है। ये दो काल 11 सितंबर, 2001, 7 अक्टूबर, 2023, और शीघ्र आने वाले रविवार के कानून के दो गवाह प्रदान करते हैं। एक काल बाह्य गवाही पर और दूसरा काल एक लाख चवालीस हज़ार के सील किए जाने के समय की आंतरिक गवाही पर बल देता है।</w:t>
      </w:r>
    </w:p>
    <w:p>
      <w:pPr>
        <w:pStyle w:val="ArticleBody"/>
        <w:jc w:val="left"/>
      </w:pPr>
      <w:r>
        <w:rPr>
          <w:rFonts w:ascii="Nirmala UI" w:hAnsi="Nirmala UI" w:eastAsia="Nirmala UI" w:cs="Nirmala UI"/>
        </w:rPr>
        <w:t>जॉन का कार्य, जंगल में पुकारने वाले की आवाज़ के रूप में, जिसने वाचा के दूत के लिए मार्ग तैयार किया, जस्टिनियन के उस फ़रमान के समानांतर था जिसने पाप के मनुष्य के लिए मार्ग तैयार किया, जो मृत्यु की वाचा का दूत है। 7 अक्टूबर, 2023 यह चेतावनी थी कि जब रविवार का क़ानून लागू किया जाएगा, जैसा कि 538 में हुआ था, तब क्या होने वाला है। 7 अक्टूबर, 2023 उस तैयारी काल में 533 के समानांतर है जब पहली बार पापाई सत्ता को पृथ्वी के सिंहासन पर बैठाया गया था। यह चेतावनी है कि शीघ्र आने वाले रविवार क़ानून के समय, 538 की तरह, पोप फिर से कलीसियाओं का मुखिया और विधर्मियों का सुधारक दोनों बन जाएगा। यह तीसरी विपत्ति के दौरान इस्लाम के बढ़ते हुए युद्ध की भी चेतावनी है।</w:t>
      </w:r>
    </w:p>
    <w:p>
      <w:pPr>
        <w:pStyle w:val="ArticleBody"/>
        <w:jc w:val="left"/>
      </w:pPr>
      <w:r>
        <w:rPr>
          <w:rFonts w:ascii="Nirmala UI" w:hAnsi="Nirmala UI" w:eastAsia="Nirmala UI" w:cs="Nirmala UI"/>
        </w:rPr>
        <w:t>यह इस्लाम की पहचान बताने वाली चेतावनी है (पूर्व की खबरें), और पोप की पुनर्स्थापना की चेतावनी है (उत्तर की खबरें)। यह चेतावनी अंतिम दिनों में उस दूत के कार्य के साथ मेल खाती है जो वाचा के दूत के लिए मार्ग तैयार करता है; और वाचा का दूत तब एक लाख चवालीस हजार के साथ वाचा करेगा।</w:t>
      </w:r>
    </w:p>
    <w:p>
      <w:pPr>
        <w:pStyle w:val="ArticleBody"/>
        <w:jc w:val="left"/>
      </w:pPr>
      <w:r>
        <w:rPr>
          <w:rFonts w:ascii="Nirmala UI" w:hAnsi="Nirmala UI" w:eastAsia="Nirmala UI" w:cs="Nirmala UI"/>
        </w:rPr>
        <w:t>तैयारी के तीन काल (मसीह और विरोधी मसीह के तीस-तीस वर्ष, तथा मुहर लगाए जाने का समय) का प्रतिरूप 1776 से 1798 का काल भी है। पृथ्वी के पशु के समापन के साथ एक विशिष्ट काल जुड़ा है, जो बाइबिलीय भविष्यवाणी के छठे राज्य के रूप में उसके अंत से पहले आता है; इसलिए, बाइबिलीय भविष्यवाणी के छठे राज्य के रूप में पृथ्वी के पशु की शुरुआत से पूर्व भी एक भविष्यसूचक काल होना चाहिए। अल्फा और ओमेगा सदा किसी बात के अंत को उसकी शुरुआत के साथ दर्शाता है।</w:t>
      </w:r>
    </w:p>
    <w:p>
      <w:pPr>
        <w:pStyle w:val="ArticleBody"/>
        <w:jc w:val="left"/>
      </w:pPr>
      <w:r>
        <w:rPr>
          <w:rFonts w:ascii="Nirmala UI" w:hAnsi="Nirmala UI" w:eastAsia="Nirmala UI" w:cs="Nirmala UI"/>
        </w:rPr>
        <w:t>1776, 1789 और 1798, 11 सितंबर, 2001; 7 अक्टूबर, 2023; और शीघ्र आने वाले रविवार के कानून का प्रतिनिधित्व करते हैं। 1776 से 1798 तक छठे राज्य की स्थापना की भविष्यसूचक तैयारी पूरी हुई, जिस प्रकार 508, 533 और 538 के वर्ष पाँचवें राज्य की स्थापना की तैयारी का प्रतिनिधित्व करते थे। उनमें वही भविष्यसूचक विशेषताएँ होनी चाहिए, क्योंकि छठा राज्य पाँचवें राज्य की छवि होने वाला है।</w:t>
      </w:r>
    </w:p>
    <w:p>
      <w:pPr>
        <w:pStyle w:val="ArticleBody"/>
        <w:jc w:val="left"/>
      </w:pPr>
      <w:r>
        <w:rPr>
          <w:rFonts w:ascii="Nirmala UI" w:hAnsi="Nirmala UI" w:eastAsia="Nirmala UI" w:cs="Nirmala UI"/>
        </w:rPr>
        <w:t>मसीह की तैयारी के वे तीस वर्ष, जो उनके बपतिस्मा तक ले गए, उसी अवधि का प्रतिनिधित्व करते हैं; क्योंकि जब मसीह अपने बपतिस्मा से आरंभ होकर एक सप्ताह के लिए वाचा की पुष्टि करने आए, तब वे अपने अनुग्रह का राज्य स्थापित कर रहे थे। उन सात वर्षों में अपना अनुग्रह का राज्य स्थापित करते समय, उन्होंने उस राज्य की पुष्टि के लिए अपना लहू बहाया, और ऐसा करते हुए, उन्होंने यह उदाहरण छोड़ दिया कि वे कब अपना महिमा का राज्य स्थापित करेंगे। वह महिमा का राज्य दानिय्येल दो का राज्य है, जिसे बिना हाथों के पहाड़ से निकले हुए पत्थर के रूप में दर्शाया गया है। सिस्टर वाइट हमें बताती हैं कि वह राज्य अन्तिम वर्षा के दौरान स्थापित होता है, और अन्तिम वर्षा 11 सितंबर, 2001 को आरंभ हुई।</w:t>
      </w:r>
    </w:p>
    <w:p>
      <w:pPr>
        <w:pStyle w:val="ArticleScripture"/>
        <w:jc w:val="left"/>
      </w:pPr>
      <w:r>
        <w:rPr>
          <w:rFonts w:ascii="Nirmala UI" w:hAnsi="Nirmala UI" w:eastAsia="Nirmala UI" w:cs="Nirmala UI"/>
        </w:rPr>
        <w:t>“पिछली वर्षा उन पर आ रही है जो शुद्ध हैं—तब सब उसे पूर्वकाल की भाँति प्राप्त करेंगे। ”</w:t>
      </w:r>
    </w:p>
    <w:p>
      <w:pPr>
        <w:pStyle w:val="ArticleScripture"/>
        <w:jc w:val="left"/>
      </w:pPr>
      <w:r>
        <w:rPr>
          <w:rFonts w:ascii="Nirmala UI" w:hAnsi="Nirmala UI" w:eastAsia="Nirmala UI" w:cs="Nirmala UI"/>
        </w:rPr>
        <w:t>“जब चारों स्वर्गदूत छोड़ देंगे, तब मसीह अपना राज्य स्थापित करेंगे। कोई भी पिछली वर्षा को प्राप्त नहीं करता, सिवाय उनके जो अपनी सामर्थ्य भर सब कुछ कर रहे हैं। मसीह हमारी सहायता करेंगे। परमेश्वर की कृपा से, यीशु के लहू के द्वारा, सब विजेता हो सकते हैं। सारा स्वर्ग इस कार्य में रुचि रखता है। स्वर्गदूत रुचि रखते हैं।” Spalding and Magan, 3.</w:t>
      </w:r>
    </w:p>
    <w:p>
      <w:pPr>
        <w:pStyle w:val="ArticleBody"/>
        <w:jc w:val="left"/>
      </w:pPr>
      <w:r>
        <w:rPr>
          <w:rFonts w:ascii="Nirmala UI" w:hAnsi="Nirmala UI" w:eastAsia="Nirmala UI" w:cs="Nirmala UI"/>
        </w:rPr>
        <w:t>11 सितम्बर, 2001 को चार पवनें—जिन्हें एक क्रोधित घोड़े (इस्लाम) के रूप में दर्शाया गया है—मुक्त कर दी गईं, और फिर उन्हें रोक लिया गया, जबकि एक लाख चवालीस हजार को मुहरबंद किया जा रहा है। 1776, 1789 और 1798 एक लाख चवालीस हजार की मुहरबंदी की अवधि का प्रतिनिधित्व करते हैं, और ये तीनों तिथियाँ ऐसे कानूनी अधिनियमों का प्रतिनिधित्व करती हैं जिनके परिणामस्वरूप बाइबल की भविष्यवाणी के छठे राज्य की स्थापना हुई। दूसरी तिथि 1789 संयुक्त राज्य अमेरिका के संविधान को इंगित करती है, अतः यह वह संदेश था जिसने संविधान को उस दोहरी शक्ति के रूप में चिन्हित किया जो 1798 में आने वाली थी; जैसे 533 वह वर्ष था जब 538 में आने वाली दोहरी शक्ति की घोषणा हुई, और जैसे यूहन्ना बपतिस्मा देनेवाले ने उस दोहरी शक्ति की घोषणा की जो मसीह के बपतिस्मा के समय आने वाली थी।</w:t>
      </w:r>
    </w:p>
    <w:p>
      <w:pPr>
        <w:pStyle w:val="ArticleBody"/>
        <w:jc w:val="left"/>
      </w:pPr>
      <w:r>
        <w:rPr>
          <w:rFonts w:ascii="Nirmala UI" w:hAnsi="Nirmala UI" w:eastAsia="Nirmala UI" w:cs="Nirmala UI"/>
        </w:rPr>
        <w:t>मसीह की दोहरी शक्ति को बनाने वाली दो शक्तियाँ थीं: मसीह का यह उदाहरण कि दिव्यता मानवता के साथ संयुक्त होकर पाप नहीं करती। मसीह-विरोधी की दोहरी शक्ति को बनाने वाली दो शक्तियाँ थीं: कलीसियाओं के मुखिया के रूप में उसका सिंहासनारोहण, और विधर्मियों के सुधारक के रूप में उसका सिंहासनारोहण। पृथ्वी के पशु की दोहरी शक्ति को बनाने वाली दो शक्तियाँ हैं: गणतंत्रवाद और प्रोटेस्टेंटवाद के दो सींग।</w:t>
      </w:r>
    </w:p>
    <w:p>
      <w:pPr>
        <w:pStyle w:val="ArticleScripture"/>
        <w:jc w:val="left"/>
      </w:pPr>
      <w:r>
        <w:rPr>
          <w:rFonts w:ascii="Nirmala UI" w:hAnsi="Nirmala UI" w:eastAsia="Nirmala UI" w:cs="Nirmala UI"/>
        </w:rPr>
        <w:t>"‘और उसके मेमने के समान दो सींग थे।’ मेमने जैसे सींग युवावस्था, निष्कपटता और कोमलता का संकेत देते हैं, और 1798 में जब संयुक्त राज्य अमेरिका को भविष्यद्वक्ता के समक्ष ‘उदित होता हुआ’ दिखाया गया, तब वे उसके चरित्र का उचित प्रतिनिधित्व करते हैं। जो मसीही निर्वासित सबसे पहले अमेरिका भागे और राजकीय उत्पीड़न तथा पादरीय असहिष्णुता से शरण चाहते थे, उनमें से बहुतों ने यह निश्चय किया कि वे नागरिक और धार्मिक स्वतंत्रता की व्यापक नींव पर एक शासन स्थापित करेंगे। उनके विचार ‘स्वतंत्रता की घोषणा’ में स्थान पाए, जो इस महान सत्य की उद्घोषणा करती है कि ‘सभी मनुष्य समान बनाए गए हैं’ और उन्हें ‘जीवन, स्वतंत्रता और सुख की खोज’ के अविच्छेद्य अधिकार प्रदान किए गए हैं। और संविधान जनता को स्वशासन का अधिकार सुनिश्चित करता है, यह प्रावधान करते हुए कि लोकमत से चुने गए प्रतिनिधि कानून बनाएँगे और उनका प्रशासन करेंगे। धार्मिक विश्वास की स्वतंत्रता भी प्रदान की गई, प्रत्येक व्यक्ति को अपने विवेक की आज्ञा के अनुसार परमेश्वर की उपासना करने की अनुमति मिली। गणतंत्रवाद और प्रोटेस्टेंटवाद राष्ट्र के मौलिक सिद्धांत बन गए। ये सिद्धांत उसकी शक्ति और समृद्धि का रहस्य हैं। समूचे मसीही जगत के पीड़ित और पिसे-कुचले लोगों ने आशा और रुचि के साथ इस देश की ओर रुख किया है। लाखों ने उसके तटों की ओर रुख किया है, और संयुक्त राज्य अमेरिका पृथ्वी के सबसे शक्तिशाली राष्ट्रों में अपना एक स्थान प्राप्त कर चुका है।" महान विवाद, 441.</w:t>
      </w:r>
    </w:p>
    <w:p>
      <w:pPr>
        <w:pStyle w:val="ArticleBody"/>
        <w:jc w:val="left"/>
      </w:pPr>
      <w:r>
        <w:rPr>
          <w:rFonts w:ascii="Nirmala UI" w:hAnsi="Nirmala UI" w:eastAsia="Nirmala UI" w:cs="Nirmala UI"/>
        </w:rPr>
        <w:t>1776, 1789 और 1798 तीन इतिहासों का प्रतिनिधित्व करते हैं जो इस बात पर बल देते हैं कि आठवाँ उन्हीं सातों में से है। 1776 स्वतंत्रता की घोषणा के प्रकाशन और प्रथम और द्वितीय महाद्वीपीय कांग्रेसों के इतिहास का प्रतिनिधित्व करता है। 1789 संविधान के प्रकाशन और परिसंघ के अनुच्छेदों के इतिहास का प्रतिनिधित्व करता है। 1798 विदेशी और देशद्रोह अधिनियमों के प्रकाशन का, और बाइबिल की भविष्यवाणी में छठे राज्य के रूप में पृथ्वी के पशु की शुरुआत का प्रतिनिधित्व करता है।</w:t>
      </w:r>
    </w:p>
    <w:p>
      <w:pPr>
        <w:pStyle w:val="ArticleBody"/>
        <w:jc w:val="left"/>
      </w:pPr>
      <w:r>
        <w:rPr>
          <w:rFonts w:ascii="Nirmala UI" w:hAnsi="Nirmala UI" w:eastAsia="Nirmala UI" w:cs="Nirmala UI"/>
        </w:rPr>
        <w:t>प्रथम महाद्वीपीय कांग्रेस 1774 में हुई, और यह संयुक्त राज्य अमेरिका के प्रारंभिक इतिहास में एक निर्णायक संस्था थी, जिसने अमेरिकी स्वतंत्रता संग्राम के दौरान शासकीय निकाय के रूप में कार्य किया। महाद्वीपीय कांग्रेसों को पहली कांग्रेस और अंतिम कांग्रेस की दो भविष्यसूचक अवधियों में विभाजित किया जाता है। प्रथम महाद्वीपीय कांग्रेस के दो अध्यक्ष थे और यह 5 सितंबर से 26 अक्टूबर, 1774 तक फिलाडेल्फिया में आयोजित हुई। 5 सितंबर से 22 अक्टूबर तक पेटन रैंडोल्फ बैठक के प्रथम अध्यक्ष थे, और फिर 26 अक्टूबर, 1774 तक अगले पाँच दिनों के लिए हेनरी मिडलटन ने अध्यक्षता की।</w:t>
      </w:r>
    </w:p>
    <w:p>
      <w:pPr>
        <w:pStyle w:val="ArticleBody"/>
        <w:jc w:val="left"/>
      </w:pPr>
      <w:r>
        <w:rPr>
          <w:rFonts w:ascii="Nirmala UI" w:hAnsi="Nirmala UI" w:eastAsia="Nirmala UI" w:cs="Nirmala UI"/>
        </w:rPr>
        <w:t>द्वितीय महाद्वीपीय कांग्रेस 1775 से 1781 तक चली। अपने अस्तित्व के दौरान उसके छह अध्यक्ष रहे। 10 मई 1775 से 24 मई 1775 तक पेटन रैंडोल्फ़ अध्यक्ष रहे। वह प्रथम और द्वितीय दोनों महाद्वीपीय कांग्रेसों के प्रथम अध्यक्ष थे। प्रथम और द्वितीय महाद्वीपीय कांग्रेसों के इतिहास में कुल आठ अध्यक्ष हुए।</w:t>
      </w:r>
    </w:p>
    <w:p>
      <w:pPr>
        <w:pStyle w:val="ArticleBody"/>
        <w:jc w:val="left"/>
      </w:pPr>
      <w:r>
        <w:rPr>
          <w:rFonts w:ascii="Nirmala UI" w:hAnsi="Nirmala UI" w:eastAsia="Nirmala UI" w:cs="Nirmala UI"/>
        </w:rPr>
        <w:t>द्वितीय महाद्वीपीय कांग्रेस के दूसरे अध्यक्ष जॉन हैनकॉक थे, और हैनकॉक ने 24 मई 1775 से 31 अक्टूबर 1777 तक अध्यक्षता की। हेनरी लॉरेन्स ने 1 नवंबर 1777 से 9 दिसंबर 1778 तक अध्यक्षता की। जॉन जे ने 10 दिसंबर 1778 से 28 सितंबर 1779 तक अध्यक्षता की। सैमुअल हंटिंगटन ने 28 सितंबर 1779 से 9 जुलाई 1781 तक अध्यक्षता की। थॉमस मैककीन ने 10 जुलाई 1781 से 4 नवंबर 1781 तक अध्यक्षता की।</w:t>
      </w:r>
    </w:p>
    <w:p>
      <w:pPr>
        <w:pStyle w:val="ArticleBody"/>
        <w:jc w:val="left"/>
      </w:pPr>
      <w:r>
        <w:rPr>
          <w:rFonts w:ascii="Nirmala UI" w:hAnsi="Nirmala UI" w:eastAsia="Nirmala UI" w:cs="Nirmala UI"/>
        </w:rPr>
        <w:t>पेटन रैंडॉल्फ पहली और दूसरी, दोनों महाद्वीपीय कांग्रेसों के प्रथम अध्यक्ष थे। इससे स्पष्ट होता है कि महाद्वीपीय कांग्रेस की दो अवधियों में आठ अध्यक्ष थे, लेकिन दोनों अवधियों के प्रथम अध्यक्ष एक ही व्यक्ति था। इसलिए, यद्यपि अध्यक्षीय पद के आठ कार्यकाल थे, वास्तव में केवल सात अध्यक्ष थे। पहला अध्यक्ष उन सात पुरुषों में से एक था जो अध्यक्ष बने, लेकिन क्योंकि रैंडॉल्फ ने उस इतिहास में दो बार अध्यक्षता की, वे आठवें कार्यकाल का भी प्रतिनिधित्व करते हैं, अर्थात आठवां कार्यकाल भी उन्हीं सात में ही गिना जाता है।</w:t>
      </w:r>
    </w:p>
    <w:p>
      <w:pPr>
        <w:pStyle w:val="ArticleBody"/>
        <w:jc w:val="left"/>
      </w:pPr>
      <w:r>
        <w:rPr>
          <w:rFonts w:ascii="Nirmala UI" w:hAnsi="Nirmala UI" w:eastAsia="Nirmala UI" w:cs="Nirmala UI"/>
        </w:rPr>
        <w:t>कॉन्टिनेंटल कांग्रेसों के इतिहास में, क्रांतिकारी युद्ध का संचालन कांग्रेस द्वारा किया गया था। इसी कारण, उस अवधि में जॉर्ज वॉशिंगटन कभी राष्ट्रपति नहीं थे, क्योंकि उन्हें सेना का प्रथम सर्वोच्च सेनापति नियुक्त किया गया था।</w:t>
      </w:r>
    </w:p>
    <w:p>
      <w:pPr>
        <w:pStyle w:val="ArticleBody"/>
        <w:jc w:val="left"/>
      </w:pPr>
      <w:r>
        <w:rPr>
          <w:rFonts w:ascii="Nirmala UI" w:hAnsi="Nirmala UI" w:eastAsia="Nirmala UI" w:cs="Nirmala UI"/>
        </w:rPr>
        <w:t>दोनों अवधियों के पहले राष्ट्रपति होने के नाते रैंडोल्फ़, दो गवाहों का प्रतिनिधित्व करता है जो पहले वास्तविक राष्ट्रपति—जो जॉर्ज वॉशिंगटन थे—का प्रतिरूप हैं। वॉशिंगटन का प्रतिनिधित्व रैंडोल्फ़ द्वारा किया जाता है, और इसलिए वॉशिंगटन के प्रतीक के रूप में रैंडोल्फ़ न केवल पहले राष्ट्रपति रैंडोल्फ़ की भविष्यसूचक विशेषताओं को संप्रेषित करता है, बल्कि यह भी कि रैंडोल्फ़ आठवाँ था, जो सात में से था। इस प्रकार जॉर्ज वॉशिंगटन, पहले राष्ट्रपति और पहले कमांडर और चीफ के रूप में, भविष्यसूचक रूप से आठवाँ भी था, और सात में से था।</w:t>
      </w:r>
    </w:p>
    <w:p>
      <w:pPr>
        <w:pStyle w:val="ArticleBody"/>
        <w:jc w:val="left"/>
      </w:pPr>
      <w:r>
        <w:rPr>
          <w:rFonts w:ascii="Nirmala UI" w:hAnsi="Nirmala UI" w:eastAsia="Nirmala UI" w:cs="Nirmala UI"/>
        </w:rPr>
        <w:t>यीशु किसी बात का अंत उसकी शुरुआत से दिखाते हैं, इसलिए अंतिम राष्ट्रपति और कमांडर एंड चीफ़ आठवाँ होगा, जो सात में से है। यह भविष्यसूचक तथ्य प्रथम और द्वितीय कॉन्टिनेंटल कांग्रेसों के इतिहास में स्थापित है, जिसका प्रतिनिधित्व 1776 के पहले संकेत-चिह्न की तारीख और स्वतंत्रता की घोषणा के प्रकाशन द्वारा होता है।</w:t>
      </w:r>
    </w:p>
    <w:p>
      <w:pPr>
        <w:pStyle w:val="ArticleBody"/>
        <w:jc w:val="left"/>
      </w:pPr>
      <w:r>
        <w:rPr>
          <w:rFonts w:ascii="Nirmala UI" w:hAnsi="Nirmala UI" w:eastAsia="Nirmala UI" w:cs="Nirmala UI"/>
        </w:rPr>
        <w:t>1776 का मार्गचिह्न 11 सितंबर, 2001 और पैट्रियट एक्ट का प्रतीक है, जहाँ अमेरिकी स्वतंत्रता को रोमन क़ानून के प्राधिकार के अधीन कर दिया गया, और वह अब अंग्रेज़ी क़ानून के अधीन नहीं रही। यह उस भविष्यसूचक काल की शुरुआत को चिह्नित करता है, जो शीघ्र आने वाले रविवार के क़ानून के समय पोपसत्ता को एक बार फिर पृथ्वी के सिंहासन पर बैठने का मार्ग तैयार करता है।</w:t>
      </w:r>
    </w:p>
    <w:p>
      <w:pPr>
        <w:pStyle w:val="ArticleBody"/>
        <w:jc w:val="left"/>
      </w:pPr>
      <w:r>
        <w:rPr>
          <w:rFonts w:ascii="Nirmala UI" w:hAnsi="Nirmala UI" w:eastAsia="Nirmala UI" w:cs="Nirmala UI"/>
        </w:rPr>
        <w:t>1776 द्वारा निरूपित भविष्यवाणी-काल की तरह, 1781 में द्वितीय महाद्वीपीय कांग्रेस के समापन से 1789 तक का भविष्यवाणी-काल उस इतिहास का प्रतिनिधित्व करता है; 1789 वह तिथि है जो संविधान के प्रकाशन से जुड़े मील के पत्थर की पहचान करती है। उस इतिहास में भी आठ राष्ट्रपति थे। 1781 से 1789 तक का इतिहास परिसंघ के अनुच्छेदों का इतिहास है। परिसंघ के अनुच्छेद प्रथम संविधान का प्रतिनिधित्व करते थे, लेकिन उनकी कमजोरियों के कारण उन्हें प्रतिस्थापित कर दिया गया, और 1789 में संविधान का अनुमोदन हुआ।</w:t>
      </w:r>
    </w:p>
    <w:p>
      <w:pPr>
        <w:pStyle w:val="ArticleBody"/>
        <w:jc w:val="left"/>
      </w:pPr>
      <w:r>
        <w:rPr>
          <w:rFonts w:ascii="Nirmala UI" w:hAnsi="Nirmala UI" w:eastAsia="Nirmala UI" w:cs="Nirmala UI"/>
        </w:rPr>
        <w:t>उस अवधि के आठ राष्ट्रपतियों में सात वे थे जो दोनों महाद्वीपीय कांग्रेसों के दौरान राष्ट्रपति नहीं थे, और एक वह था जो उस प्रथम भविष्यसूचक काल में भी राष्ट्रपति था। जॉन हैनकॉक ने दूसरी महाद्वीपीय कांग्रेस में भी सेवा की, और उस काल में भी जो परिसंघ के अनुच्छेदों द्वारा अभिहित है। भविष्यसूचक स्तर पर, दो महाद्वीपीय कांग्रेसों के दौरान केवल सात पुरुष राष्ट्रपति थे; अतः भविष्यसूचक रूप से जॉन हैनकॉक परिसंघ के अनुच्छेदों के काल के आठ में से एक था, लेकिन वह पिछले काल के उन सात पुरुषों में से भी एक था। इसलिए वह आठवां था, जो उन सात में से था।</w:t>
      </w:r>
    </w:p>
    <w:p>
      <w:pPr>
        <w:pStyle w:val="ArticleBody"/>
        <w:jc w:val="left"/>
      </w:pPr>
      <w:r>
        <w:rPr>
          <w:rFonts w:ascii="Nirmala UI" w:hAnsi="Nirmala UI" w:eastAsia="Nirmala UI" w:cs="Nirmala UI"/>
        </w:rPr>
        <w:t>दूसरे भविष्यसूचक काल, जिसका प्रतिनिधित्व 1789 करता है, में भी एक राष्ट्रपति (हैंकॉक) था, जो आठवाँ था, लेकिन सात में गिना जाता था, जैसा कि 1776 का प्रतिनिधित्व करने वाले पहले भविष्यसूचक काल में पेटन रैंडॉल्फ़ था। 1789, 6 जनवरी, 2021 के पेलोसी मुकदमों के साथ मेल खाता है और उनका प्रतिनिधित्व करता है।</w:t>
      </w:r>
    </w:p>
    <w:p>
      <w:pPr>
        <w:pStyle w:val="ArticleScripture"/>
        <w:jc w:val="left"/>
      </w:pPr>
      <w:r>
        <w:rPr>
          <w:rFonts w:ascii="Nirmala UI" w:hAnsi="Nirmala UI" w:eastAsia="Nirmala UI" w:cs="Nirmala UI"/>
        </w:rPr>
        <w:t>प्रभु ने सिय्योन की दीवारों पर विश्वासयोग्य प्रहरी नियुक्त किए हैं, जो ऊँचे स्वर से पुकारें और न रुकें, अपनी आवाज़ नरसिंगा की तरह ऊँची करें, और उसके लोगों को उनके अपराध तथा याकूब के घराने को उनके पाप बताएँ। प्रभु ने सत्य के शत्रु को चौथी आज्ञा के सब्त के विरुद्ध एक दृढ़ प्रयास करने की अनुमति दी है। उसका उद्देश्य इसी माध्यम से उस प्रश्न के प्रति दृढ़ रुचि जगाना है, जो अंतिम दिनों के लिए एक परीक्षा है। यह तीसरे स्वर्गदूत का संदेश सामर्थ्य के साथ प्रचारित होने का मार्ग खोलेगा।</w:t>
      </w:r>
    </w:p>
    <w:p>
      <w:pPr>
        <w:pStyle w:val="ArticleScripture"/>
        <w:jc w:val="left"/>
      </w:pPr>
      <w:r>
        <w:rPr>
          <w:rFonts w:ascii="Nirmala UI" w:hAnsi="Nirmala UI" w:eastAsia="Nirmala UI" w:cs="Nirmala UI"/>
        </w:rPr>
        <w:t>सत्य पर विश्वास करने वाला कोई भी अब मौन न रहे। अब किसी को भी लापरवाह नहीं होना चाहिए; सब लोग अनुग्रह के सिंहासन के सम्मुख अपनी प्रार्थनाएँ रखें, इस प्रतिज्ञा का हवाला देते हुए, 'जो कुछ तुम मेरे नाम से मांगोगे, वह मैं करूंगा' (यूहन्ना 14:13)। अब समय संकटमय है। यदि यह देश, जो अपनी स्वतंत्रता का घमंड करता है, अपने संविधान में निहित प्रत्येक सिद्धांत को बलि चढ़ाने की तैयारी कर रहा है, धर्म की स्वतंत्रता को दबाने के लिए फ़रमान जारी कर रहा है, और पोप-सम्बन्धी असत्य और भ्रम को लागू करने के लिए कदम उठा रहा है, तो परमेश्वर के लोगों को चाहिए कि वे विश्वास के साथ अपनी बिनतियाँ परमप्रधान के सम्मुख प्रस्तुत करें। जो लोग उस पर भरोसा रखते हैं, उनके लिए परमेश्वर की प्रतिज्ञाओं में हर प्रकार का प्रोत्साहन है। व्यक्तिगत खतरे और क्लेश में पड़ने की संभावना निराशा का कारण न बने, बल्कि परमेश्वर के लोगों के उत्साह और आशाओं को और तेज कर दे; क्योंकि उनके संकट का समय वही अवसर है जब परमेश्वर अपनी शक्ति के और स्पष्ट प्रकटीकरण उन्हें प्रदान करता है।</w:t>
      </w:r>
    </w:p>
    <w:p>
      <w:pPr>
        <w:pStyle w:val="ArticleScripture"/>
        <w:jc w:val="left"/>
      </w:pPr>
      <w:r>
        <w:rPr>
          <w:rFonts w:ascii="Nirmala UI" w:hAnsi="Nirmala UI" w:eastAsia="Nirmala UI" w:cs="Nirmala UI"/>
        </w:rPr>
        <w:t>"हमें अत्याचार और क्लेश की शांत प्रतीक्षा में बैठकर हाथ पर हाथ धरे नहीं रहना चाहिए; बुराई को टालने के लिए हमें कुछ करना चाहिए। हमारी संयुक्त पुकारें स्वर्ग तक उठें। प्रार्थना करो और काम करो, और काम करो और प्रार्थना करो। परन्तु कोई भी उतावली में कार्य न करे। जैसा पहले कभी नहीं सीखा, वैसा सीखो कि तुम्हें मन में दीन और नम्र होना है। तुम्हें किसी के विरुद्ध—चाहे व्यक्ति हों या कलीसियाएँ—कटु आरोप नहीं लगाना चाहिए। जैसे मसीह ने लोगों के मनों के साथ व्यवहार किया, वैसा करना सीखो। कभी-कभी तीखी बातें कहना आवश्यक होता है; लेकिन स्पष्ट और सीधी-सपाट सच्चाई बोलने से पहले यह सुनिश्चित कर लो कि परमेश्वर का पवित्र आत्मा तुम्हारे हृदय में वास कर रहा है; तब उसे अपना रास्ता स्वयं काटने दो। काटना तुम्हारा काम नहीं है।" चयनित संदेश, पुस्तक 2, 370.</w:t>
      </w:r>
    </w:p>
    <w:p>
      <w:pPr>
        <w:pStyle w:val="ArticleBody"/>
        <w:jc w:val="left"/>
      </w:pPr>
      <w:r>
        <w:rPr>
          <w:rFonts w:ascii="Nirmala UI" w:hAnsi="Nirmala UI" w:eastAsia="Nirmala UI" w:cs="Nirmala UI"/>
        </w:rPr>
        <w:t>संविधान द्वारा दर्शाई गई तैयारी की भविष्यसूचक अवधि का दूसरा मार्गचिह्न यह इंगित करता है कि अगले मार्गचिह्न पर संविधान उलट दिया जाएगा। उस दूसरे मार्गचिह्न को यूहन्ना बपतिस्मा देनेवाले द्वारा, और जस्टिनियन के फ़रमान द्वारा भी, पूर्वरूप में दर्शाया गया है; दोनों ने इस अवधि में दर्शाई गई अंतिम घटना के आगमन के संदर्भ में संकेत किया और चेतावनी दी। यूहन्ना के लिए वह मसीह का सशक्तिकरण था, जब उन्होंने अपने अनमोल रक्त से जीवन की अपनी वाचा की पुष्टि की; और जस्टिनियन के लिए वह विरोधी-मसीह का सशक्तिकरण था, जो शहीदों के रक्त से अपनी मृत्यु की वाचा की पुष्टि करने वाला था।</w:t>
      </w:r>
    </w:p>
    <w:p>
      <w:pPr>
        <w:pStyle w:val="ArticleBody"/>
        <w:jc w:val="left"/>
      </w:pPr>
      <w:r>
        <w:rPr>
          <w:rFonts w:ascii="Nirmala UI" w:hAnsi="Nirmala UI" w:eastAsia="Nirmala UI" w:cs="Nirmala UI"/>
        </w:rPr>
        <w:t>1789 का संविधान पृथ्वी के पशु के दो सींगों के सशक्तिकरण को चिन्हित करता है, और ऐसा करते हुए, 1789 ने पृथ्वी के उस पशु की शक्ति के दो सींगों के शीघ्र आने वाले विनाश को भी चिन्हित किया, जिसका प्रतिनिधित्व 1798 के एलियन और राजद्रोह अधिनियम करते हैं। जब वर्ष 2020 में दो गवाहों को सड़कों पर मार डाला गया, तो उन्होंने संविधान पर होने वाले एक सतत हमले की पहचान की और चेतावनी दी, जिसका प्रतीक 6 जनवरी, 2021 के पेलोसी के मुकदमे हैं।</w:t>
      </w:r>
    </w:p>
    <w:p>
      <w:pPr>
        <w:pStyle w:val="ArticleBody"/>
        <w:jc w:val="left"/>
      </w:pPr>
      <w:r>
        <w:rPr>
          <w:rFonts w:ascii="Nirmala UI" w:hAnsi="Nirmala UI" w:eastAsia="Nirmala UI" w:cs="Nirmala UI"/>
        </w:rPr>
        <w:t>6 जनवरी, 2021 निकट आने वाले रविवार के कानून के समय पोपतंत्र के सशक्तीकरण के बारे में एक चेतावनी है, जिसका प्रतिरूप वर्ष 533 में जस्टिनियन के अध्यादेश में मिलता है। 6 जनवरी, 2021 और वर्ष 533, दोनों ही निकट आने वाले रविवार के कानून की चेतावनी देते हैं, जैसा कि 538 में ऑरलियॉं की परिषद में हुए रविवार के कानून और 1798 के ऐलियन ऐंड सेडिशन ऐक्ट्स द्वारा प्रतिरूपित किया गया था, जिन्होंने निकट आने वाले रविवार के कानून के समय पृथ्वी के पशु के अजगर के समान बोलने का प्रतिरूप प्रस्तुत किया था।</w:t>
      </w:r>
    </w:p>
    <w:p>
      <w:pPr>
        <w:pStyle w:val="ArticleBody"/>
        <w:jc w:val="left"/>
      </w:pPr>
      <w:r>
        <w:rPr>
          <w:rFonts w:ascii="Nirmala UI" w:hAnsi="Nirmala UI" w:eastAsia="Nirmala UI" w:cs="Nirmala UI"/>
        </w:rPr>
        <w:t>जब रविवार का कानून लागू होगा, तब पोपाई सत्ता का घातक घाव भर जाएगा, और प्रकाशितवाक्य अध्याय सत्रह का आठवाँ सिर, जो सात सिरों में से है, पुनर्जीवित होगा। 1798 के एलियन और सेडिशन अधिनियम पृथ्वी के पशु के अजगर के समान बोलने को दर्शाते हैं, जब वह न केवल सूर्य की उपासना को लागू करता है, बल्कि उसके बाद पूरे संसार को प्रकाशितवाक्य अध्याय तेरह के समुद्र के पशु के अधिकार को, सात सिरों में से आठवें सिर के रूप में, स्वीकार करने के लिए भी बाध्य करता है। इसलिए, तैयारी की अवधि के भीतर 1776, 1789 और 1798 से अभिव्यक्त तीनों कालखंडों में, सात में से आठवें की भविष्यसूचक पहेली का प्रतिनिधित्व होता है।</w:t>
      </w:r>
    </w:p>
    <w:p>
      <w:pPr>
        <w:pStyle w:val="ArticleBody"/>
        <w:jc w:val="left"/>
      </w:pPr>
      <w:r>
        <w:rPr>
          <w:rFonts w:ascii="Nirmala UI" w:hAnsi="Nirmala UI" w:eastAsia="Nirmala UI" w:cs="Nirmala UI"/>
        </w:rPr>
        <w:t>पहले दो मार्गचिह्न (1776 और 1789), जो रहस्य की पहचान कराते हैं, पृथ्वी के पशु के भविष्यसूचक इतिहास के भीतर संपन्न हो रही पहेली को संबोधित करते हैं, और तीसरा मार्गचिह्न उस रहस्य की पहचान कराता है जो पोप सत्ता के लिए संपन्न हो रहा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'पृथ्वी पर रहने वालों से यह कहा गया कि वे उस पशु की एक प्रतिमा बनाएं।' यहाँ स्पष्ट रूप से ऐसी शासन-व्यवस्था प्रस्तुत की गई है जिसमें विधायी शक्ति जनता में निहित होती है, जो इस बात का अत्यंत स्पष्ट प्रमाण है कि भविष्यवाणी में संकेतित राष्ट्र संयुक्त राज्य अमेरिका है।</w:t>
      </w:r>
    </w:p>
    <w:p>
      <w:pPr>
        <w:pStyle w:val="ArticleScripture"/>
        <w:jc w:val="left"/>
      </w:pPr>
      <w:r>
        <w:rPr>
          <w:rFonts w:ascii="Nirmala UI" w:hAnsi="Nirmala UI" w:eastAsia="Nirmala UI" w:cs="Nirmala UI"/>
        </w:rPr>
        <w:t>“परन्तु ‘पशु की मूर्ति’ क्या है? और वह किस प्रकार बनाई जानी है? वह मूर्ति दो-सींग वाले पशु द्वारा बनाई जाती है, और वह पशु के लिए एक मूर्ति है। उसे पशु की मूर्ति भी कहा गया है। अतः यह जानने के लिए कि वह मूर्ति कैसी है और वह किस प्रकार बनाई जानी है, हमें स्वयं उस पशु—अर्थात् पोपतंत्र—की विशेषताओं का अध्ययन करना होगा।”</w:t>
      </w:r>
    </w:p>
    <w:p>
      <w:pPr>
        <w:pStyle w:val="ArticleScripture"/>
        <w:jc w:val="left"/>
      </w:pPr>
      <w:r>
        <w:rPr>
          <w:rFonts w:ascii="Nirmala UI" w:hAnsi="Nirmala UI" w:eastAsia="Nirmala UI" w:cs="Nirmala UI"/>
        </w:rPr>
        <w:t>जब प्रारंभिक कलीसिया सुसमाचार की सरलता से भटककर मूर्तिपूजक अनुष्ठानों और प्रथाओं को अपनाने लगी, तो उसने परमेश्वर की आत्मा और शक्ति खो दी; और लोगों के अंत:करणों को नियंत्रित करने के लिए उसने धर्मनिरपेक्ष सत्ता का समर्थन माँगा। परिणामस्वरूप पापत्व उत्पन्न हुआ—ऐसी कलीसिया जिसने राज्य की शक्ति पर नियंत्रण कर लिया और उसे अपने ही उद्देश्यों की पूर्ति के लिए, विशेषकर 'विधर्म' के दंड हेतु, प्रयुक्त किया। संयुक्त राज्य अमेरिका को 'पशु की प्रतिमा' बनाने के लिए, धार्मिक शक्ति को नागरिक सरकार पर इस प्रकार नियंत्रण करना होगा कि राज्य का अधिकार भी कलीसिया द्वारा अपने उद्देश्यों की पूर्ति के लिए प्रयुक्त किया जाए।</w:t>
      </w:r>
    </w:p>
    <w:p>
      <w:pPr>
        <w:pStyle w:val="ArticleScripture"/>
        <w:jc w:val="left"/>
      </w:pPr>
      <w:r>
        <w:rPr>
          <w:rFonts w:ascii="Nirmala UI" w:hAnsi="Nirmala UI" w:eastAsia="Nirmala UI" w:cs="Nirmala UI"/>
        </w:rPr>
        <w:t>जब-जब कलीसिया को लौकिक सत्ता मिली है, उसने उसे अपने सिद्धांतों से असहमति को दंडित करने के लिए इस्तेमाल किया है। रोम के पदचिन्हों पर चलते हुए सांसारिक शक्तियों से गठजोड़ करने वाली प्रोटेस्टेंट कलीसियाओं ने भी विवेक की स्वतंत्रता को सीमित करने की वैसी ही इच्छा प्रकट की है। इसका एक उदाहरण इंग्लैंड की कलीसिया द्वारा भिन्नमतावादियों पर लंबे समय तक किए गए उत्पीड़न में मिलता है। सोलहवीं और सत्रहवीं शताब्दियों के दौरान हजारों भिन्नमतावादी पादरियों को अपनी कलीसियाओं से भागने के लिए मजबूर होना पड़ा, और पादरियों तथा आम लोगों दोनों में से बहुतों को जुर्माना, कारावास, यातना और शहादत तक का सामना करना पड़ा।</w:t>
      </w:r>
    </w:p>
    <w:p>
      <w:pPr>
        <w:pStyle w:val="ArticleScripture"/>
        <w:jc w:val="left"/>
      </w:pPr>
      <w:r>
        <w:rPr>
          <w:rFonts w:ascii="Nirmala UI" w:hAnsi="Nirmala UI" w:eastAsia="Nirmala UI" w:cs="Nirmala UI"/>
        </w:rPr>
        <w:t>"धर्मत्याग ही वह कारण था जिसने प्रारम्भिक कलीसिया को नागरिक सरकार की सहायता लेने के लिए प्रेरित किया, और इसने पोपशाही—पशु—के विकास का मार्ग प्रशस्त किया। पौलुस ने कहा: 'वहाँ' 'एक धर्मत्याग आएगा, ... और पाप का मनुष्य प्रकट होगा।' 2 थिस्सलुनीकियों 2:3। इसलिए कलीसिया में धर्मत्याग पशु की प्रतिमा के लिए मार्ग तैयार करेगा।"</w:t>
      </w:r>
    </w:p>
    <w:p>
      <w:pPr>
        <w:pStyle w:val="ArticleScripture"/>
        <w:jc w:val="left"/>
      </w:pPr>
      <w:r>
        <w:rPr>
          <w:rFonts w:ascii="Nirmala UI" w:hAnsi="Nirmala UI" w:eastAsia="Nirmala UI" w:cs="Nirmala UI"/>
        </w:rPr>
        <w:t>बाइबल घोषित करती है कि प्रभु के आगमन से पहले धार्मिक अवनति की ऐसी अवस्था होगी जो प्रारंभिक शताब्दियों वाली अवस्था के समान होगी। 'अंतिम दिनों में संकटपूर्ण समय आएंगे। क्योंकि लोग आत्मप्रेमी, लोभी, डींग मारने वाले, अभिमानी, निन्दक, माता-पिता की आज्ञा न मानने वाले, कृतघ्न, अपवित्र, स्वाभाविक स्नेह से रहित, मेल न करने वाले, झूठे दोष लगाने वाले, असंयमी, कठोर, जो भले लोगों से बैर रखते हैं, विश्वासघाती, उतावले, घमंडी, परमेश्वर से अधिक सुखों के प्रेमी होंगे; भक्ति का रूप तो होगा, पर उसकी शक्ति का इंकार करेंगे।' 2 तीमुथियुस 3:1-5। 'अब आत्मा स्पष्ट रूप से कहता है कि आख़िरी समयों में कुछ लोग विश्वास से भटक जाएंगे, बहकानेवाली आत्माओं और दुष्टात्माओं की शिक्षाओं पर ध्यान देंगे।' 1 तीमुथियुस 4:1। शैतान 'सम्पूर्ण सामर्थ और चिन्हों और झूठे अद्भुत कामों के साथ, और अधर्म के हर प्रकार के धोखे के साथ' काम करेगा। और जिन्होंने 'उद्धार पाने के लिए सत्य का प्रेम ग्रहण नहीं किया,' उन्हें 'बलवन्त भ्रम' स्वीकार करने के लिए छोड़ दिया जाएगा, ताकि वे 'झूठ पर विश्वास करें।' 2 थिस्सलुनीकियों 2:9-11। जब यह अधर्म की अवस्था आ जाएगी, तो वैसे ही परिणाम होंगे जैसे पहली शताब्दियों में हुए थे। द ग्रेट कॉन्ट्रोवर्सी,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छत्तीस</dc:title>
  <dc:subject>गणतंत्रवाद और प्रोटेस्टेंटवाद का भविष्यसूचक परिवर्तन: मृत्यु से पुनरुत्थान तक</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