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एक सौ सैंतीस</w:t>
      </w:r>
    </w:p>
    <w:p>
      <w:pPr>
        <w:pStyle w:val="ArticleSubtitle"/>
        <w:jc w:val="left"/>
      </w:pPr>
      <w:r>
        <w:rPr>
          <w:rFonts w:ascii="Nirmala UI" w:hAnsi="Nirmala UI" w:eastAsia="Nirmala UI" w:cs="Nirmala UI"/>
        </w:rPr>
        <w:t>मार्गचिन्हों के भविष्यसूचक महत्व का अनावरण: 1776 से 2023 तक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2024-03-15</w:t>
      </w:r>
    </w:p>
    <w:p>
      <w:pPr>
        <w:pStyle w:val="ArticleBody"/>
        <w:jc w:val="left"/>
      </w:pPr>
      <w:r>
        <w:rPr>
          <w:rFonts w:ascii="Nirmala UI" w:hAnsi="Nirmala UI" w:eastAsia="Nirmala UI" w:cs="Nirmala UI"/>
        </w:rPr>
        <w:t>एक लाख चवालीस हजार की मुहरबंदी का समय, जो 11 सितंबर, 2001 को शुरू हुआ और संयुक्त राज्य अमेरिका में रविवार के कानून पर समाप्त होता है, वह अवधि है जिसमें हर दर्शन का प्रभाव पूरा होता है। उन दर्शनों में से कुछ मसीह के दूसरे आगमन तक फैले रहते हैं, परंतु जो रविवार के कानून के बाद घटित होते हैं, वे भी मुहरबंदी की अवधि से जुड़े हुए हैं। एक लाख चवालीस हजार की मुहरबंदी वही है जहाँ अनन्त वाचा पूर्ण रूप से पूरी होती है। उस अवधि में मसीह अपने लोगों के हृदयों और मनों पर अपनी व्यवस्था सदा के लिए लिखते हैं। वह मुहरबंदी दिव्यता और मानवता के ऐसे संयोग का प्रतीक है जो पाप नहीं करता।</w:t>
      </w:r>
    </w:p>
    <w:p>
      <w:pPr>
        <w:pStyle w:val="ArticleBody"/>
        <w:jc w:val="left"/>
      </w:pPr>
      <w:r>
        <w:rPr>
          <w:rFonts w:ascii="Nirmala UI" w:hAnsi="Nirmala UI" w:eastAsia="Nirmala UI" w:cs="Nirmala UI"/>
        </w:rPr>
        <w:t>"दो सौ बीस" की प्रतीकात्मक कड़ी, पुनर्स्थापना और दिव्यता व मानवता के संयोजन—दोनों का प्रतिनिधित्व करती है। किंग जेम्स बाइबिल से लेकर 1831 में विलियम मिलर के पहले सार्वजनिक प्रस्तुतीकरण तक, और अंततः 1833 में वर्मोंट टेलीग्राफ में प्रकाशित होने तक के दो सौ बीस वर्ष, दिव्यता और मानवता के संयोजन का प्रतिनिधित्व करते हैं। इसमें "सत्य" का हस्ताक्षर निहित है, जो वह इब्रानी शब्द है जिसे उस अद्भुत भाषाविद् ने इब्रानी वर्णमाला के प्रथम, तेरहवें और अंतिम अक्षरों को मिलाकर "सत्य" शब्द बनाने के लिए रचा था। 1611 और किंग जेम्स बाइबिल से लेकर 1831 और मिलर द्वारा अपने संदेश के प्रकाशन तक के दो सौ बीस वर्ष, उस अद्भुत भाषाविद् के हस्ताक्षर को प्रतिबिंबित करते हैं।</w:t>
      </w:r>
    </w:p>
    <w:p>
      <w:pPr>
        <w:pStyle w:val="ArticleBody"/>
        <w:jc w:val="left"/>
      </w:pPr>
      <w:r>
        <w:rPr>
          <w:rFonts w:ascii="Nirmala UI" w:hAnsi="Nirmala UI" w:eastAsia="Nirmala UI" w:cs="Nirmala UI"/>
        </w:rPr>
        <w:t>उन दो तिथियों (1611 और 1831) के बीच, 1798 में 'अंत का समय', दानिय्येल की पुस्तक (किंग जेम्स बाइबल) से एक संदेश की मुहर के खुलने का प्रतिनिधित्व करता है, जिससे ज्ञान में वह वृद्धि हुई जिसने 1831 में मिलर के प्रकाशन को जन्म दिया। 1798 में 'अंत का समय' एक परीक्षण प्रक्रिया की शुरुआत को भी चिह्नित करता है, जिसने मूर्ख कुँवारियों की बगावत उत्पन्न की, जिन्हें दानिय्येल अध्याय बारह में दुष्ट के रूप में पहचानता है। इस प्रकार 1798 पहले और अंतिम अक्षर के बीच संख्या तेरह का प्रतिनिधित्व करता है, क्योंकि तेरह विद्रोह का एक प्रतीक है। 1798 का संबंध 1776 से 1798 तक की तैयारी की अवधि से भी है, जो 'अंत का समय' है।</w:t>
      </w:r>
    </w:p>
    <w:p>
      <w:pPr>
        <w:pStyle w:val="ArticleBody"/>
        <w:jc w:val="left"/>
      </w:pPr>
      <w:r>
        <w:rPr>
          <w:rFonts w:ascii="Nirmala UI" w:hAnsi="Nirmala UI" w:eastAsia="Nirmala UI" w:cs="Nirmala UI"/>
        </w:rPr>
        <w:t>मिलर की दो सौ बीस वर्षों की कड़ी की तरह, 1776 भी एक दैवीय प्रकाशन, स्वतंत्रता की घोषणा, से चिह्नित है और एक ऐसे कालखंड का आरंभ करता है, जो 1798 में विदेशी और राजद्रोह अधिनियमों के प्रकाशन के साथ समाप्त होता है। मिलर की दैवीयता और मानवता की प्रतीकात्मक 220-वर्षीय कड़ी को वर्ष 1798 उस 22-वर्षीय तैयारी से जोड़ता है, जो स्वतंत्रता की घोषणा के प्रकाशन से आरंभ होकर 1798 के विदेशी और राजद्रोह अधिनियमों के प्रकाशन पर समाप्त हुई। बाईस, दो सौ बीस का दसवां भाग, या उसका दशमांश है; अतः संख्या बाईस भी, ठीक संख्या दो सौ बीस की तरह, दैवीयता और मानवता की कड़ी का प्रतिनिधित्व करती है।</w:t>
      </w:r>
    </w:p>
    <w:p>
      <w:pPr>
        <w:pStyle w:val="ArticleBody"/>
        <w:jc w:val="left"/>
      </w:pPr>
      <w:r>
        <w:rPr>
          <w:rFonts w:ascii="Nirmala UI" w:hAnsi="Nirmala UI" w:eastAsia="Nirmala UI" w:cs="Nirmala UI"/>
        </w:rPr>
        <w:t>मिलर के दो सौ बीस वर्षों पर सत्य की मुहर है; उसी प्रकार एक लाख चवालीस हजार की मुहरबंदी के समय पर भी, और 1776 से 1798 तक की तैयारी की अवधि पर भी वही मुहर है, क्योंकि मध्य वर्ष 1789 उस संविधान के प्रकाशन को चिह्नित करता है, जिसे तेरह उपनिवेशों ने अनुमोदित किया था।</w:t>
      </w:r>
    </w:p>
    <w:p>
      <w:pPr>
        <w:pStyle w:val="ArticleBody"/>
        <w:jc w:val="left"/>
      </w:pPr>
      <w:r>
        <w:rPr>
          <w:rFonts w:ascii="Nirmala UI" w:hAnsi="Nirmala UI" w:eastAsia="Nirmala UI" w:cs="Nirmala UI"/>
        </w:rPr>
        <w:t>मिलर की वह कड़ी, जो 1611 में शुरू होकर 1831 में समाप्त हुई और जिसका मध्यबिंदु 1798 था, 1776 से 1798 तक के बाईस वर्षीय काल से जुड़ी हुई है, जिसका मध्यबिंदु 1789 है। सभी पाँच तिथियाँ 1611, 1776, 1789, 1798 और 1831, एक प्रकाशन कार्य द्वारा निरूपित हैं। तैयारी की अवधि की तिथियाँ 1776 से 1798 के बाईस वर्षों के दशमांश को समाहित करती हैं, और वह काल एक लाख चवालीस हज़ार की मुहरबंदी के समय को दर्शाता है, जो वह समय है जब दैवीयता मानवता के साथ संयुक्त होती है। मिलर की दो सौ बीस वर्षों की अवधि और 1776 से 1798 तक की बाईस वर्षीय तैयारी अवधि, दोनों ही दैवीयता और मानवता की कड़ी का प्रतिनिधित्व करती हैं।</w:t>
      </w:r>
    </w:p>
    <w:p>
      <w:pPr>
        <w:pStyle w:val="ArticleBody"/>
        <w:jc w:val="left"/>
      </w:pPr>
      <w:r>
        <w:rPr>
          <w:rFonts w:ascii="Nirmala UI" w:hAnsi="Nirmala UI" w:eastAsia="Nirmala UI" w:cs="Nirmala UI"/>
        </w:rPr>
        <w:t>एक लाख चवालीस हज़ार की मुहरबंदी का समय 11 सितंबर, 2001 को शुरू हुआ और यह तीसरी विपत्ति का इस्लाम द्वारा आध्यात्मिक महिमामय देश पर प्रहार से चिह्नित था। बाईस वर्ष बाद, 7 अक्टूबर, 2023 को, तीसरी विपत्ति का इस्लाम ने फिर से प्रतिरूपात्मक, शाब्दिक महिमामय देश पर प्रहार किया। शीघ्र आने वाले रविवार के कानून के समय एक लाख चवालीस हज़ार की मुहरबंदी पूरी हो जाएगी, और तीसरी विपत्ति का इस्लाम संयुक्त राज्य अमेरिका पर फिर से प्रहार करेगा।</w:t>
      </w:r>
    </w:p>
    <w:p>
      <w:pPr>
        <w:pStyle w:val="ArticleBody"/>
        <w:jc w:val="left"/>
      </w:pPr>
      <w:r>
        <w:rPr>
          <w:rFonts w:ascii="Nirmala UI" w:hAnsi="Nirmala UI" w:eastAsia="Nirmala UI" w:cs="Nirmala UI"/>
        </w:rPr>
        <w:t>मुहरबंदी का समय पृथ्वी के पशु पर इस्लाम के हमले से शुरू होता है, और यह पृथ्वी के पशु पर इस्लाम के ही हमले के साथ समाप्त होता है। बीच में, तीसरी विपत्ति के समय के इस्लाम ने इस्राएल राष्ट्र पर प्रहार किया, जिसे बाइबल में यहूदा के रूप में दर्शाया गया है। बाइबल की प्राचीन वास्तविक महिमामय भूमि यहूदा थी, और संयुक्त राज्य अमेरिका आधुनिक आध्यात्मिक महिमामय भूमि है।</w:t>
      </w:r>
    </w:p>
    <w:p>
      <w:pPr>
        <w:pStyle w:val="ArticleBody"/>
        <w:jc w:val="left"/>
      </w:pPr>
      <w:r>
        <w:rPr>
          <w:rFonts w:ascii="Nirmala UI" w:hAnsi="Nirmala UI" w:eastAsia="Nirmala UI" w:cs="Nirmala UI"/>
        </w:rPr>
        <w:t>इस्लाम के तीनों प्रहार महिमामय भूमि के विरुद्ध ही किए गए थे। पहला और अंतिम प्रहार आधुनिक आध्यात्मिक महिमामय भूमि के विरुद्ध थे, और मध्य प्रहार प्राचीन शाब्दिक महिमामय भूमि के विरुद्ध किया गया था। मध्य मार्गचिह्न आधुनिक इस्राएल राष्ट्र के विरुद्ध एक आक्रमण था, और उनके मसीहा के क्रूस पर चढ़ाए जाने के साथ शाब्दिक इस्राएल विद्रोह का प्रतीक बन गया, जैसा कि हिब्रू वर्णमाला के तेरहवें अक्षर द्वारा दर्शाया गया है।</w:t>
      </w:r>
    </w:p>
    <w:p>
      <w:pPr>
        <w:pStyle w:val="ArticleBody"/>
        <w:jc w:val="left"/>
      </w:pPr>
      <w:r>
        <w:rPr>
          <w:rFonts w:ascii="Nirmala UI" w:hAnsi="Nirmala UI" w:eastAsia="Nirmala UI" w:cs="Nirmala UI"/>
        </w:rPr>
        <w:t>1776 से 1798 तक की तैयारी की अवधि तीसरे स्वर्गदूत के आंदोलन के दो सौ बीस वर्षों से भी जुड़ी हुई है, क्योंकि 1776 में स्वतंत्रता की उद्घोषणा से आरम्भ होकर 1996 तक, जब The Time of the End पत्रिका प्रकाशित हुई, कुल दो सौ बीस वर्ष होते हैं। उस इतिहास के मध्य में 1989 में ‘अंत का समय’ है, जो मूर्ख दुष्ट कुँवारियों के विद्रोह को चिह्नित करता है। अतः 1611, 1776, 1789, 1798, 1831, 1989, 1996, 2001, 2023 और शीघ्र आने वाला रविवार का क़ानून—ये सब उस सत्य से जुड़े मील के पत्थर हैं कि जब देवत्व मानवता से संयुक्त होता है, तो पाप नहीं होता। दस मील के पत्थर, जिनमें से दो को दो बार दोहराया गया है।</w:t>
      </w:r>
    </w:p>
    <w:p>
      <w:pPr>
        <w:pStyle w:val="ArticleBody"/>
        <w:jc w:val="left"/>
      </w:pPr>
      <w:r>
        <w:rPr>
          <w:rFonts w:ascii="Nirmala UI" w:hAnsi="Nirmala UI" w:eastAsia="Nirmala UI" w:cs="Nirmala UI"/>
        </w:rPr>
        <w:t>दस वह संख्या है जो परीक्षा का प्रतिनिधित्व करती है, और जब आप 1776 और 1798 की दोहराई गई दो तिथियों को जोड़ते हैं, तो आपके पास कुल बारह मार्गचिह्न होते हैं, जो एक लाख चवालीस हज़ार का प्रतिनिधित्व करते हैं। ये मार्गचिह्न सभी एक लाख चवालीस हज़ार की उस परीक्षण प्रक्रिया को संबोधित करते हैं, जो 11 सितंबर, 2001 से लेकर शीघ्र आने वाले रविवार के कानून तक घटित होती है, जहाँ मसीह अपनी दिव्यता को एक लाख चवालीस हज़ार की मानवता के साथ मिलाकर तीसरे स्वर्गदूत का कार्य पूरा करते हैं—वे, जो शेष अनंतकाल तक पाप नहीं करते। निस्संदेह, यह तथ्य केवल वे ही देख सकते हैं, जो, जैसा कि यशायाह कहता है, यह चुनते हैं कि "अपनी आँखों से देखें, अपने कानों से सुनें, अपने हृदय से समझें, और परिवर्तित हों, और चंगे हों।"</w:t>
      </w:r>
    </w:p>
    <w:p>
      <w:pPr>
        <w:pStyle w:val="ArticleBody"/>
        <w:jc w:val="left"/>
      </w:pPr>
      <w:r>
        <w:rPr>
          <w:rFonts w:ascii="Nirmala UI" w:hAnsi="Nirmala UI" w:eastAsia="Nirmala UI" w:cs="Nirmala UI"/>
        </w:rPr>
        <w:t>22 अक्टूबर, 1844 को, जब मसीह एक लाख चवालीस हज़ार की मुहरबंदी पूरी करने के लिए अचानक अपने मंदिर में आया, तब तीसरा स्वर्गदूत आ पहुँचा। तब मिलराइटों का एक समूह मसीह का अनुसरण करते हुए महापवित्र स्थान में गया, हालाँकि उसके बाद उन्होंने तीसरे स्वर्गदूत के बढ़ते हुए प्रकाश का अनुसरण करना छोड़ दिया और पहले कादेश के विद्रोह को दोहराया, और उन्हें लाओदिकिया की मरुभूमि में भटकने के लिए ठहरा दिया गया, जब तक कि वे सब मर न गए।</w:t>
      </w:r>
    </w:p>
    <w:p>
      <w:pPr>
        <w:pStyle w:val="ArticleBody"/>
        <w:jc w:val="left"/>
      </w:pPr>
      <w:r>
        <w:rPr>
          <w:rFonts w:ascii="Nirmala UI" w:hAnsi="Nirmala UI" w:eastAsia="Nirmala UI" w:cs="Nirmala UI"/>
        </w:rPr>
        <w:t>जब मसीह अचानक परम-पवित्र स्थान में प्रवेश किया, तो दैवीयता और मानवता का यह मेल उस कार्य का प्रतिनिधित्व करता था जिसे वह पूरा करने के लिए तैयार थे, और उस कार्य का प्रतीकात्मक निरूपण अद्भुत भाषाविद् ने दो साक्षियों के साथ किया। वे साक्षी हबक्कूक और यूहन्ना थे। दोनों पुस्तकों के अध्याय दो, पद बीस में 22 अक्टूबर, 1844 की पहचान की गई है। उनमें से एक ने उस प्रायश्चित (at-one-ment) के कार्य पर जोर दिया जो उस तिथि को आरंभ हुआ, और दूसरे ने उस मंदिर की पहचान की जिसे शुद्ध किया जाना था।</w:t>
      </w:r>
    </w:p>
    <w:p>
      <w:pPr>
        <w:pStyle w:val="ArticleBody"/>
        <w:jc w:val="left"/>
      </w:pPr>
      <w:r>
        <w:rPr>
          <w:rFonts w:ascii="Nirmala UI" w:hAnsi="Nirmala UI" w:eastAsia="Nirmala UI" w:cs="Nirmala UI"/>
        </w:rPr>
        <w:t>जिस मंदिर में वह अचानक आ पहुँचा, उसका प्रतिनिधित्व उस मंदिर द्वारा किया जाता है जिसे daily (paganism) और abomination of desolation (papalism) की शक्तियों ने पददलित कर दिया था। वह मंदिर मसीह का भी प्रतीक था, जो वही मंदिर है जिसे नष्ट किया गया और फिर तीन दिनों में फिर से खड़ा किया गया। वह मंदिर मिलेराइटों के उस मंदिर का भी प्रतिनिधित्व करता था, जो 1798 से 1844 तक छियालिस वर्षों में निर्मित हुआ था। वह मानव मंदिर का भी प्रतिनिधित्व करता था, जो छियालिस गुणसूत्रों द्वारा संगठित है और मानव शरीर की आनुवंशिक संरचना को परिभाषित और नियंत्रित करता है। यह कोई संयोग नहीं है कि मानव शरीर की हर कोशिका हर पच्चीस सौ बीस दिनों में पूरी तरह प्रतिस्थापित हो जाती है।</w:t>
      </w:r>
    </w:p>
    <w:p>
      <w:pPr>
        <w:pStyle w:val="ArticleBody"/>
        <w:jc w:val="left"/>
      </w:pPr>
      <w:r>
        <w:rPr>
          <w:rFonts w:ascii="Nirmala UI" w:hAnsi="Nirmala UI" w:eastAsia="Nirmala UI" w:cs="Nirmala UI"/>
        </w:rPr>
        <w:t>मंदिर के इन सभी दिव्य चित्रणों में, जो मसीह के दिव्यता और मानवता को मिलाने के कार्य का प्रतिनिधित्व करते हैं, दिव्यता हमेशा मानवता से पहले आती है। 1611, 1831 से पूर्व है। 1776, 1798 से पूर्व है। 1776, 1996 से पूर्व है। 2001, 2023 से पूर्व है। मिलराइटों ने मसीह का अनुसरण करते हुए परमपवित्र स्थान में प्रवेश किया। आदि में परमेश्वर ने मनुष्य की सृष्टि की।</w:t>
      </w:r>
    </w:p>
    <w:p>
      <w:pPr>
        <w:pStyle w:val="ArticleBody"/>
        <w:jc w:val="left"/>
      </w:pPr>
      <w:r>
        <w:rPr>
          <w:rFonts w:ascii="Nirmala UI" w:hAnsi="Nirmala UI" w:eastAsia="Nirmala UI" w:cs="Nirmala UI"/>
        </w:rPr>
        <w:t>अब हम 1776, 1789 और 1798 के तीन मील के पत्थरों पर अपने विचार पर लौटेंगे, जो मुहरबंदी के समय की विशेषता वाली तैयारी की अवधि का प्रतिनिधित्व करते हैं। पहली अवधि 1776, स्वतंत्रता की घोषणा, और दो महाद्वीपीय कांग्रेसों की अवधि द्वारा दर्शाई गई; और दूसरी अवधि 1789, संविधान, और 1798 तक परिसंघ के लेखों की अवधि द्वारा दर्शाई गई।</w:t>
      </w:r>
    </w:p>
    <w:p>
      <w:pPr>
        <w:pStyle w:val="ArticleBody"/>
        <w:jc w:val="left"/>
      </w:pPr>
      <w:r>
        <w:rPr>
          <w:rFonts w:ascii="Nirmala UI" w:hAnsi="Nirmala UI" w:eastAsia="Nirmala UI" w:cs="Nirmala UI"/>
        </w:rPr>
        <w:t>पशुओं की प्रतिमा का वह रहस्य, कि आठवाँ सिर सात सिरों में से है, दोनों अवधियों में पहचाना जाता है। वह उस इतिहास के तीसरे मार्गचिह्न पर भी पहचाना जाता है, परन्तु वह मार्गचिह्न आठवें, जो सात में से है, को, जैसा कि पोपसत्ता द्वारा पूर्ण किया गया, संबोधित करता है। पहली दो अवधियाँ संयुक्त राज्य अमेरिका के भीतर आठवें, जो सात में से है, की पूर्ति का प्रतिनिधित्व करती हैं।</w:t>
      </w:r>
    </w:p>
    <w:p>
      <w:pPr>
        <w:pStyle w:val="ArticleBody"/>
        <w:jc w:val="left"/>
      </w:pPr>
      <w:r>
        <w:rPr>
          <w:rFonts w:ascii="Nirmala UI" w:hAnsi="Nirmala UI" w:eastAsia="Nirmala UI" w:cs="Nirmala UI"/>
        </w:rPr>
        <w:t>संयुक्त राज्य अमेरिका के दो सींग हैं; एक का संबंध पुरुष से है और दूसरे का स्त्री से। पुरुष राजनीतिक शक्ति है; वह गणतंत्रीय सींग है। स्त्री धार्मिक शक्ति है; वह प्रोटेस्टेंट सींग है। अतः 1776 और स्वतंत्रता की घोषणा से निरूपित काल प्रोटेस्टेंट सींग का प्रतिनिधित्व करता है, क्योंकि दैवीयता सदैव मानवता से पहले होती है। 1789 और संविधान से निरूपित काल गणतंत्रीय सींग का प्रतिनिधित्व करता है।</w:t>
      </w:r>
    </w:p>
    <w:p>
      <w:pPr>
        <w:pStyle w:val="ArticleBody"/>
        <w:jc w:val="left"/>
      </w:pPr>
      <w:r>
        <w:rPr>
          <w:rFonts w:ascii="Nirmala UI" w:hAnsi="Nirmala UI" w:eastAsia="Nirmala UI" w:cs="Nirmala UI"/>
        </w:rPr>
        <w:t>2020 में, दोनों सींग आधुनिक शैतानी नास्तिक अजगर शक्तियों द्वारा वध किए गए। सच्चे प्रोटेस्टेंट सींग का वध 18 जुलाई 2020 को किया गया, और रिपब्लिकन सींग का वध उसके बाद 3 नवंबर 2020 को किया गया। 2023 में, दोनों गवाह उठ खड़े हुए, और संसार, जो उनकी लाशों पर आनंद मना रहा था, डरने लगा।</w:t>
      </w:r>
    </w:p>
    <w:p>
      <w:pPr>
        <w:pStyle w:val="ArticleBody"/>
        <w:jc w:val="left"/>
      </w:pPr>
      <w:r>
        <w:rPr>
          <w:rFonts w:ascii="Nirmala UI" w:hAnsi="Nirmala UI" w:eastAsia="Nirmala UI" w:cs="Nirmala UI"/>
        </w:rPr>
        <w:t>2023 में, पृथ्वी के इतिहास की अंतिम पीढ़ी में एक लाख चवालीस हज़ार के मुद्रांकन का अंतिम कार्य शुरू हुआ। दिव्यता अब अनंतकाल के लिए मानवता के साथ संयुक्त की जा रही है, क्योंकि अंतिम दिनों के विश्वासयोग्य लोग अनंतकाल के लिए मसीह की छवि को पुनरुत्पादित करते हैं।</w:t>
      </w:r>
    </w:p>
    <w:p>
      <w:pPr>
        <w:pStyle w:val="ArticleBody"/>
        <w:jc w:val="left"/>
      </w:pPr>
      <w:r>
        <w:rPr>
          <w:rFonts w:ascii="Nirmala UI" w:hAnsi="Nirmala UI" w:eastAsia="Nirmala UI" w:cs="Nirmala UI"/>
        </w:rPr>
        <w:t>सन् 2023 में, धरती से निकलने वाले पशु के राष्ट्र में धर्मत्यागी कलीसिया को धर्मत्यागी राज्यसत्ता के साथ मिलाने का अंतिम कार्य शुरू हुआ। पापसी द्वारा प्रतिनिधित्व की जाने वाली वह शक्ति संरचना, जिसमें एक धर्मत्यागी कलीसिया एक धर्मत्यागी राज्य पर शासन करती है, तब स्थापित की जा रही थी और पशु की प्रतिमा बना रही थी।</w:t>
      </w:r>
    </w:p>
    <w:p>
      <w:pPr>
        <w:pStyle w:val="ArticleBody"/>
        <w:jc w:val="left"/>
      </w:pPr>
      <w:r>
        <w:rPr>
          <w:rFonts w:ascii="Nirmala UI" w:hAnsi="Nirmala UI" w:eastAsia="Nirmala UI" w:cs="Nirmala UI"/>
        </w:rPr>
        <w:t>जिन्हें बुलाया गया है, उनके लिए महान परीक्षा यह है कि वे पशु की प्रतिमा के गठन को देखें, जैसा कि "आवाज़ें, बिजलियाँ, गर्जन" और आने वाले "भूकंप" द्वारा दर्शाया गया है। मुद्रांकन का समय वह अवधि है जब हर दर्शन अपना पूर्ण प्रभाव (परिपूर्ति) प्राप्त करता है। 1776 से 1798 तक की तैयारी की अवधि, जो मुद्रांकन के समय का प्रतिरूप है, में पहियों के भीतर पहिए थे, जो उस दर्शन का भाग है जिसे Ezekiel ने तब देखा जब उसने अत्यन्त पवित्र स्थान में, एक लाख चौवालीस हज़ार के मुद्रांकन के समय में, देखा। उन पहियों को Sister White "मानवीय घटनाओं की जटिल परस्पर क्रिया" के रूप में पहचानती हैं। 1776 से 1798 की तैयारी की अवधि में उन "मानवीय घटनाओं की जटिल परस्पर क्रियाओं" में से कुछ सम्मिलित थीं, जिन पर ध्यान दिया जाना चाहिए।</w:t>
      </w:r>
    </w:p>
    <w:p>
      <w:pPr>
        <w:pStyle w:val="ArticleBody"/>
        <w:jc w:val="left"/>
      </w:pPr>
      <w:r>
        <w:rPr>
          <w:rFonts w:ascii="Nirmala UI" w:hAnsi="Nirmala UI" w:eastAsia="Nirmala UI" w:cs="Nirmala UI"/>
        </w:rPr>
        <w:t>एक तथ्य यह है कि क्रांतिकारी फ्रांस संयुक्त राज्य का प्रतिरूप था। दोनों राष्ट्र पोप की सत्ता को पृथ्वी के सिंहासन पर बिठाते हैं, और दोनों उसे गद्दी से उतार भी देते हैं। दोनों राष्ट्र अपनी सैन्य और आर्थिक शक्ति उस काम को पूरा करने में लगाते हैं। दोनों राष्ट्र कैथोलिक बनने के लिए अपने राजकीय धर्मों को अचानक समाप्त कर देते हैं। दोनों राष्ट्र एक "भूकंप" झेलते हैं, जो उनकी स्थापित सरकारों को उलट देता है। दोनों राष्ट्रों का इतिहास 1789 से जुड़ा हुआ है, क्योंकि 1789 में फ्रांसीसी क्रांति शुरू हुई और अमेरिकी संविधान प्रभाव में आया।</w:t>
      </w:r>
    </w:p>
    <w:p>
      <w:pPr>
        <w:pStyle w:val="ArticleBody"/>
        <w:jc w:val="left"/>
      </w:pPr>
      <w:r>
        <w:rPr>
          <w:rFonts w:ascii="Nirmala UI" w:hAnsi="Nirmala UI" w:eastAsia="Nirmala UI" w:cs="Nirmala UI"/>
        </w:rPr>
        <w:t>फ्रांसीसी क्रांति दस वर्षों तक चली। फ्रांसीसी क्रांति के अंतिम चरणों के दौरान नेपोलियन बोनापार्ट सत्ता में आए। वे एक प्रमुख सैन्य नेता बने और 9 नवंबर, 1799 के अपने सफल तख्तापलट के बाद फ्रांसीसी सरकार में महत्वपूर्ण भूमिका निभाई, जिसके परिणामस्वरूप वे फ्रांसीसी गणराज्य के प्रथम कौंसुल बने।</w:t>
      </w:r>
    </w:p>
    <w:p>
      <w:pPr>
        <w:pStyle w:val="ArticleBody"/>
        <w:jc w:val="left"/>
      </w:pPr>
      <w:r>
        <w:rPr>
          <w:rFonts w:ascii="Nirmala UI" w:hAnsi="Nirmala UI" w:eastAsia="Nirmala UI" w:cs="Nirmala UI"/>
        </w:rPr>
        <w:t>1776 से 1798 के तैयारी काल के दूसरे चरण में, वह व्यक्ति जो ‘आठवाँ’ (क्रम में नहीं), ‘जो सात में से था’, जॉन हैनकॉक था। वह 1789 (फ्रांसीसी क्रांति का वर्ष) से निरूपित दूसरे काल के आठ राष्ट्रपतियों में से एक था। उन आठ राष्ट्रपतियों में वह अकेला था, जिसने 1776 से निरूपित प्रथम काल में भी राष्ट्रपति के रूप में पद संभाला था। इस भविष्यसूचक अर्थ में वह ‘आठवाँ’ था, जो सात में से था।</w:t>
      </w:r>
    </w:p>
    <w:p>
      <w:pPr>
        <w:pStyle w:val="ArticleBody"/>
        <w:jc w:val="left"/>
      </w:pPr>
      <w:r>
        <w:rPr>
          <w:rFonts w:ascii="Nirmala UI" w:hAnsi="Nirmala UI" w:eastAsia="Nirmala UI" w:cs="Nirmala UI"/>
        </w:rPr>
        <w:t>वह मानव काल का हस्ताक्षर है, क्योंकि पहला काल दैवीय का प्रतिनिधित्व करता है, और इसलिए वह वह हस्ताक्षर है जो दोनों कालों (दैवीय और मानव) को एक साथ जोड़ता है। उसका हस्ताक्षर मानव इतिहास में सबसे प्रसिद्ध हस्ताक्षर है, और वह केवल उसके अद्भुत हस्तलेखन से कहीं अधिक का प्रतिनिधित्व करता था।</w:t>
      </w:r>
    </w:p>
    <w:p>
      <w:pPr>
        <w:pStyle w:val="ArticleBody"/>
        <w:jc w:val="left"/>
      </w:pPr>
      <w:r>
        <w:rPr>
          <w:rFonts w:ascii="Nirmala UI" w:hAnsi="Nirmala UI" w:eastAsia="Nirmala UI" w:cs="Nirmala UI"/>
        </w:rPr>
        <w:t>स्वतंत्रता की घोषणा पत्र पर जॉन हैनकॉक का हस्ताक्षर इतिहास का सबसे प्रसिद्ध हस्ताक्षर है। उनका बड़ा और अलंकृत हस्ताक्षर प्रतीकात्मक बन गया है, जो अमेरिकी स्वतंत्रता और ब्रिटिश शासन के विरुद्ध अमेरिकी उपनिवेशों की चुनौती का प्रतीक है। 1776 में जब इस घोषणा पत्र पर हस्ताक्षर किए गए, तब हैनकॉक महाद्वीपीय कांग्रेस के अध्यक्ष थे; कहा जाता है कि उन्होंने अपने हस्ताक्षर इतने बड़े और स्पष्ट किए कि राजा जॉर्ज तृतीय बिना चश्मा लगाए उन्हें पढ़ सकें, जो उनके साहस और स्वतंत्रता के उद्देश्य के प्रति उनकी प्रतिबद्धता का प्रतीक था।</w:t>
      </w:r>
    </w:p>
    <w:p>
      <w:pPr>
        <w:pStyle w:val="ArticleBody"/>
        <w:jc w:val="left"/>
      </w:pPr>
      <w:r>
        <w:rPr>
          <w:rFonts w:ascii="Nirmala UI" w:hAnsi="Nirmala UI" w:eastAsia="Nirmala UI" w:cs="Nirmala UI"/>
        </w:rPr>
        <w:t>हैनकॉक 1789 द्वारा प्रतिनिधित्व किए गए काल के आठ राष्ट्रपतियों में से एक था, लेकिन वह 1776 द्वारा प्रतिनिधित्व किए गए काल में राष्ट्रपति रहे सात पुरुषों में से था। स्वतंत्रता की घोषणा पर हस्ताक्षर किए जाने के समय वह राष्ट्रपति था। हैनकॉक अपने मानवीय हस्ताक्षर से इन दोनों कालखंडों को जोड़ता है, और वह पहले इतिहास और दूसरे इतिहास दोनों में उपस्थित है। पहला इतिहास दिव्य का प्रतिनिधित्व करता है और दूसरा मानव का; और जो हस्ताक्षर इन दोनों इतिहासों को जोड़ता है, वह उस अद्भुत भाषाविद् का हस्ताक्षर है जिसने एक मानवीय साधन का उपयोग करके 1776 द्वारा प्रतिनिधित्व किए गए दिव्य काल को 1789 द्वारा प्रतिनिधित्व किए गए मानवीय काल के साथ जोड़ा।</w:t>
      </w:r>
    </w:p>
    <w:p>
      <w:pPr>
        <w:pStyle w:val="ArticleBody"/>
        <w:jc w:val="left"/>
      </w:pPr>
      <w:r>
        <w:rPr>
          <w:rFonts w:ascii="Nirmala UI" w:hAnsi="Nirmala UI" w:eastAsia="Nirmala UI" w:cs="Nirmala UI"/>
        </w:rPr>
        <w:t>विश्व के इतिहास में सिर्फ एक और हस्ताक्षर है जो पहचान के लिहाज़ से हैनकॉक के हस्ताक्षर की टक्कर देता है, और वह भी 1789 तथा फ्रांसीसी क्रांति से जुड़ा हुआ है। उस हस्ताक्षर में वही तरह की बेबाकी है जिसे हैनकॉक व्यक्त करना चाहते थे, और वह फ्रांस के इतिहास में मिलता है।</w:t>
      </w:r>
    </w:p>
    <w:p>
      <w:pPr>
        <w:pStyle w:val="ArticleBody"/>
        <w:jc w:val="left"/>
      </w:pPr>
      <w:r>
        <w:rPr>
          <w:rFonts w:ascii="Nirmala UI" w:hAnsi="Nirmala UI" w:eastAsia="Nirmala UI" w:cs="Nirmala UI"/>
        </w:rPr>
        <w:t>वैश्विक पहचान और प्रतीकात्मक महत्व के संदर्भ में, नेपोलियन बोनापार्ट के हस्ताक्षर का दर्जा जॉन हैनकॉक के हस्ताक्षर के बराबर माना जा सकता है, हालाँकि ऐतिहासिक और सांस्कृतिक संदर्भ अलग है। नेपोलियन, फ्रांस के एक प्रमुख सैन्य और राजनीतिक नेता, ने यूरोपीय और वैश्विक इतिहास पर, विशेषकर नेपोलियनिक युद्धों के दौरान, गहरी छाप छोड़ी। उनके हस्ताक्षर, जो अक्सर अपनी दृढ़ और विशिष्ट शैली के लिए पहचाने जाते हैं, यूरोप में उनके द्वारा लाए गए व्यापक परिवर्तनों और नेपोलियनिक कोड के नाम से ज्ञात विधिक सुधार सहित, उनके प्रबल प्रभाव का प्रतीक बन गए।</w:t>
      </w:r>
    </w:p>
    <w:p>
      <w:pPr>
        <w:pStyle w:val="ArticleBody"/>
        <w:jc w:val="left"/>
      </w:pPr>
      <w:r>
        <w:rPr>
          <w:rFonts w:ascii="Nirmala UI" w:hAnsi="Nirmala UI" w:eastAsia="Nirmala UI" w:cs="Nirmala UI"/>
        </w:rPr>
        <w:t>हैनकॉक के हस्ताक्षर की तरह, जो ब्रिटिश शासन के खिलाफ प्रतिरोध और अमेरिकी स्वतंत्रता की खोज का प्रतीक हैं, नेपोलियन के हस्ताक्षर साहस और महत्वाकांक्षा के एक अलग स्वरूप का प्रतिनिधित्व करते हैं—यूरोपीय राजनीतिक सीमाओं के पुनर्रेखांकन और फ्रांसीसी क्रांतिकारी आदर्शों के प्रसार का। दोनों हस्ताक्षर अपने-अपने ऐतिहासिक व्यक्तित्वों की उन भूमिकाओं के प्रतीक हैं, जिनके माध्यम से उन्होंने अपने राष्ट्रों की नियति को आकार दिया और जिनके कार्यों का विश्व इतिहास पर व्यापक प्रभाव पड़ा।</w:t>
      </w:r>
    </w:p>
    <w:p>
      <w:pPr>
        <w:pStyle w:val="ArticleBody"/>
        <w:jc w:val="left"/>
      </w:pPr>
      <w:r>
        <w:rPr>
          <w:rFonts w:ascii="Nirmala UI" w:hAnsi="Nirmala UI" w:eastAsia="Nirmala UI" w:cs="Nirmala UI"/>
        </w:rPr>
        <w:t>जब यहेजकेल ने पहियों के भीतर पहिये देखे, जो एक लाख चवालीस हज़ार की मुहरबंदी के समय के इतिहास के दौरान मानवीय घटनाओं की जटिल परस्पर-क्रिया का प्रतिनिधित्व करते थे, तो उन पहियों में से एक 1789 में एक पहिये द्वारा प्रतीकित किया गया, जब संयुक्त राज्य अमेरिका का संविधान—वह पशु जिसके पास एक गणतांत्रिक सींग और एक प्रोटेस्टेंट सींग था—फ्रांस—वह पशु जिसके पास मिस्र का सींग और सदोम का सींग था—से प्रतिच्छेदित हुआ।</w:t>
      </w:r>
    </w:p>
    <w:p>
      <w:pPr>
        <w:pStyle w:val="ArticleBody"/>
        <w:jc w:val="left"/>
      </w:pPr>
      <w:r>
        <w:rPr>
          <w:rFonts w:ascii="Nirmala UI" w:hAnsi="Nirmala UI" w:eastAsia="Nirmala UI" w:cs="Nirmala UI"/>
        </w:rPr>
        <w:t>1789 से 1799 तक, फ्रांस एक "भूकंप" से हिल उठा, जो अथाह कुंड से निकलकर आए नास्तिकता के पशु से उपजा था। एक लाख चवालीस हज़ार की मुहरबंदी के समय, 1789 उस अवधि का प्रतिनिधित्व करता है जो 18 जुलाई, 2020 से आरंभ होती है, जब नास्तिकता के उस पशु ने सच्चे प्रोटेस्टेंटवाद का सींग उखाड़ फेंका और वध कर दिया, और फिर 3 नवंबर, 2020 को उसी नास्तिकता के पशु ने गणतंत्रवाद का सींग भी उखाड़ फेंका और वध कर दिया। 1789 का चक्र 2020 के चक्र का प्रतिनिधित्व करता है, जैसा कि 18 जुलाई (दिव्यता) और 3 नवंबर, 2020 (मानवता) द्वारा दर्शाया गया है।</w:t>
      </w:r>
    </w:p>
    <w:p>
      <w:pPr>
        <w:pStyle w:val="ArticleBody"/>
        <w:jc w:val="left"/>
      </w:pPr>
      <w:r>
        <w:rPr>
          <w:rFonts w:ascii="Nirmala UI" w:hAnsi="Nirmala UI" w:eastAsia="Nirmala UI" w:cs="Nirmala UI"/>
        </w:rPr>
        <w:t>ईश्वर का हस्ताक्षर, जैसा कि मानवता द्वारा प्रतिनिधित्व किया गया है, दुनिया के दो सबसे प्रसिद्ध हस्ताक्षरों में पाया जाता है, जो दोनों 1789 से जुड़े हैं, और दोनों उन शक्तियों का प्रतिनिधित्व करते हैं जो पृथ्वी के सिंहासन पर पापाई सत्ता को स्थापित करती और हटाती हैं। 1789, जो ईश्वर के सत्य के हस्ताक्षर का प्रतिनिधित्व करने वाले तीन मार्गचिन्हों का मध्य है, 'तेरह' उपनिवेशों का हस्ताक्षर और फ्रांसीसी क्रांति के 'विद्रोह' का हस्ताक्षर धारण करता है।</w:t>
      </w:r>
    </w:p>
    <w:p>
      <w:pPr>
        <w:pStyle w:val="ArticleBody"/>
        <w:jc w:val="left"/>
      </w:pPr>
      <w:r>
        <w:rPr>
          <w:rFonts w:ascii="Nirmala UI" w:hAnsi="Nirmala UI" w:eastAsia="Nirmala UI" w:cs="Nirmala UI"/>
        </w:rPr>
        <w:t>1789 से 1799 तक का काल फ्रांसीसी क्रांति के इतिहास को दर्शाता है, और संख्या दस एक परीक्षा का संकेत करती है। 1789 "सत्य" का पहला अक्षर है, और 1799 फ्रांस में उस अवधि के अंतिम अक्षर का प्रतिनिधित्व करता है। मध्य काल 1793 में फ्रांस के राजा को फांसी दिए जाने से चिह्नित था, क्योंकि नागरिकों ने उसके अहंकारी राजशाही शासन के विरुद्ध विद्रोह किया।</w:t>
      </w:r>
    </w:p>
    <w:p>
      <w:pPr>
        <w:pStyle w:val="ArticleScripture"/>
        <w:jc w:val="left"/>
      </w:pPr>
      <w:r>
        <w:rPr>
          <w:rFonts w:ascii="Nirmala UI" w:hAnsi="Nirmala UI" w:eastAsia="Nirmala UI" w:cs="Nirmala UI"/>
        </w:rPr>
        <w:t>शांति के सुसमाचार को, जिसे फ्रांस ने अस्वीकार कर दिया था, निश्चय ही पूरी तरह उखाड़ फेंक दिया जाना था, और परिणाम भयानक होने वाले थे। 21 जनवरी, 1793 को, उसी दिन से ठीक दो सौ अट्ठावन वर्ष बाद, जब फ्रांस ने सुधारकों के उत्पीड़न के प्रति स्वयं को पूरी तरह प्रतिबद्ध कर दिया था, एक और जुलूस, बहुत भिन्न उद्देश्य के साथ, पेरिस की सड़कों से होकर गुज़रा। महान विवाद, 230.</w:t>
      </w:r>
    </w:p>
    <w:p>
      <w:pPr>
        <w:pStyle w:val="ArticleBody"/>
        <w:jc w:val="left"/>
      </w:pPr>
      <w:r>
        <w:rPr>
          <w:rFonts w:ascii="Nirmala UI" w:hAnsi="Nirmala UI" w:eastAsia="Nirmala UI" w:cs="Nirmala UI"/>
        </w:rPr>
        <w:t>1789 ने संयुक्त राज्य अमेरिका के दो-सींगों वाले पशु के लिए तेरहवें अक्षर के विद्रोह को, और फ्रांस के दो-सींगों वाले पशु के लिए पहले अक्षर को चिह्नित किया। फ्रांस का मध्य अक्षर 1793 था, जब फ्रांस के राजा का सिर कलम किया गया, और 1799 में जब नेपोलियन ने सरकार पर नियंत्रण कर लिया, तब उसने अंतिम अक्षर का प्रतिनिधित्व किया। फ्रांस के सत्ता-उलट के इतिहास में "सत्य" का हस्ताक्षर, जिसे 1789, 1793 और 1799 द्वारा दर्शाया गया है, एक भविष्यसूचक चक्र है जो 1776, 1789 और 1798 के भविष्यसूचक चक्र के साथ जुड़ा हुआ है।</w:t>
      </w:r>
    </w:p>
    <w:p>
      <w:pPr>
        <w:pStyle w:val="ArticleBody"/>
        <w:jc w:val="left"/>
      </w:pPr>
      <w:r>
        <w:rPr>
          <w:rFonts w:ascii="Nirmala UI" w:hAnsi="Nirmala UI" w:eastAsia="Nirmala UI" w:cs="Nirmala UI"/>
        </w:rPr>
        <w:t>दोनों इतिहासों में मानव इतिहास के दो सबसे प्रसिद्ध हस्ताक्षर शामिल हैं, इस प्रकार ‘सत्य’ के दिव्य हस्ताक्षर को दो मानवीय हस्ताक्षरों के साथ जोड़ते हुए। एक लाख चवालीस हजार की मुहरबंदी की अवधि में दोनों चक्र तेरहवें अक्षर से जुड़े हैं; यह वही अवधि है जो 2020 में दो साक्षियों के वध से लेकर 2023 में उनके उठ खड़े होने तक चलती है, और जो 7 अक्टूबर, 2023 से चिह्नित है।</w:t>
      </w:r>
    </w:p>
    <w:p>
      <w:pPr>
        <w:pStyle w:val="ArticleBody"/>
        <w:jc w:val="left"/>
      </w:pPr>
      <w:r>
        <w:rPr>
          <w:rFonts w:ascii="Nirmala UI" w:hAnsi="Nirmala UI" w:eastAsia="Nirmala UI" w:cs="Nirmala UI"/>
        </w:rPr>
        <w:t>हम अगले लेख में अपने अध्ययन को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एक सौ सैंतीस</dc:title>
  <dc:subject>मार्गचिन्हों के भविष्यसूचक महत्व का अनावरण: 1776 से 2023 तक</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