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अड़तीस</w:t>
      </w:r>
    </w:p>
    <w:p>
      <w:pPr>
        <w:pStyle w:val="ArticleSubtitle"/>
        <w:jc w:val="left"/>
      </w:pPr>
      <w:r>
        <w:rPr>
          <w:rFonts w:ascii="Nirmala UI" w:hAnsi="Nirmala UI" w:eastAsia="Nirmala UI" w:cs="Nirmala UI"/>
        </w:rPr>
        <w:t>दानियेल 11 का अनावरण: इतिहास के माध्यम से एक भविष्यसूचक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दानिय्येल के ग्यारहवें अध्याय की चालीसवीं आयत, परमेश्वर के वचन की सबसे गहन आयतों में से एक है। उसमें प्रस्तुत की गई भविष्यद्वाणी-सम्बन्धी इतिहासों में ही यहेजकेल के दर्शन के ‘पहियों के भीतर पहिए’ एक साथ आकर जुड़ते हैं। 1798 में मिलराइट आंदोलन के ‘अन्त के समय’ के साथ, और 1989 में तीसरे स्वर्गदूत के आंदोलन के ‘अन्त के समय’ के साथ, अन्तिम दिनों में परमेश्वर की प्रजा के आंतरिक और बाहरी इतिहास चित्रित किए गए हैं। इस आयत में निकट आते न्याय की घोषणा है, जो 1798 में प्रथम स्वर्गदूत के साथ आ पहुँचा और आगे बढ़ते हुए इकतालीसवीं आयत के रविवार के कानून तक पहुँचता है। अतः यह आयत परमेश्वर की कलीसिया के अन्वेषणात्मक न्याय का चित्रण करती है, जो मृतकों से आरम्भ होकर एक लाख चवालीस हज़ार की मुहरबंदी तक, और परमेश्वर के अपने मुख से लाओदीकियाई एडवेंटिज़्म को उगल देने तक जाता है।</w:t>
      </w:r>
    </w:p>
    <w:p>
      <w:pPr>
        <w:pStyle w:val="ArticleBody"/>
        <w:jc w:val="left"/>
      </w:pPr>
      <w:r>
        <w:rPr>
          <w:rFonts w:ascii="Nirmala UI" w:hAnsi="Nirmala UI" w:eastAsia="Nirmala UI" w:cs="Nirmala UI"/>
        </w:rPr>
        <w:t>1798 में जब पापाई सत्ता को घातक घाव लगा, तब से लेकर पद 41 में जब वह घातक घाव चंगा होता है, तक का इतिहास उस पद में प्रस्तुत इतिहास में दर्शाया गया है। पद 41 से आगे का भाग परमेश्वर के क्रमशः तीव्र होते कार्यकारी न्यायों के संदर्भ में स्थित है, जिनकी शुरुआत वहीं से होती है। इस भविष्यवाणी-संबंधी अर्थ में, पद 40 दानियेल अध्याय 11 का अंत है, और इस अध्याय के पद 1 और 2 उसकी शुरुआत हैं। अध्याय 11 मसीह-विरोधी के विद्रोह को प्रस्तुत करता है; अध्याय 10 हिद्देकेल नदी के दर्शन की शुरुआत का, और अध्याय 12 उसके अंत का प्रतिनिधित्व करता है। अध्याय 10 और 12 आरम्भ और अंत का प्रतिनिधित्व करते हैं, और अध्याय 11 बीच का विद्रोह है।</w:t>
      </w:r>
    </w:p>
    <w:p>
      <w:pPr>
        <w:pStyle w:val="ArticleBody"/>
        <w:jc w:val="left"/>
      </w:pPr>
      <w:r>
        <w:rPr>
          <w:rFonts w:ascii="Nirmala UI" w:hAnsi="Nirmala UI" w:eastAsia="Nirmala UI" w:cs="Nirmala UI"/>
        </w:rPr>
        <w:t>अध्याय दस और बारह समान हैं, क्योंकि अध्याय ग्यारह के विपरीत वे दर्शन के संबंध में दानिय्येल के अनुभव का प्रतिनिधित्व करते हैं, और अध्याय ग्यारह ही दर्शन है। अध्याय दस इब्रानी वर्णमाला का पहला अक्षर है, अध्याय ग्यारह इब्रानी वर्णमाला का तेरहवाँ विद्रोही अक्षर है, और अध्याय बारह वर्णमाला का अंतिम अक्षर है। हिद्देकेल नदी का दर्शन "सत्य" है।</w:t>
      </w:r>
    </w:p>
    <w:p>
      <w:pPr>
        <w:pStyle w:val="ArticleBody"/>
        <w:jc w:val="left"/>
      </w:pPr>
      <w:r>
        <w:rPr>
          <w:rFonts w:ascii="Nirmala UI" w:hAnsi="Nirmala UI" w:eastAsia="Nirmala UI" w:cs="Nirmala UI"/>
        </w:rPr>
        <w:t>ग्यारहवें अध्याय में आरंभ अंत को दर्शाता है, क्योंकि मसीह कभी नहीं बदलते। चालीसवें पद में प्रस्तुत अंतिम काल का वर्णन, पशु की प्रतिमा की परीक्षा का समय है। वह परीक्षा का समय पशु के चिह्न के साथ समाप्त होता है, जिसका वर्णन इकतालीसवें पद में है। अतः पद 1 और 2 अवश्य ही एक लाख चवालीस हज़ार पर मुहर लगाए जाने के समय की चर्चा करते हैं, क्योंकि वही समय पशु की प्रतिमा के निर्माण का समय भी है।</w:t>
      </w:r>
    </w:p>
    <w:p>
      <w:pPr>
        <w:pStyle w:val="ArticleScripture"/>
        <w:jc w:val="left"/>
      </w:pPr>
      <w:r>
        <w:rPr>
          <w:rFonts w:ascii="Nirmala UI" w:hAnsi="Nirmala UI" w:eastAsia="Nirmala UI" w:cs="Nirmala UI"/>
        </w:rPr>
        <w:t>प्रभु ने मुझे स्पष्ट रूप से दिखाया है कि अनुग्रह का समय समाप्त होने से पहले पशु की प्रतिमा गठित की जाएगी; क्योंकि यह परमेश्वर के लोगों के लिए वह महान परीक्षा होगी, जिसके द्वारा उनका शाश्वत भाग्य निर्धारित किया जाएगा. . ..</w:t>
      </w:r>
    </w:p>
    <w:p>
      <w:pPr>
        <w:pStyle w:val="ArticleScripture"/>
        <w:jc w:val="left"/>
      </w:pPr>
      <w:r>
        <w:rPr>
          <w:rFonts w:ascii="Nirmala UI" w:hAnsi="Nirmala UI" w:eastAsia="Nirmala UI" w:cs="Nirmala UI"/>
        </w:rPr>
        <w:t>"यह वह परीक्षा है जिससे परमेश्वर की प्रजा को उन पर मुहर लगने से पहले अवश्य गुजरना है।" Manuscript Releases, खंड 15, 15.</w:t>
      </w:r>
    </w:p>
    <w:p>
      <w:pPr>
        <w:pStyle w:val="ArticleBody"/>
        <w:jc w:val="left"/>
      </w:pPr>
      <w:r>
        <w:rPr>
          <w:rFonts w:ascii="Nirmala UI" w:hAnsi="Nirmala UI" w:eastAsia="Nirmala UI" w:cs="Nirmala UI"/>
        </w:rPr>
        <w:t>अंत के समय की पहचान कराने वाले दो संकेतचिह्न हमेशा होते हैं। मूसा के सुधार आंदोलन में यह हारून का जन्म था, और तीन वर्ष बाद मूसा का जन्म। बाबुल से बाहर आने और मंदिर का पुनर्निर्माण करने के सुधार आंदोलन में यह राजा डेरियस था, और उसके बाद राजा साइरस। मसीह के सुधार आंदोलन में यह यूहन्ना बपतिस्मा देनेवाले का जन्म था, और छह महीने बाद मसीह का जन्म। मिलराइटों के सुधार आंदोलन में यह 1798 में पापल तंत्र की मृत्यु थी, और उसके बाद 1799 में पोप की मृत्यु। तीसरे स्वर्गदूत के सुधार आंदोलन में यह राष्ट्रपति रेगन और राष्ट्रपति बुश प्रथम थे, जो दोनों 1989 का प्रतिनिधित्व करते थे। दानिय्येल अध्याय दस, पद एक में हमें राजा साइरस की पहचान मिलती है।</w:t>
      </w:r>
    </w:p>
    <w:p>
      <w:pPr>
        <w:pStyle w:val="ArticleScripture"/>
        <w:jc w:val="left"/>
      </w:pPr>
      <w:r>
        <w:rPr>
          <w:rFonts w:ascii="Nirmala UI" w:hAnsi="Nirmala UI" w:eastAsia="Nirmala UI" w:cs="Nirmala UI"/>
        </w:rPr>
        <w:t>फ़ारस के राजा कूरूश के राज्य के तीसरे वर्ष में दानिय्येल पर, जिसका नाम बेलतशस्सर कहलाता था, एक बात प्रकट की गई; और वह बात सत्य थी, परन्तु नियत समय बहुत लंबा था; और उसने उस बात को समझ लिया, और दर्शन का अर्थ भी उसकी समझ में आया। दानिय्येल 10:1.</w:t>
      </w:r>
    </w:p>
    <w:p>
      <w:pPr>
        <w:pStyle w:val="ArticleBody"/>
        <w:jc w:val="left"/>
      </w:pPr>
      <w:r>
        <w:rPr>
          <w:rFonts w:ascii="Nirmala UI" w:hAnsi="Nirmala UI" w:eastAsia="Nirmala UI" w:cs="Nirmala UI"/>
        </w:rPr>
        <w:t>अध्याय दस की आगे की आयतों में, गब्रिएल द्वारा अध्याय ग्यारह में भविष्यवाणी के इतिहास का दर्शन देने से पहले, दानिय्येल के अनुभव का चित्रण मिलता है। कुरूश अंत के समय को चिह्नित करता है, क्योंकि इससे पहले दारियावेश का भतीजा कुरूश, दारियावेश का सेनापति रहा था, जिसने बेलशज्जर को मार डाला था; और इस प्रकार सत्तर वर्षों के बंदीवास का अंत चिन्हित हुआ, जो 538 से 1798 तक आत्मिक बाबुल में आत्मिक इस्राएल के बारह सौ साठ वर्षों के बंदीवास का प्रतिरूप था।</w:t>
      </w:r>
    </w:p>
    <w:p>
      <w:pPr>
        <w:pStyle w:val="ArticleScripture"/>
        <w:jc w:val="left"/>
      </w:pPr>
      <w:r>
        <w:rPr>
          <w:rFonts w:ascii="Nirmala UI" w:hAnsi="Nirmala UI" w:eastAsia="Nirmala UI" w:cs="Nirmala UI"/>
        </w:rPr>
        <w:t>"पृथ्वी पर परमेश्वर की कलीसिया इस दीर्घ, अनवरत उत्पीड़न के काल में उतनी ही वास्तव में बंधुआई में थी, जितनी कि निर्वासनकाल के दौरान बाबेल में इस्राएल की सन्तानें बंदी बनाकर रखी गई थीं।" भविष्यवक्ता और राजा, 714.</w:t>
      </w:r>
    </w:p>
    <w:p>
      <w:pPr>
        <w:pStyle w:val="ArticleBody"/>
        <w:jc w:val="left"/>
      </w:pPr>
      <w:r>
        <w:rPr>
          <w:rFonts w:ascii="Nirmala UI" w:hAnsi="Nirmala UI" w:eastAsia="Nirmala UI" w:cs="Nirmala UI"/>
        </w:rPr>
        <w:t>1798 में बारह सौ साठ वर्षों का अंत "अंत का समय" को चिह्नित किया, इसलिए सत्तर वर्षों का अंत उस इतिहास के लिए "अंत का समय" को चिह्नित किया। बेलशज्जर की मृत्यु और बाबुल के राज्य के अंत पर दारियस और साइरस दोनों दर्शाए गए थे, क्योंकि दारियस के सेनापति के रूप में, जिसने यह कार्य संपन्न किया, साइरस दारियस का ही प्रतिनिधित्व कर रहा था। जब जॉर्ज बुश प्रथम ने 20 जनवरी, 1989 को शपथ ली, तब 1989 के पहले उन्नीस दिनों तक रीगन राष्ट्रपति थे।</w:t>
      </w:r>
    </w:p>
    <w:p>
      <w:pPr>
        <w:pStyle w:val="ArticleBody"/>
        <w:jc w:val="left"/>
      </w:pPr>
      <w:r>
        <w:rPr>
          <w:rFonts w:ascii="Nirmala UI" w:hAnsi="Nirmala UI" w:eastAsia="Nirmala UI" w:cs="Nirmala UI"/>
        </w:rPr>
        <w:t>हिद्देकेल का दर्शन अंत के समय, साइरस के तीसरे वर्ष में आरंभ हुआ। जब गब्रियल अध्याय ग्यारह का भविष्यसूचक इतिहास दानिय्येल के सामने खोलना शुरू करता है, तो वह पहले दारियस के प्रथम वर्ष का उल्लेख करता है, ताकि यह स्पष्ट रूप से स्थापित हो कि जो भविष्यसूचक इतिहास का दर्शन वह दानिय्येल को प्रस्तुत करने वाला था, वह अंत के समय के अंतिम काल, 1989 में, आरंभ होता है; क्योंकि सभी भविष्यद्वक्ता उन अंतिम दिनों के विषय में उन दिनों की अपेक्षा अधिक बोलते हैं जिनमें वे स्वयं रहते थे।</w:t>
      </w:r>
    </w:p>
    <w:p>
      <w:pPr>
        <w:pStyle w:val="ArticleScripture"/>
        <w:jc w:val="left"/>
      </w:pPr>
      <w:r>
        <w:rPr>
          <w:rFonts w:ascii="Nirmala UI" w:hAnsi="Nirmala UI" w:eastAsia="Nirmala UI" w:cs="Nirmala UI"/>
        </w:rPr>
        <w:t>परन्तु मैं तुझे वह बात बताऊँगा जो सत्य की पुस्तक में लिखी हुई है; और इन बातों में मेरे साथ खड़ा रहने वाला कोई नहीं, केवल तुम्हारा प्रधान मीकाएल। और मादी दारा के प्रथम वर्ष में, मैं भी उसे स्थिर करने और बल देने के लिए खड़ा हुआ था। दानिय्येल 10:21, 11:1.</w:t>
      </w:r>
    </w:p>
    <w:p>
      <w:pPr>
        <w:pStyle w:val="ArticleBody"/>
        <w:jc w:val="left"/>
      </w:pPr>
      <w:r>
        <w:rPr>
          <w:rFonts w:ascii="Nirmala UI" w:hAnsi="Nirmala UI" w:eastAsia="Nirmala UI" w:cs="Nirmala UI"/>
        </w:rPr>
        <w:t>दारियस के पहले वर्ष में, जो 1989 में अंत के समय का प्रतिनिधित्व करता है, गब्रिएल "खड़ा हुआ", इस प्रकार यह दर्शाता है कि "अंत के समय" पर एक स्वर्गदूत आता है। 1798 में पहला स्वर्गदूत आया, और 1989 में तीसरा स्वर्गदूत आया। तीसरे स्वर्गदूत का संदेश 2001 में सशक्त होने तक, तीसरे स्वर्गदूत की मुहर लगना शुरू नहीं हुआ था, पर 1989 में तीसरे स्वर्गदूत के आगमन का आंदोलन, अंत के समय गब्रिएल के खड़े होने से दर्शाया गया है। गब्रिएल दानिएल को "जो सत्य के धर्मग्रंथ में लिखा हुआ है" दिखाने जा रहा है, और हिद्देकल का दर्शन "सत्य" की छाप लिए हुए है, जिसे गब्रिएल प्रस्तुत करने वाला है।</w:t>
      </w:r>
    </w:p>
    <w:p>
      <w:pPr>
        <w:pStyle w:val="ArticleBody"/>
        <w:jc w:val="left"/>
      </w:pPr>
      <w:r>
        <w:rPr>
          <w:rFonts w:ascii="Nirmala UI" w:hAnsi="Nirmala UI" w:eastAsia="Nirmala UI" w:cs="Nirmala UI"/>
        </w:rPr>
        <w:t>दसवें अध्याय के चौदहवें पद में गब्रिएल ने पहले ही दानिय्येल को यह बता दिया था कि हिद्देकेल के दर्शन में वह जिस विषय की चर्चा कर रहा था, वह "अन्तिम दिनों में परमेश्वर की प्रजा के साथ क्या होगा" था।</w:t>
      </w:r>
    </w:p>
    <w:p>
      <w:pPr>
        <w:pStyle w:val="ArticleScripture"/>
        <w:jc w:val="left"/>
      </w:pPr>
      <w:r>
        <w:rPr>
          <w:rFonts w:ascii="Nirmala UI" w:hAnsi="Nirmala UI" w:eastAsia="Nirmala UI" w:cs="Nirmala UI"/>
        </w:rPr>
        <w:t>अब मैं तुझे यह समझाने आया हूँ कि अन्त के दिनों में तेरी प्रजा पर क्या बीतेगा; क्योंकि यह दर्शन अभी भी बहुत दिनों के लिए है। दानिय्येल 10:14.</w:t>
      </w:r>
    </w:p>
    <w:p>
      <w:pPr>
        <w:pStyle w:val="ArticleBody"/>
        <w:jc w:val="left"/>
      </w:pPr>
      <w:r>
        <w:rPr>
          <w:rFonts w:ascii="Nirmala UI" w:hAnsi="Nirmala UI" w:eastAsia="Nirmala UI" w:cs="Nirmala UI"/>
        </w:rPr>
        <w:t>दानिय्येल के ग्यारहवें अध्याय का दूसरा पद उस ज्ञान का प्रतिनिधित्व करता है जिसकी मुहर 1989 में अंत के समय खोली गई थी, और जो यह बताता है कि "अंत के दिनों में" परमेश्वर की प्रजा पर क्या "बीतेगा"।</w:t>
      </w:r>
    </w:p>
    <w:p>
      <w:pPr>
        <w:pStyle w:val="ArticleScripture"/>
        <w:jc w:val="left"/>
      </w:pPr>
      <w:r>
        <w:rPr>
          <w:rFonts w:ascii="Nirmala UI" w:hAnsi="Nirmala UI" w:eastAsia="Nirmala UI" w:cs="Nirmala UI"/>
        </w:rPr>
        <w:t>और अब मैं तुम्हें सत्य दिखाऊँगा। देखो, फारस में और तीन राजा उठ खड़े होंगे; और चौथा उन सब से बहुत अधिक धनी होगा; और अपनी धन-संपत्ति के बल से वह सबको यूनान के राज्य के विरुद्ध उकसाएगा। दानिय्येल 11:2.</w:t>
      </w:r>
    </w:p>
    <w:p>
      <w:pPr>
        <w:pStyle w:val="ArticleBody"/>
        <w:jc w:val="left"/>
      </w:pPr>
      <w:r>
        <w:rPr>
          <w:rFonts w:ascii="Nirmala UI" w:hAnsi="Nirmala UI" w:eastAsia="Nirmala UI" w:cs="Nirmala UI"/>
        </w:rPr>
        <w:t>सायरस 1989 के बाद के दूसरे राजा का पूर्वरूप है। वह मीडो-फ़ारसी साम्राज्य का राजा है, जो बाइबल की भविष्यवाणी में अंत के दिनों के उस राज्य का प्रतिनिधित्व करता है जो दो सींगों से बना है, जिन्हें मीदी और फ़ारसी दर्शाते हैं। 1989 में अंत के समय, दो सींगों वाले पृथ्वी के पशु के राज्य के दूसरे राजा के बाद, अभी भी तीन राजा होंगे (क्लिंटन, अंतिम बुश, ओबामा), और फिर एक ऐसा राजा होगा जो उन सब से कहीं अधिक धनी होगा। पहले बुश के बाद आने वाले तीन राजा अपनी राष्ट्रपति पदावधि के बाद ही धनी हुए, और केवल इसलिए कि वे राष्ट्रपति बने थे। ट्रम्प, चौथा, जो बहुत अधिक धनी था और अब तक का सबसे धनी राष्ट्रपति था, ने अपना धन इसलिए नहीं कमाया कि वह राष्ट्रपति रहा था, बल्कि मुख्यतः रियल एस्टेट निवेशों में अपने काम के माध्यम से, राष्ट्रपति पद के लिए चुनाव लड़ने से बहुत पहले।</w:t>
      </w:r>
    </w:p>
    <w:p>
      <w:pPr>
        <w:pStyle w:val="ArticleBody"/>
        <w:jc w:val="left"/>
      </w:pPr>
      <w:r>
        <w:rPr>
          <w:rFonts w:ascii="Nirmala UI" w:hAnsi="Nirmala UI" w:eastAsia="Nirmala UI" w:cs="Nirmala UI"/>
        </w:rPr>
        <w:t>पूर्व में, सापेक्ष रूप से कहें तो, अमेरिकी इतिहास में सबसे धनी राष्ट्रपति संयुक्त राज्य अमेरिका के पहले राष्ट्रपति थे। डोनाल्ड ट्रंप से पहले, जॉर्ज वॉशिंगटन अमेरिकी इतिहास के सबसे धनी राष्ट्रपति थे, और उन्होंने भी, ठीक ट्रंप की तरह, अपनी संपत्ति अचल संपत्ति में निवेश के माध्यम से बनाई। वॉशिंगटन और ट्रंप दोनों गैर-पारंपरिक राजनीतिक पृष्ठभूमि से राष्ट्रपति पद तक पहुंचे। वॉशिंगटन राष्ट्रपति बनने से पहले मुख्यतः एक सैन्य नेता थे, और ट्रंप एक व्यवसायी और टेलीविजन हस्ती थे, जिन्हें वॉशिंगटन की तरह कोई पूर्व राजनीतिक अनुभव नहीं था।</w:t>
      </w:r>
    </w:p>
    <w:p>
      <w:pPr>
        <w:pStyle w:val="ArticleBody"/>
        <w:jc w:val="left"/>
      </w:pPr>
      <w:r>
        <w:rPr>
          <w:rFonts w:ascii="Nirmala UI" w:hAnsi="Nirmala UI" w:eastAsia="Nirmala UI" w:cs="Nirmala UI"/>
        </w:rPr>
        <w:t>दोनों राष्ट्रपति अपने सशक्त व्यक्तित्व और नेतृत्व शैली के लिए जाने जाते थे, हालांकि उन्होंने इन गुणों को एक-दूसरे से काफी अलग तरीके से प्रदर्शित किया। वॉशिंगटन क्रांतिकारी युद्ध और गणराज्य के शुरुआती वर्षों के दौरान अपने धैर्यवान, शांत और आत्मविश्वासी नेतृत्व तथा एकजुट करने वाली उपस्थिति के लिए प्रसिद्ध थे, जबकि ट्रंप नेतृत्व और शासन के प्रति अपने दृढ़ और मुखर दृष्टिकोण के लिए जाने जाते हैं। वॉशिंगटन और ट्रंप दोनों ही उल्लेखनीय विवादों के केंद्र रहे, हालांकि बहुत अलग कारणों से। वॉशिंगटन, व्यापक रूप से सम्मानित माने जाने के बावजूद, अपने समय में कई मुद्दों पर आलोचना के पात्र बने, जिनमें दासप्रथा पर उनके विचार भी शामिल थे। ट्रंप की राष्ट्रपति अवधि अनेक विवादों से चिह्नित रही, जिनमें सोशल मीडिया पर उनके "कटु ट्वीट्स", उनके "अमेरिका-प्रथम" नीतिगत निर्णय, और उनकी अपनी आत्म-जागरूकता शामिल थे।</w:t>
      </w:r>
    </w:p>
    <w:p>
      <w:pPr>
        <w:pStyle w:val="ArticleBody"/>
        <w:jc w:val="left"/>
      </w:pPr>
      <w:r>
        <w:rPr>
          <w:rFonts w:ascii="Nirmala UI" w:hAnsi="Nirmala UI" w:eastAsia="Nirmala UI" w:cs="Nirmala UI"/>
        </w:rPr>
        <w:t>सबसे धनी और छठे राष्ट्रपति को वैश्वीकरणवादी ड्रैगन शक्तियों को उकसाना था। जब हम अध्याय ग्यारह के पद दो का इतिहास 1776, 1789 और 1798 की अवधि के इतिहास पर रखते हैं, तो हमें पृथ्वी के पशु के अंतिम राष्ट्रपति के विषय में और जानकारी मिलती है, क्योंकि यीशु आरंभ के द्वारा अंत को दर्शाते हैं। 1776 और 1789 द्वारा प्रतिनिधित्व किए गए पहले दो कालखंड दो गवाह प्रदान करते हैं कि अंतिम राष्ट्रपति आठवां राष्ट्रपति होगा, जो सात में से था। रेगन के बाद ट्रम्प छठे राष्ट्रपति थे, और आठवें राष्ट्रपति के रूप में, वह "सात में से" होगा। अंतिम और आठवां राष्ट्रपति तब शासन करेगा जब संयुक्त राज्य पशु के "के लिए और की" प्रतिमा बनाएगा।</w:t>
      </w:r>
    </w:p>
    <w:p>
      <w:pPr>
        <w:pStyle w:val="ArticleBody"/>
        <w:jc w:val="left"/>
      </w:pPr>
      <w:r>
        <w:rPr>
          <w:rFonts w:ascii="Nirmala UI" w:hAnsi="Nirmala UI" w:eastAsia="Nirmala UI" w:cs="Nirmala UI"/>
        </w:rPr>
        <w:t>जब संयुक्त राज्य अमेरिका द्वारा पशु की प्रतिमा बनाई जाती है, उस समय शासन करने वाला राष्ट्रपति आठवाँ होना चाहिए—जो सात में से है—जैसा कि पेटन रैंडॉल्फ और जॉन हैनकॉक द्वारा इसकी गवाही दी गई है। पोपतंत्र वह आठवाँ सिर है जो सात में से था, और उसे भविष्यसूचक घातक घाव लगा। पोपतंत्र की प्रतिमा होने के लिए, वह आठवाँ राष्ट्रपति जो सात में से है, उसमें भी "घायल" या "मारा गया" होने की भविष्यसूचक पहचान होनी चाहिए।</w:t>
      </w:r>
    </w:p>
    <w:p>
      <w:pPr>
        <w:pStyle w:val="ArticleBody"/>
        <w:jc w:val="left"/>
      </w:pPr>
      <w:r>
        <w:rPr>
          <w:rFonts w:ascii="Nirmala UI" w:hAnsi="Nirmala UI" w:eastAsia="Nirmala UI" w:cs="Nirmala UI"/>
        </w:rPr>
        <w:t>पापाइयत को उसका घातक घाव एक ड्रैगन शक्ति (फ्रांस) से मिला—वही ड्रैगन शक्ति, जिसके विरुद्ध पापाइयत तब से संघर्ष करती आ रही थी जब पौलुस ने यह बताया कि अधर्म का भेद (अधर्म का मनुष्य) उसी समय से कार्य कर रहा था। पैगनवाद का ड्रैगन पापाइयत को सिंहासन ग्रहण करने से रोके हुए था, जो अंततः 538 ईस्वी में हुआ।</w:t>
      </w:r>
    </w:p>
    <w:p>
      <w:pPr>
        <w:pStyle w:val="ArticleBody"/>
        <w:jc w:val="left"/>
      </w:pPr>
      <w:r>
        <w:rPr>
          <w:rFonts w:ascii="Nirmala UI" w:hAnsi="Nirmala UI" w:eastAsia="Nirmala UI" w:cs="Nirmala UI"/>
        </w:rPr>
        <w:t>पोपतंत्र की शुरुआत से लेकर उसके अंतिम पतन तक, वह अजगर शक्तियों के विरुद्ध संघर्ष करता रहा है। पोपतंत्र की प्रतिमा के लिए यह आवश्यक है कि वह प्रतिमा किसी अजगर शक्ति से संघर्ष करे। प्रकाशितवाक्य अध्याय सत्रह में, पोपतंत्र—जो आठवाँ सिर है और सात सिरों में से ही है—अंततः आग से जला दिया जाता है और उसके मांस को दस राजा खा जाते हैं। दोनों मृत्यु घटनाओं में (1798 और अंतिम दिनों में), पोपतंत्र का पशु एक अजगर शक्ति द्वारा मारा जाता है। संयुक्त राज्य अमेरिका को पशु की प्रतिमा बनाने के लिए, यह भी आवश्यक होगा कि उसका आठवाँ राष्ट्रपति उस अजगर शक्ति द्वारा मारा जाए जिससे वह युद्धरत था, और 1989 में अंत के समय के बाद का छठा राजा वही राजा है जिसने सभी अजगर शक्तियों को उकसाया।</w:t>
      </w:r>
    </w:p>
    <w:p>
      <w:pPr>
        <w:pStyle w:val="ArticleBody"/>
        <w:jc w:val="left"/>
      </w:pPr>
      <w:r>
        <w:rPr>
          <w:rFonts w:ascii="Nirmala UI" w:hAnsi="Nirmala UI" w:eastAsia="Nirmala UI" w:cs="Nirmala UI"/>
        </w:rPr>
        <w:t>रॉनल्ड रीगन एक धर्मत्यागी प्रोटेस्टेंट थे, लेकिन जॉर्ज बुश प्रथम एक क्लासिक वैश्वादी थे। उनके प्रसिद्ध उद्धरणों में से एक वह है, जिसमें उन्होंने 18 अगस्त, 1988 को यह कहते हुए झूठ बोला: "और मैं वह व्यक्ति हूँ जो कर नहीं बढ़ाएगा। मेरा प्रतिद्वंद्वी अब कहता है कि वह उन्हें आख़िरी उपाय के रूप में, या तीसरे उपाय के रूप में बढ़ाएगा। लेकिन जब कोई राजनेता इस तरह बात करता है, तो आप जानते हैं कि वह किसी न किसी 'रिसॉर्ट' में चेक-इन ही करेगा। मेरा प्रतिद्वंद्वी कर बढ़ाने की संभावना को खारिज नहीं करेगा। लेकिन मैं कर बढ़ाने को खारिज कर दूंगा। और कांग्रेस मुझ पर कर बढ़ाने के लिए दबाव डालेगी और मैं कहूँगा, नहीं। और वे दबाव डालेंगे, और मैं कहूँगा, नहीं, और वे फिर दबाव डालेंगे, और मैं उनसे बस इतना ही कह सकता हूँ: मेरे होंठ पढ़िए: नए कर नहीं।"</w:t>
      </w:r>
    </w:p>
    <w:p>
      <w:pPr>
        <w:pStyle w:val="ArticleBody"/>
        <w:jc w:val="left"/>
      </w:pPr>
      <w:r>
        <w:rPr>
          <w:rFonts w:ascii="Nirmala UI" w:hAnsi="Nirmala UI" w:eastAsia="Nirmala UI" w:cs="Nirmala UI"/>
        </w:rPr>
        <w:t>उस सार्वजनिक झूठ के अलावा, जो ड्रैगन शक्ति के एक प्रतिनिधि की विशेषता है, उनका सबसे प्रसिद्ध उद्धरण 11 सितंबर, 1990 को कांग्रेस के संयुक्त सत्र में था, जहाँ उन्होंने कहा, "अब, हम एक नया विश्व उभरता हुआ देख सकते हैं। ऐसा विश्व जिसमें नई विश्व व्यवस्था की बहुत वास्तविक संभावना है। विंस्टन चर्चिल के शब्दों में, एक 'विश्व व्यवस्था' जिसमें 'न्याय और निष्पक्ष खेल के सिद्धांत ... शक्तिशाली के विरुद्ध कमजोरों की रक्षा करें ...' ऐसा विश्व जहाँ संयुक्त राष्ट्र, शीत युद्ध के गतिरोध से मुक्त होकर, अपने संस्थापकों की ऐतिहासिक दृष्टि को पूरा करने के लिए तत्पर है।" बुश वरिष्ठ एक वैश्वादी थे, भले ही वे स्वयं को रिपब्लिकन बताते थे।</w:t>
      </w:r>
    </w:p>
    <w:p>
      <w:pPr>
        <w:pStyle w:val="ArticleBody"/>
        <w:jc w:val="left"/>
      </w:pPr>
      <w:r>
        <w:rPr>
          <w:rFonts w:ascii="Nirmala UI" w:hAnsi="Nirmala UI" w:eastAsia="Nirmala UI" w:cs="Nirmala UI"/>
        </w:rPr>
        <w:t>बिल क्लिंटन लिंकन मेमोरियल में अपना शपथग्रहण समारोह कराने वाले पहले राष्ट्रपति थे, जिसका अर्थ है कि उन्होंने लिंकन की ओर पीठ करके वॉशिंगटन के स्मारक के ओबेलिस्क की तरफ़ मुख किया—एक ऐसा ओबेलिस्क जिसके अंदर फ्रीमेसनरी के प्रतीक भरे हुए हैं। जब वह संविधान के प्रति अपनी निष्ठा की झूठी शपथ ले रहा था, तब जिस ओबेलिस्क और फ्रीमेसनरी के प्रतीकों की ओर मुख करने का उसने चुनाव किया, वह न केवल इस बात का द्योतक था कि उसने दासता-विरोध के प्रतीक लिंकन मेमोरियल की ओर पीठ फेर ली थी, बल्कि क्लिंटन्स द्वारा चुनी गई यह ऐतिहासिक स्थिति उसके स्वीकृति भाषण से भी मेल खाती है, जिसमें उसने उस जेसुइट विश्वविद्यालय के एक प्रोफेसर की प्रशंसा की थी, जिसके अधीन वह वहाँ पढ़ा था।</w:t>
      </w:r>
    </w:p>
    <w:p>
      <w:pPr>
        <w:pStyle w:val="ArticleBody"/>
        <w:jc w:val="left"/>
      </w:pPr>
      <w:r>
        <w:rPr>
          <w:rFonts w:ascii="Nirmala UI" w:hAnsi="Nirmala UI" w:eastAsia="Nirmala UI" w:cs="Nirmala UI"/>
        </w:rPr>
        <w:t>उस प्रोफेसर, कैरोल क्विग्ली, ने Tragedy and Hope: A History of the World in Our Time नामक पुस्तक लिखी, जो 1966 में प्रकाशित हुई थी और जिसे सही तथा व्यापक रूप से 'वैश्वादी विचारों की बाइबल' माना जाता है। जिस प्रकार इस्लाम के लिए कुरान है, और जैसे अल्बर्ट पाइक द्वारा लिखी तथा 1871 में प्रकाशित Morals and Dogma of the Ancient and Accepted Scottish Rite of Freemasonry को फ्रीमेसनरी की गूढ़ शिक्षाओं की सबसे व्यापक व्याख्या माना जाता है; या जैसे लेटर डे सेंट्स के लिए The Book of Mormon है—उसी प्रकार क्विग्ली की पुस्तक वैश्वादी दर्शन की बाइबल है। यदि क्लिंटन ने कुरान के मोहम्मद की, या The Book of Mormon के जोसेफ स्मिथ की प्रशंसा की होती, तो अधिकांश लोग यह जानते, और कुछ लोग यह भी जानते कि अल्बर्ट पाइक कौन थे; परंतु बहुत कम लोगों को मालूम था कि क्विग्ली की प्रशंसा करना क्लिंटन के अपने वैश्वादी एजेंडा के अनुरूप था, और अब्राहम लिंकन द्वारा प्रतिनिधित्व किए गए सिद्धांतों के उसके अस्वीकार के साथ सुसंगत था।</w:t>
      </w:r>
    </w:p>
    <w:p>
      <w:pPr>
        <w:pStyle w:val="ArticleBody"/>
        <w:jc w:val="left"/>
      </w:pPr>
      <w:r>
        <w:rPr>
          <w:rFonts w:ascii="Nirmala UI" w:hAnsi="Nirmala UI" w:eastAsia="Nirmala UI" w:cs="Nirmala UI"/>
        </w:rPr>
        <w:t>अपने भाषण में क्लिंटन ने कहा: "किशोरावस्था में, मैंने जॉन केनेडी का नागरिकता का आह्वान सुना। और फिर, जॉर्जटाउन में छात्र रहते हुए, कैरोल क्विगली नामक एक प्रोफेसर ने उस आह्वान को और स्पष्ट किया, जिन्होंने हमसे कहा कि अमेरिका इतिहास का सबसे महान राष्ट्र था क्योंकि हमारे लोग हमेशा दो बातों पर विश्वास करते आए हैं: कि कल आज से बेहतर हो सकता है और यह कि हममें से हर एक पर इसे सच करने की व्यक्तिगत नैतिक जिम्मेदारी है।" "अमेरिका को फिर से महान कैसे बनाया जाए" पर कैरोल क्विगली का विचार यह था कि संयुक्त राज्य अमेरिका अपनी राष्ट्रीय संप्रभुता संयुक्त राष्ट्र को सौंप दे। क्लिंटन एक डेमोक्रेट, वैश्विकतावादी, ड्रैगन का प्रतिनिधि थे।</w:t>
      </w:r>
    </w:p>
    <w:p>
      <w:pPr>
        <w:pStyle w:val="ArticleBody"/>
        <w:jc w:val="left"/>
      </w:pPr>
      <w:r>
        <w:rPr>
          <w:rFonts w:ascii="Nirmala UI" w:hAnsi="Nirmala UI" w:eastAsia="Nirmala UI" w:cs="Nirmala UI"/>
        </w:rPr>
        <w:t>"जैसा बाप, वैसा बेटा", जॉर्ज बुश (आखिरी वाले) एक वैश्वीकरणवादी थे, और उनके पिता भी—जो खुद को रिपब्लिकन होने का दावा करते थे—वैश्वीकरणवादी थे। पेड़ से सेब दूर नहीं गिरता। बाइबल यह आलंकारिक प्रश्न उठाती है, "क्या दो जन साथ-साथ चल सकते हैं, जब तक कि वे सहमत न हों?" यह देखने के लिए कि बुश (आखिरी वाले) किससे सहमत थे, बस उन अनेक उद्यमों का पता लगा लीजिए जो बुश (आखिरी वाले) ने बिल और हिलेरी क्लिंटन के साथ मिलकर पूरे किए।</w:t>
      </w:r>
    </w:p>
    <w:p>
      <w:pPr>
        <w:pStyle w:val="ArticleBody"/>
        <w:jc w:val="left"/>
      </w:pPr>
      <w:r>
        <w:rPr>
          <w:rFonts w:ascii="Nirmala UI" w:hAnsi="Nirmala UI" w:eastAsia="Nirmala UI" w:cs="Nirmala UI"/>
        </w:rPr>
        <w:t>राष्ट्रपति चुने जाने से ठीक पहले, एक चुनावी रैली के दौरान बराक हुसैन ओबामा ने संयुक्त राज्य को मूलभूत रूप से बदलने के बारे में एक बयान दिया। 30 अक्टूबर, 2008 को, कोलंबिया, मिसौरी में, ओबामा ने कहा: "हम संयुक्त राज्य अमेरिका को मूलभूत रूप से रूपांतरित करने से केवल पाँच दिन दूर हैं।" यह बयान ओबामा के व्यापक "आशा और परिवर्तन" संदेश का हिस्सा था, जो उनकी 2008 की राष्ट्रपति पद की अभियान का केंद्रीय विषय था और जिसने देश के लिए अलग दिशा तथा महत्वपूर्ण नीतिगत सुधारों के प्रति उनकी प्रतिबद्धता पर जोर दिया। उन्होंने देश को जिस दिशा में मोड़ा, वह थी वैश्वीकरण की ड्रैगन नीतियाँ, श्वेत-विरोध, गर्भपात-समर्थन, कार्बन ईंधनों का विरोध, अमेरिका-विरोध और वैश्वीकरण-समर्थन, विविधता, समानता, समावेशन, क्रिटिकल रेस थ्योरी का झूठा इतिहास, आदि-आदि। ओबामा केवल एक सामुदायिक आयोजक भर नहीं थे; वे ड्रैगन शक्ति के वैश्वीकरणवादी एजेंडा के प्रतिनिधि थे और आज भी हैं।</w:t>
      </w:r>
    </w:p>
    <w:p>
      <w:pPr>
        <w:pStyle w:val="ArticleBody"/>
        <w:jc w:val="left"/>
      </w:pPr>
      <w:r>
        <w:rPr>
          <w:rFonts w:ascii="Nirmala UI" w:hAnsi="Nirmala UI" w:eastAsia="Nirmala UI" w:cs="Nirmala UI"/>
        </w:rPr>
        <w:t>ट्रम्प, हालांकि, एक सामान्य आधुनिक राजनेता के विपरीत, 1989 से शुरू हुई अवधि में रहे अन्य सातों राष्ट्रपतियों ने मिलकर जितने वादे निभाए, उससे अधिक वादे निभाए। वह अमेरिका को फिर से महान बनाने के लिए प्रतिबद्ध थे, और ऐसा करने के प्रयास में उन्होंने न केवल संयुक्त राज्य में, बल्कि पूरे विश्व में मौजूदा वैश्वादी ताकतों में खलबली मचा दी।</w:t>
      </w:r>
    </w:p>
    <w:p>
      <w:pPr>
        <w:pStyle w:val="ArticleBody"/>
        <w:jc w:val="left"/>
      </w:pPr>
      <w:r>
        <w:rPr>
          <w:rFonts w:ascii="Nirmala UI" w:hAnsi="Nirmala UI" w:eastAsia="Nirmala UI" w:cs="Nirmala UI"/>
        </w:rPr>
        <w:t>जो बाइडेन के पास इस बात का बिल्कुल भी कोई सबूत नहीं है कि वे एक और वैश्वीकरणवादी के अलावा कुछ और हैं।</w:t>
      </w:r>
    </w:p>
    <w:p>
      <w:pPr>
        <w:pStyle w:val="ArticleBody"/>
        <w:jc w:val="left"/>
      </w:pPr>
      <w:r>
        <w:rPr>
          <w:rFonts w:ascii="Nirmala UI" w:hAnsi="Nirmala UI" w:eastAsia="Nirmala UI" w:cs="Nirmala UI"/>
        </w:rPr>
        <w:t>कैथोलिकवाद का पशु ड्रैगन शक्तियों के साथ लंबे समय तक चलने वाला युद्ध लड़ता रहा, और जब संयुक्त राज्य अमेरिका पोपतंत्र की एक छवि बनाता है, उस समय जो राष्ट्रपति शासन कर रहा होगा, वह भविष्यवाणी की अनिवार्यता से ड्रैगन शक्तियों के साथ संघर्ष में होगा। जीवित राष्ट्रपतियों में डोनाल्ड ट्रम्प को छोड़कर कोई भी ड्रैगन शक्तियों के साथ युद्ध नहीं करेगा, क्योंकि डेमोक्रेट्स खुले तौर पर वैश्विकतावादी (ड्रैगन) हैं, और अंतिम जॉर्ज बुश भी अपने पिता की तरह था (एक घोषित रिपब्लिकन, जो वास्तव में एक वैश्विकतावादी ड्रैगन है), क्योंकि यीशु सदा अंतिम को प्रथम से दर्शाते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परमेश्वर की प्रजा की प्रतीक्षा एक बड़ा संकट कर रहा है। विश्व के लिए भी एक संकट आसन्न है। युगों-युगों का सबसे निर्णायक संघर्ष हमारे सामने ही है। जिन घटनाओं को हम चालीस से अधिक वर्षों से भविष्यद्वाणी के वचन के अधिकार पर आसन्न घोषित करते आए हैं, वे अब हमारी आँखों के सामने घटित हो रही हैं। विवेक की स्वतंत्रता को सीमित करने हेतु संविधान में संशोधन का प्रश्न पहले से ही देश के विधायकों के सामने जोर देकर रखा जा रहा है। रविवार-पालन को बाध्यकारी बनाने का प्रश्न राष्ट्रीय रुचि और महत्व का विषय बन गया है। हम भली-भांति जानते हैं कि इस आंदोलन का परिणाम क्या होगा। परंतु क्या हम इस स्थिति के लिए तैयार हैं? क्या हमने लोगों को उनके सामने उपस्थित खतरे की चेतावनी देने का वह दायित्व, जो परमेश्वर ने हमें सौंपा है, निष्ठापूर्वक निभाया है?</w:t>
      </w:r>
    </w:p>
    <w:p>
      <w:pPr>
        <w:pStyle w:val="ArticleScripture"/>
        <w:jc w:val="left"/>
      </w:pPr>
      <w:r>
        <w:rPr>
          <w:rFonts w:ascii="Nirmala UI" w:hAnsi="Nirmala UI" w:eastAsia="Nirmala UI" w:cs="Nirmala UI"/>
        </w:rPr>
        <w:t>रविवार के प्रवर्तन के इस आंदोलन में लगे हुए लोगों में भी बहुत से ऐसे हैं, जो इस कदम के परिणामों के प्रति अंधे हैं। वे यह नहीं देखते कि वे धार्मिक स्वतंत्रता पर सीधे प्रहार कर रहे हैं। कई ऐसे हैं जिन्होंने कभी बाइबिल के सब्त के दावों और उस झूठी नींव को नहीं समझा जिस पर रविवार की संस्था टिकी है। धार्मिक विधान के पक्ष में कोई भी आंदोलन वस्तुतः पापसी को रियायत देने का कार्य है, जिसने इतने युगों तक अंतःकरण की स्वतंत्रता के विरुद्ध लगातार युद्ध किया है। रविवार का पालन एक तथाकथित मसीही संस्था के रूप में अपने अस्तित्व का ऋणी 'अधर्म के भेद' को है; और उसका प्रवर्तन रोमनवाद के उन सिद्धांतों की व्यावहारिक स्वीकृति होगा जो उसके मूलाधार हैं। जब हमारा राष्ट्र अपने शासन के सिद्धांतों का इतना परित्याग करेगा कि रविवार का कानून बना देगा, तब प्रोटेस्टेंटवाद इस कार्य में पोपवाद से हाथ मिला देगा; यह और कुछ नहीं होगा सिवाय उस अत्याचार को जीवन देने के, जो लंबे समय से फिर से सक्रिय निरंकुशता में छलांग लगाने के अवसर की उत्सुकता से प्रतीक्षा कर रहा है।</w:t>
      </w:r>
    </w:p>
    <w:p>
      <w:pPr>
        <w:pStyle w:val="ArticleScripture"/>
        <w:jc w:val="left"/>
      </w:pPr>
      <w:r>
        <w:rPr>
          <w:rFonts w:ascii="Nirmala UI" w:hAnsi="Nirmala UI" w:eastAsia="Nirmala UI" w:cs="Nirmala UI"/>
        </w:rPr>
        <w:t>राष्ट्रीय सुधार आंदोलन, धार्मिक कानून बनाने की शक्ति का उपयोग करते हुए, जब पूरी तरह विकसित हो जाएगा, तो वही असहिष्णुता और उत्पीड़न प्रकट करेगा जो पिछले युगों में प्रचलित रहे हैं। तब मानव परिषदों ने ईश्वर के विशेषाधिकार अपने ऊपर ले लिए, अपनी निरंकुश शक्ति के तहत अंतःकरण की स्वतंत्रता को कुचल दिया; और उनके आदेशों का विरोध करने वालों के लिए कारावास, निर्वासन और मृत्यु का सिलसिला चला। यदि पापाइयत या उसके सिद्धांतों को फिर से कानून के द्वारा सत्ता में लाया गया, तो उत्पीड़न की आग फिर से भड़क उठेगी उन लोगों के विरुद्ध जो जन-प्रचलित भ्रांतियों के आगे झुककर अपने अंतःकरण और सत्य का बलिदान नहीं करेंगे। यह अनिष्ट अब मूर्त रूप लेने ही वाला है।</w:t>
      </w:r>
    </w:p>
    <w:p>
      <w:pPr>
        <w:pStyle w:val="ArticleScripture"/>
        <w:jc w:val="left"/>
      </w:pPr>
      <w:r>
        <w:rPr>
          <w:rFonts w:ascii="Nirmala UI" w:hAnsi="Nirmala UI" w:eastAsia="Nirmala UI" w:cs="Nirmala UI"/>
        </w:rPr>
        <w:t>"जब परमेश्वर ने हमें वह ज्योति दी है जो हमारे सामने के खतरों को दिखाती है, तो यदि हम इसे लोगों के सामने रखने के लिए अपनी सामर्थ्य के अनुसार हर संभव प्रयास करने की उपेक्षा करें, तो हम उसकी दृष्टि में कैसे निर्दोष ठहर सकते हैं? क्या हम उन्हें बिना चेतावनी के इस अत्यंत महत्वपूर्ण मुद्दे का सामना करने के लिए छोड़ देने में संतुष्ट हो सकते हैं?" Testimonies, खंड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अड़तीस</dc:title>
  <dc:subject>दानियेल 11 का अनावरण: इतिहास के माध्यम से एक भविष्यसूचक यात्रा</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