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तेरह</w:t>
      </w:r>
    </w:p>
    <w:p>
      <w:pPr>
        <w:pStyle w:val="ArticleSubtitle"/>
        <w:jc w:val="left"/>
      </w:pPr>
      <w:r>
        <w:rPr>
          <w:rFonts w:ascii="Nirmala UI" w:hAnsi="Nirmala UI" w:eastAsia="Nirmala UI" w:cs="Nirmala UI"/>
        </w:rPr>
        <w:t>अंतिम दिनों का रहस्य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2023-12-08</w:t>
      </w:r>
    </w:p>
    <w:p>
      <w:pPr>
        <w:pStyle w:val="ArticleBody"/>
        <w:jc w:val="left"/>
      </w:pPr>
      <w:r>
        <w:rPr>
          <w:rFonts w:ascii="Nirmala UI" w:hAnsi="Nirmala UI" w:eastAsia="Nirmala UI" w:cs="Nirmala UI"/>
        </w:rPr>
        <w:t>दानिय्येल अध्याय दो, प्रकाशितवाक्य चौदह के दूसरे स्वर्गदूत का प्रतिनिधित्व करता है। इस प्रकार, यह तीन परीक्षाओं में से दूसरी का प्रतिनिधित्व करता है; ये परीक्षाएँ आहार-परीक्षा, उसके बाद दृश्य-परीक्षा, और अंत में कसौटी के रूप में प्रस्तुत की गई हैं। वे तीनों परीक्षाएँ, जो भविष्यवाणी संबंधी मार्गचिह्न भी हैं, प्रकाशितवाक्य चौदह के पहले स्वर्गदूत के संदेश में विद्यमान हैं। जैसे प्रकाशितवाक्य चौदह के पहले स्वर्गदूत के साथ है, वैसे ही दानिय्येल अध्याय एक में भी वे तीनों परीक्षाएँ विद्यमान हैं।</w:t>
      </w:r>
    </w:p>
    <w:p>
      <w:pPr>
        <w:pStyle w:val="ArticleBody"/>
        <w:jc w:val="left"/>
      </w:pPr>
      <w:r>
        <w:rPr>
          <w:rFonts w:ascii="Nirmala UI" w:hAnsi="Nirmala UI" w:eastAsia="Nirmala UI" w:cs="Nirmala UI"/>
        </w:rPr>
        <w:t>दूसरा परीक्षण, या दूसरे स्वर्गदूत का संदेश, पहले परीक्षण के अंत में आरंभ होता है। अध्याय दो, अध्याय एक के बाद आता है। दूसरे परीक्षण का निष्कर्ष तुरंत तीसरे परीक्षण की शुरुआत कर देता है। दूसरे परीक्षण द्वारा दर्शाया गया समय दानिय्येल की बंधुवाई के सत्तर वर्षों द्वारा प्रतीकित था, जो यहोयाकीम के परास्त होने से आरंभ हुआ और कुरूश की आज्ञा पर समाप्त हुआ। जैसे-जैसे उन सत्तर वर्षों का अंत निकट आया, दानिय्येल ने परमेश्वर के भविष्यद्वाणी वचन के द्वारा पहचाना कि अंत आने ही वाला है।</w:t>
      </w:r>
    </w:p>
    <w:p>
      <w:pPr>
        <w:pStyle w:val="ArticleScripture"/>
        <w:jc w:val="left"/>
      </w:pPr>
      <w:r>
        <w:rPr>
          <w:rFonts w:ascii="Nirmala UI" w:hAnsi="Nirmala UI" w:eastAsia="Nirmala UI" w:cs="Nirmala UI"/>
        </w:rPr>
        <w:t>अहशवेरोश का पुत्र, मादी वंश का दारियुस, जो कल्दियों के राज्य पर राजा ठहराया गया था—उसके राज्य के प्रथम वर्ष में, उसके राज्य के प्रथम वर्ष में, मैं दानिय्येल ने ग्रंथों से यह समझा कि उन वर्षों की संख्या कितनी है, जिनके विषय में यहोवा का वचन भविष्यद्वक्ता यिर्मयाह के पास आया था, कि यरूशलेम के उजाड़ के सत्तर वर्ष पूरे होंगे। दानिय्येल 9:1, 2.</w:t>
      </w:r>
    </w:p>
    <w:p>
      <w:pPr>
        <w:pStyle w:val="ArticleBody"/>
        <w:jc w:val="left"/>
      </w:pPr>
      <w:r>
        <w:rPr>
          <w:rFonts w:ascii="Nirmala UI" w:hAnsi="Nirmala UI" w:eastAsia="Nirmala UI" w:cs="Nirmala UI"/>
        </w:rPr>
        <w:t>दानिय्येल अंतिम दिनों में उन परमेश्वर के लोगों का प्रतिनिधित्व करता है जो बंधुवाई के सत्तर वर्षों के प्रतीकात्मक अर्थ को पहचानते हैं, और यह पहचान उन प्रतीकात्मक सत्तर वर्षों के समाप्त होने से थोड़े ही समय पहले होती है। परमेश्वर के लोगों ने सत्तर वर्षों की बंधुवाई को सही ढंग से समझा है, पर दानिय्येल जिस बात का प्रतिनिधित्व कर रहा है वह यह समझ है कि वे सत्तर वर्ष 11 सितंबर, 2001 से लेकर रविवार के कानून तक के भविष्यद्वाणी के काल का प्रतिनिधित्व करते हैं। दानिय्येल के लिए वे वर्ष कुरूश के फरमान पर समाप्त हुए, जो अंतिम दिनों में संयुक्त राज्य अमेरिका में रविवार के कानून का प्रतिनिधित्व करता है।</w:t>
      </w:r>
    </w:p>
    <w:p>
      <w:pPr>
        <w:pStyle w:val="ArticleBody"/>
        <w:jc w:val="left"/>
      </w:pPr>
      <w:r>
        <w:rPr>
          <w:rFonts w:ascii="Nirmala UI" w:hAnsi="Nirmala UI" w:eastAsia="Nirmala UI" w:cs="Nirmala UI"/>
        </w:rPr>
        <w:t>रविवार के कानून से थोड़ी ही पहले, परमेश्वर की प्रजा उस भविष्यद्वाणी की समझ के प्रति जागृत की जाती है जिसका प्रतिनिधित्व प्रतीकात्मक सत्तर वर्षों से होता है। वे प्रतीकात्मक वर्ष यहोयाकीम से शुरू हुए, जो 11 सितंबर 2001 का प्रतिनिधित्व करता है, जब तीसरी हाय के इस्लाम के आगमन के साथ प्रकाशितवाक्य अठारह का शक्तिशाली स्वर्गदूत उतरा और बाबुल के पतन की घोषणा की। बाबुल का पतन दूसरे स्वर्गदूत के संदेश का प्रतिनिधित्व करता है, और 11 सितंबर 2001 को उस स्वर्गदूत के हाथ की छिपी हुई पुस्तक को खाने वालों के लिए दूसरी परख की अवधि शुरू हुई। वह अवधि, जो प्रतीकात्मक सत्तर वर्षों द्वारा दर्शाई गई है, रविवार के कानून तक जारी रहती है।</w:t>
      </w:r>
    </w:p>
    <w:p>
      <w:pPr>
        <w:pStyle w:val="ArticleBody"/>
        <w:jc w:val="left"/>
      </w:pPr>
      <w:r>
        <w:rPr>
          <w:rFonts w:ascii="Nirmala UI" w:hAnsi="Nirmala UI" w:eastAsia="Nirmala UI" w:cs="Nirmala UI"/>
        </w:rPr>
        <w:t>जैसे-जैसे अंत निकट आता है, जैसा कि दारियस के प्रथम वर्ष में दानिएल के द्वारा दर्शाया गया है, परमेश्वर की प्रजा पशु की प्रतिमा की परीक्षा के प्रति जागृत की जाती है। उन्होंने पहले से ही पशु की प्रतिमा की परीक्षा से संबंधित कुछ सत्य समझे हुए थे, परन्तु जो भाग वे दूसरे स्वर्गदूत की भविष्यसूचक अवधि के अंत से ठीक पहले समझते हैं, वह अब तक अंधकार में छिपा रहा था। जब दानिएल ने परमेश्वर के भविष्यसूचक वचन का अध्ययन किया, और फिर सत्तर वर्षों के महत्व का बोध हुआ, तो वह प्रार्थना की ओर प्रेरित हुआ; ठीक वैसे ही जैसे वह तब प्रार्थना की ओर प्रेरित हुआ था जब उसे नबूकदनेस्सर के उसकी प्रतिमा-संबंधी स्वप्न के विषय में जीवन-मृत्यु के खतरे का आभास हुआ था। दानिएल अध्याय नौ में, जैसे दानिएल अध्याय दो में, दानिएल के प्रार्थना करने पर उसे भविष्यसूचक प्रकाश मिला।</w:t>
      </w:r>
    </w:p>
    <w:p>
      <w:pPr>
        <w:pStyle w:val="ArticleScripture"/>
        <w:jc w:val="left"/>
      </w:pPr>
      <w:r>
        <w:rPr>
          <w:rFonts w:ascii="Nirmala UI" w:hAnsi="Nirmala UI" w:eastAsia="Nirmala UI" w:cs="Nirmala UI"/>
        </w:rPr>
        <w:t>हाँ, जबकि मैं प्रार्थना में बोल ही रहा था, तब वही पुरुष गब्रिएल, जिसे मैंने आरम्भ में दर्शन में देखा था, तेज़ी से उड़ते हुए, सांझ की भेंट के समय उसने मुझे छू लिया। और उसने मुझे समझाया, और मुझ से बातें कीं, और कहा, हे दानिय्येल, मैं अब तुझे बुद्धि और समझ देने के लिए आया हूँ। दानिय्येल 9:21, 22.</w:t>
      </w:r>
    </w:p>
    <w:p>
      <w:pPr>
        <w:pStyle w:val="ArticleBody"/>
        <w:jc w:val="left"/>
      </w:pPr>
      <w:r>
        <w:rPr>
          <w:rFonts w:ascii="Nirmala UI" w:hAnsi="Nirmala UI" w:eastAsia="Nirmala UI" w:cs="Nirmala UI"/>
        </w:rPr>
        <w:t>प्रार्थना करते समय दानिय्येल को दी गई "कौशल और समझ" दूसरे अध्याय में उसकी प्रार्थना से मेल खाती है।</w:t>
      </w:r>
    </w:p>
    <w:p>
      <w:pPr>
        <w:pStyle w:val="ArticleScripture"/>
        <w:jc w:val="left"/>
      </w:pPr>
      <w:r>
        <w:rPr>
          <w:rFonts w:ascii="Nirmala UI" w:hAnsi="Nirmala UI" w:eastAsia="Nirmala UI" w:cs="Nirmala UI"/>
        </w:rPr>
        <w:t>तब दानिय्येल अपने घर गया और उसने उस बात को अपने साथियों हनन्याह, मिशाएल और अजर्याह को बताया; कि वे इस भेद के विषय में स्वर्ग के परमेश्वर से दया माँगें, ताकि दानिय्येल और उसके साथी बाबुल के शेष बुद्धिमानों के साथ नाश न हों। तब यह भेद दानिय्येल को रात के दर्शन में प्रकट हुआ। तब दानिय्येल ने स्वर्ग के परमेश्वर को धन्य कहा। दानिय्येल 2:17-19.</w:t>
      </w:r>
    </w:p>
    <w:p>
      <w:pPr>
        <w:pStyle w:val="ArticleBody"/>
        <w:jc w:val="left"/>
      </w:pPr>
      <w:r>
        <w:rPr>
          <w:rFonts w:ascii="Nirmala UI" w:hAnsi="Nirmala UI" w:eastAsia="Nirmala UI" w:cs="Nirmala UI"/>
        </w:rPr>
        <w:t>रेखा पर रेखा, दानिय्येल की दो प्रार्थनाएँ एक ही प्रार्थना हैं। दोनों उस इतिहास के दौरान दी गई हैं, जो प्रतीकात्मक रूप से दूसरे स्वर्गदूत की दृश्य परीक्षा का प्रतिनिधित्व करता है, जो 11 सितंबर, 2001 और शीघ्र आने वाले रविवार के कानून के बीच घटित होती है। नबुकदनेस्सर की आसन्न मृत्यु-धमकी, और यिर्मयाह के सत्तर वर्षों तथा मूसा की शपथ के ‘सात गुना’ का भविष्यसूचक ज्ञान रखते हुए, दानिय्येल लैव्यव्यवस्था 26 की प्रार्थना करता है, और परमेश्वर से विनती करता है कि वह उसे बाइबल भविष्यवाणी का अंतिम भविष्यसूचक रहस्य प्रकट करे। वह वही रहस्य है जिसे यूहन्ना ‘यीशु मसीह का प्रकाशितवाक्य’ के रूप में पहचानता है।</w:t>
      </w:r>
    </w:p>
    <w:p>
      <w:pPr>
        <w:pStyle w:val="ArticleBody"/>
        <w:jc w:val="left"/>
      </w:pPr>
      <w:r>
        <w:rPr>
          <w:rFonts w:ascii="Nirmala UI" w:hAnsi="Nirmala UI" w:eastAsia="Nirmala UI" w:cs="Nirmala UI"/>
        </w:rPr>
        <w:t>अध्याय नौ में, दानीएल दो राज्यों के बीच के संक्रमणकाल पर स्थित है। बाबुल अभी-अभी मादियों और फारसियों के हाथों गिर चुका है, क्योंकि यह दारा का पहला वर्ष है; इस प्रकार यह परमेश्वर की प्रजा को अन्तिम दिनों में उस संक्रमण बिंदु पर रखता है, जो प्रथम स्वर्गदूत के आंदोलन में और तीसरे स्वर्गदूत के आंदोलन में भी चिन्हित किया गया था।</w:t>
      </w:r>
    </w:p>
    <w:p>
      <w:pPr>
        <w:pStyle w:val="ArticleBody"/>
        <w:jc w:val="left"/>
      </w:pPr>
      <w:r>
        <w:rPr>
          <w:rFonts w:ascii="Nirmala UI" w:hAnsi="Nirmala UI" w:eastAsia="Nirmala UI" w:cs="Nirmala UI"/>
        </w:rPr>
        <w:t>फिलाडेल्फियाई मिलराइट आंदोलन 1856 में लाओदिकियाई अवस्था में प्रवेश कर गया, और फ्यूचर फॉर अमेरिका का लाओदिकियाई आंदोलन प्रकाशितवाक्य के ग्यारहवें अध्याय में सड़क पर साढ़े तीन दिन मरे पड़े रहने की अवधि के अंत में फिलाडेल्फियाई आंदोलन में परिवर्तित होता है। 1856 से 1863 तक मिलराइटों के फिलाडेल्फियाई आंदोलन द्वारा जो परीक्षा असफल की गई, वह “सात समय” के सिद्धांत से संबंधित थी।</w:t>
      </w:r>
    </w:p>
    <w:p>
      <w:pPr>
        <w:pStyle w:val="ArticleBody"/>
        <w:jc w:val="left"/>
      </w:pPr>
      <w:r>
        <w:rPr>
          <w:rFonts w:ascii="Nirmala UI" w:hAnsi="Nirmala UI" w:eastAsia="Nirmala UI" w:cs="Nirmala UI"/>
        </w:rPr>
        <w:t>फ्यूचर फॉर अमेरिका के लाओदीकियाई आंदोलन की परीक्षा इस आवश्यकता से संबंधित है कि वे अपनी बिखरी हुई दशा को पहचानें, और फिर लैव्यव्यवस्था अध्याय छब्बीस की प्रार्थना और अनुभव में प्रवेश करें। दानिय्येल बाबुल और मादी-फारसी साम्राज्यों के बीच के संक्रमण काल में था, और सत्तर वर्षों की उस अवधि के अंत से ठीक पहले, जो कुरूस के आदेश से चिह्नित है। सत्तर वर्ष दानिय्येल की प्रार्थना का संदर्भ है, और वही सत्तर वर्ष मूसा के ‘सात समय’ का प्रतिनिधित्व करते हैं। दानिय्येल की दोनों प्रार्थनाएँ उस संक्रमण काल के साथ मेल खाती हैं, जिसे ‘सात समय’ द्वारा चिह्नित किया गया है—पहले स्वर्गदूत के आंदोलन में भी, और तीसरे स्वर्गदूत के आंदोलन में भी।</w:t>
      </w:r>
    </w:p>
    <w:p>
      <w:pPr>
        <w:pStyle w:val="ArticleBody"/>
        <w:jc w:val="left"/>
      </w:pPr>
      <w:r>
        <w:rPr>
          <w:rFonts w:ascii="Nirmala UI" w:hAnsi="Nirmala UI" w:eastAsia="Nirmala UI" w:cs="Nirmala UI"/>
        </w:rPr>
        <w:t>वह "भेद" जो दानिय्येल पर प्रकट किया गया, नबूकदनेस्सर की मूर्ति का ही उद्घाटन है। अन्त के दिनों में नबूकदनेस्सर की मूर्ति का "भेद" यह है कि वह चार नहीं, आठ राज्यों का प्रतिनिधित्व करती है। “आठवाँ सात में से है” शीर्षक वाली श्रेणी के पिछले लेखों में यह सत्य पहले ही प्रस्तुत किया जा चुका है। उसी भेद के भीतर वह संक्रमण-बिन्दु का उद्घाटन है, जब वह आठवाँ—जो सात में से है—आ पहुँचता है। नबूकदनेस्सर की मूर्ति का "भेद" सच्चे प्रोटेस्टेंटवाद के सींग और गणतंत्रवाद के सींग के पुनरुत्थान की पुष्टि है। वे दोनों पुनरुत्थान यह पहचान कराते हैं कि प्रत्येक सींग आठवाँ है, परन्तु सात में से है; और दोनों सींगों का छठे से आठवें में संक्रमण, मूसा के "सात गुना" से संबंधित एक परीक्षा के भविष्यद्वाणी संदर्भ में घटित होता है। यह संक्रमण, जैसा कि दानिय्येल द्वारा दर्शाया गया है, कुरूस के फ़रमान से ठीक पहले होता है, जो संयुक्त राज्य में रविवार के क़ानून के फ़रमान का प्रतिनिधित्व करता है। फिर रविवार के क़ानून पर, तेज़ी से, पापाई सत्ता का घातक घाव भर जाता है, क्योंकि पापाई सत्ता भी एक भविष्यद्वाणी संक्रमण से होकर गुजरती हुई सात में से आठवाँ सिर बन जाती है, जैसा कि दानिय्येल अध्याय दो में नबूकदनेस्सर की मूर्ति द्वारा दर्शाया गया है।</w:t>
      </w:r>
    </w:p>
    <w:p>
      <w:pPr>
        <w:pStyle w:val="ArticleScripture"/>
        <w:jc w:val="left"/>
      </w:pPr>
      <w:r>
        <w:rPr>
          <w:rFonts w:ascii="Nirmala UI" w:hAnsi="Nirmala UI" w:eastAsia="Nirmala UI" w:cs="Nirmala UI"/>
        </w:rPr>
        <w:t>इसलिये दानिय्येल अरियोक के पास गया, जिसे राजा ने बाबुल के बुद्धिमानों का नाश करने के लिये नियुक्त किया था; वह गया और उससे यूँ कहा, बाबुल के बुद्धिमानों का नाश न कर; मुझे राजा के सम्मुख ले चल, तब मैं राजा को उसका अर्थ बता दूँगा। तब अरियोक दानिय्येल को शीघ्रता से राजा के सम्मुख ले गया, और उससे यूँ कहा, मैंने यहूदा के बंदियों में से एक पुरुष पाया है, जो राजा को अर्थ बता देगा। तब राजा ने दानिय्येल से, जिसका नाम बेल्तशअज्जर था, कहा, क्या तू मुझे वह स्वप्न जो मैंने देखा है, और उसका अर्थ बता सकता है? दानिय्येल 2:24-26.</w:t>
      </w:r>
    </w:p>
    <w:p>
      <w:pPr>
        <w:pStyle w:val="ArticleBody"/>
        <w:jc w:val="left"/>
      </w:pPr>
      <w:r>
        <w:rPr>
          <w:rFonts w:ascii="Nirmala UI" w:hAnsi="Nirmala UI" w:eastAsia="Nirmala UI" w:cs="Nirmala UI"/>
        </w:rPr>
        <w:t>जब दानिय्येल को "भेद" दे दिया जाता है, तब उसके दोनों नामों का उल्लेख किया जाता है, जो यह दर्शाता है कि वह वाचा के लोगों का प्रतिनिधित्व करता है, जो अन्तिम दिनों में अभी-अभी एक लाख चवालीस हज़ार के फिलाडेल्फ़ियाई आंदोलन में प्रवेश कर चुके हैं। वह यह निवेदन करके कि "भेद" को न समझ पाने के कारण किसी की हत्या न की जाए, परमेश्वर के दास का चरित्र प्रगट करता है। उसका चरित्र अरियोख के विपरीत दिखाया गया है, जो नबूकदनेस्सर का एक सेवक था और दानिय्येल को ढूंढ़ निकालने का श्रेय राजा से लेना चाहता था। फिर दानिय्येल सच्चे भविष्यवाणी-संबंधी प्रगटीकरण और बाबुल के ज्ञानी पुरुषों के प्रगटीकरण के बीच भेद को स्पष्ट करता है, जब वह नबूकदनेस्सर के प्रश्न का उत्तर एक प्रश्न से देता है, और फिर अरियोख के विपरीत, अपने को बढ़ाने के लिए "भेद" की अपनी समझ का लाभ नहीं उठाता, बल्कि स्वर्ग के परमेश्वर को महिमा देता है।</w:t>
      </w:r>
    </w:p>
    <w:p>
      <w:pPr>
        <w:pStyle w:val="ArticleScripture"/>
        <w:jc w:val="left"/>
      </w:pPr>
      <w:r>
        <w:rPr>
          <w:rFonts w:ascii="Nirmala UI" w:hAnsi="Nirmala UI" w:eastAsia="Nirmala UI" w:cs="Nirmala UI"/>
        </w:rPr>
        <w:t>दानिय्येल ने राजा के समक्ष उत्तर दिया और कहा, “जो भेद राजा ने माँगा है, उसे न तो ज्ञानियों, न ज्योतिषियों, न जादूगरों, न शकुन बताने वालों में से कोई भी राजा को बता सकता; परन्तु स्वर्ग में एक परमेश्वर है जो भेद प्रगट करता है, और वह राजा नबूकदनेस्सर को यह बताता है कि अन्त के दिनों में क्या होगा। तेरा स्वप्न और तेरे बिछौने पर तेरे सिर के दर्शन ये हैं।” दानिय्येल 2:27, 28.</w:t>
      </w:r>
    </w:p>
    <w:p>
      <w:pPr>
        <w:pStyle w:val="ArticleBody"/>
        <w:jc w:val="left"/>
      </w:pPr>
      <w:r>
        <w:rPr>
          <w:rFonts w:ascii="Nirmala UI" w:hAnsi="Nirmala UI" w:eastAsia="Nirmala UI" w:cs="Nirmala UI"/>
        </w:rPr>
        <w:t>दानिय्येल अपने "रहस्य" के प्रस्तुतीकरण की शुरुआत इस प्रकार करता है कि वह इसे एक "रहस्य" के रूप में पहचानता है, जो यह समझाता है कि अंतिम दिनों में क्या होगा। सात गर्जनाओं के छिपे हुए इतिहास का रहस्य यह इंगित करता है कि अंतिम दिनों में क्या होगा। नबूकदनेस्सर की प्रतिमा अंत-काल के उस रहस्य का एक तत्व है जिसकी मुहर अनुग्रह काल समाप्त होने से ठीक पहले खोली जाती है। यह अनुग्रह काल समाप्त होने से ठीक पहले उस संक्रमणकाल में प्रकट होता है जब पृथ्वी से निकलने वाले पशु के दोनों सींग सात में से होने वाला आठवाँ बन जाते हैं, जैसा कि दानिय्येल ने दारियुस के प्रथम वर्ष में दर्शाया है।</w:t>
      </w:r>
    </w:p>
    <w:p>
      <w:pPr>
        <w:pStyle w:val="ArticleScripture"/>
        <w:jc w:val="left"/>
      </w:pPr>
      <w:r>
        <w:rPr>
          <w:rFonts w:ascii="Nirmala UI" w:hAnsi="Nirmala UI" w:eastAsia="Nirmala UI" w:cs="Nirmala UI"/>
        </w:rPr>
        <w:t>हे राजा, तेरे विषय में यह है कि अपने बिछौने पर लेटे हुए तेरे मन में यह विचार आए कि आगे चलकर क्या होगा; और जो भेद प्रगट करता है, वही तुझे बताता है कि क्या होने वाला है। पर मेरे विषय में, यह भेद मुझे इसलिये प्रगट नहीं किया गया कि मुझ में किसी भी जीवित मनुष्य से अधिक बुद्धि है, वरन् इसलिये कि इसका अर्थ राजा को बताया जाए, और कि तू अपने हृदय के विचारों को जान ले। दानिय्येल 2:29, 30.</w:t>
      </w:r>
    </w:p>
    <w:p>
      <w:pPr>
        <w:pStyle w:val="ArticleBody"/>
        <w:jc w:val="left"/>
      </w:pPr>
      <w:r>
        <w:rPr>
          <w:rFonts w:ascii="Nirmala UI" w:hAnsi="Nirmala UI" w:eastAsia="Nirmala UI" w:cs="Nirmala UI"/>
        </w:rPr>
        <w:t>दानिय्येल इस तथ्य की, कि नबूकदनेस्सर का स्वप्न अंतिम दिनों के विषय में है, दूसरे साक्षी द्वारा पुष्टि करता है, जब वह कहता है, 'जो भेद प्रकट करता है, वह तुझे यह बता देता है कि आगे क्या होने वाला है,' 'इसके पश्चात।' फिर दानिय्येल यह स्पष्ट करता है कि वह भेद न तो उसके लिए दिया गया था और न ही इसलिए कि उसमें किसी अन्य मनुष्य से बढ़कर बुद्धि थी, बल्कि यह कि वह 'भेद' नबूकदनेस्सर को 'उनके कारण दिया गया था जो व्याख्या को ज्ञात कराएंगे।' यह 'भेद' उन लोगों के लिए दिया गया था जो अंतिम दिनों में बाबुल के आध्यात्मिक राजा के सामने उस स्वप्न की 'व्याख्या' प्रस्तुत करेंगे। वह भेद विशेष रूप से एक लाख चवालीस हज़ार के लिए दिया गया था, क्योंकि यह 'भेद' उनके लिए है जो अंतिम दिनों में बाबुल के अंतिम पतन की घोषणा करते हैं। तब दानिय्येल उस मूर्ति-स्वप्न को प्रकट करता है जो अंधकार में छिपा हुआ था, और जिसने जीवन-मरण की परीक्षा खड़ी कर दी।</w:t>
      </w:r>
    </w:p>
    <w:p>
      <w:pPr>
        <w:pStyle w:val="ArticleScripture"/>
        <w:jc w:val="left"/>
      </w:pPr>
      <w:r>
        <w:rPr>
          <w:rFonts w:ascii="Nirmala UI" w:hAnsi="Nirmala UI" w:eastAsia="Nirmala UI" w:cs="Nirmala UI"/>
        </w:rPr>
        <w:t>हे राजा, आपने देखा, और देखिए, एक बड़ी मूर्ति थी। यह बड़ी मूर्ति, जिसकी चमक अत्युत्तम थी, आपके सामने खड़ी थी; और उसका रूप भयानक था। उस मूर्ति का सिर उत्तम सोने का था, उसका वक्ष और उसकी भुजाएँ चाँदी की थीं, उसका पेट और उसकी जाँघें पीतल की थीं, उसकी टाँगें लोहे की थीं, उसके पाँव कुछ लोहे के और कुछ मिट्टी के थे। आप देखते रहे, जब तक कि एक पत्थर बिना हाथों के काटा गया, जिसने उस मूर्ति के लोहे और मिट्टी के बने पाँवों पर प्रहार किया और उन्हें टुकड़े-टुकड़े कर दिया। तब लोहा, मिट्टी, पीतल, चाँदी और सोना सब एक साथ टुकड़े-टुकड़े हो गए, और वे ग्रीष्मकाल के खलिहानों की भूसी के समान हो गए; और हवा उन्हें उड़ा ले गई, यहाँ तक कि उनके लिए कोई स्थान न पाया गया; और वह पत्थर जिसने मूर्ति को मारा, एक बड़ा पहाड़ बन गया और समस्त पृथ्वी को भर दिया। यह स्वप्न है; और हम राजा के सामने उसकी व्याख्या बताएँगे। दानिय्येल 2:31-36.</w:t>
      </w:r>
    </w:p>
    <w:p>
      <w:pPr>
        <w:pStyle w:val="ArticleBody"/>
        <w:jc w:val="left"/>
      </w:pPr>
      <w:r>
        <w:rPr>
          <w:rFonts w:ascii="Nirmala UI" w:hAnsi="Nirmala UI" w:eastAsia="Nirmala UI" w:cs="Nirmala UI"/>
        </w:rPr>
        <w:t>नबूकदनेस्सर का स्वप्न उसके समय से लेकर अंतिम दिनों तक बाइबल की भविष्यवाणियों में बताए गए राज्यों की पहचान करता है, जिसमें एक लाख चवालीस हज़ार—जिनका प्रतिनिधित्व नबूकदनेस्सर के सामने अपनी प्रस्तुति में दानिय्येल ने किया और जिनका प्रतीक वह पत्थर था जो बिना हाथों के काटा गया—का उल्लेख है; और वही पत्थर उस प्रतिमा में दर्शाए गए सांसारिक राज्यों का नाश करता है तथा एक ऐसे पर्वत में बदल जाता है जो पूरी पृथ्वी को भर देता है। यह स्वप्न अंतिम दिनों के विषय में था—उस भविष्यसूचक संक्रमण बिंदु पर, जब एक लाख चवालीस हज़ार पर अंतिम भविष्यसूचक रहस्य प्रकट किया जाता है।</w:t>
      </w:r>
    </w:p>
    <w:p>
      <w:pPr>
        <w:pStyle w:val="ArticleBody"/>
        <w:jc w:val="left"/>
      </w:pPr>
      <w:r>
        <w:rPr>
          <w:rFonts w:ascii="Nirmala UI" w:hAnsi="Nirmala UI" w:eastAsia="Nirmala UI" w:cs="Nirmala UI"/>
        </w:rPr>
        <w:t>सच्चे प्रोटेस्टेंट सींग के ध्वजवाहक के रूप में, वे तब तीसरे स्वर्गदूत का संदेश मरणासन्न संसार तक पहुँचाते हैं। वह संदेश संयुक्त राज्य अमेरिका में रविवार के कानून के समय, जब पशु का चिह्न लागू कराया जाता है, ऊँची पुकार में प्रबल हो उठता है। उस फ़रमान से पहले, अंतिम दिनों में जिनका प्रतिनिधित्व दानिय्येल करता है, उन्हें पशु की प्रतिमा की परीक्षा का सामना करना होगा। वह एक दृश्य परीक्षा है, और यह आवश्यक करती है कि रविवार के कानून का फ़रमान लाने वाली गतिविधियाँ दानिय्येल द्वारा प्रतिनिधित्व किए गए लोग देखें। यह जानने के लिए उनकी परीक्षा होती है कि क्या उन्होंने वह दैवीय कार्य-विधि चुनी है जो उन्हें अंधकार में छिपी पशु की प्रतिमा की परीक्षा को देखने देती है। उनकी परीक्षा में व्यक्तिगत दीनता और स्वीकारोक्ति शामिल है। इसमें इस बात की स्वीकृति शामिल है कि दानिय्येल को स्वप्नों और दर्शनों में समझ दी गई थी, क्योंकि यदि वे जंगल में पुकारती दानिय्येल की आवाज़ सुनने से इंकार करते हैं, तो यह उन लोगों के समान है जिन्होंने मसीह के दिनों में यूहन्ना बपतिस्मा देने वाले के संदेश को अस्वीकार कर दिया था।</w:t>
      </w:r>
    </w:p>
    <w:p>
      <w:pPr>
        <w:pStyle w:val="ArticleBody"/>
        <w:jc w:val="left"/>
      </w:pPr>
      <w:r>
        <w:rPr>
          <w:rFonts w:ascii="Nirmala UI" w:hAnsi="Nirmala UI" w:eastAsia="Nirmala UI" w:cs="Nirmala UI"/>
        </w:rPr>
        <w:t>सिस्टर वाइट हमें बताती हैं कि दानिय्येल और प्रकाशितवाक्य की पुस्तकें एक-दूसरे की पूरक हैं, और ‘complement’ शब्द, जिसका वे प्रयोग करती हैं, का अर्थ है किसी बात को परिपूर्णता तक ले जाना। जुलाई 2023 के अंत में, यहूदा के गोत्र का सिंह ने यीशु मसीह के प्रकाशितवाक्य की मुहरें खोलना प्रारंभ किया, जैसा कि उन्होंने वादा किया था कि अनुग्रह का समय समाप्त होने से ठीक पहले वे ऐसा करेंगे। ऐसा करते हुए, उन्होंने उन बाइबिलीय सत्यों की पहचान की जो पहले सही रूप से समझे गए थे, पर अब उन्हें अंतिम दिनों की पृष्ठभूमि में समझा जाना था।</w:t>
      </w:r>
    </w:p>
    <w:p>
      <w:pPr>
        <w:pStyle w:val="ArticleBody"/>
        <w:jc w:val="left"/>
      </w:pPr>
      <w:r>
        <w:rPr>
          <w:rFonts w:ascii="Nirmala UI" w:hAnsi="Nirmala UI" w:eastAsia="Nirmala UI" w:cs="Nirmala UI"/>
        </w:rPr>
        <w:t>उन सत्यों में से एक प्रकाशितवाक्य ग्यारह के दो गवाह हैं। दूसरा वह इतिहास है जो प्रकाशितवाक्य दस के "सात गर्जनाओं" की पूर्ण पूर्ति है। उसने पवित्र सुधार रेखाओं से ऐसे सत्य उजागर किए हैं जो 18 जुलाई, 2020 की निराशा को संबोधित करते हैं। उसने प्रत्येक पवित्र सुधार रेखा में उपस्थित चार मार्गचिह्नों का उपयोग किया है, जो प्रथम संदेश की सामर्थ्य-प्राप्ति से लेकर न्याय तक के इतिहास को ऐसे ढंग से चित्रित करते हैं जैसा अब तक कभी पहचाना नहीं गया था। दानिय्येल अध्याय दो इन अवधारणाओं में से बहुतों को परिपूर्णता तक पहुँचाता है, यद्यपि ये गहन सत्य उनके लिए अंधकार में छिपे हैं जो "अल्फा और ओमेगा" कहलाने वाली पद्धति को खाने से इंकार करते हैं।</w:t>
      </w:r>
    </w:p>
    <w:p>
      <w:pPr>
        <w:pStyle w:val="ArticleBody"/>
        <w:jc w:val="left"/>
      </w:pPr>
      <w:r>
        <w:rPr>
          <w:rFonts w:ascii="Nirmala UI" w:hAnsi="Nirmala UI" w:eastAsia="Nirmala UI" w:cs="Nirmala UI"/>
        </w:rPr>
        <w:t>दानियेल के दूसरे अध्याय के इस अध्ययन का समापन करते हुए, हम उन कुछ सत्यों और मार्गचिह्नों का सार प्रस्तुत करेंगे और उन्हें परस्पर जोड़ेंगे, जिन्हें दानियेल का दूसरा अध्याय परिपूर्णता तक पहुँचाता है। ऐसा करते हुए, हम यह पहचानते हैं कि रात के दर्शन में दानियेल पर प्रकट किया गया रहस्य इन्हीं सत्यों का प्रतिनिधित्व करता है।</w:t>
      </w:r>
    </w:p>
    <w:p>
      <w:pPr>
        <w:pStyle w:val="ArticleBody"/>
        <w:jc w:val="left"/>
      </w:pPr>
      <w:r>
        <w:rPr>
          <w:rFonts w:ascii="Nirmala UI" w:hAnsi="Nirmala UI" w:eastAsia="Nirmala UI" w:cs="Nirmala UI"/>
        </w:rPr>
        <w:t>हम अगले लेख में सारांश और निष्कर्ष प्रस्तुत करेंगे।</w:t>
      </w:r>
    </w:p>
    <w:p>
      <w:pPr>
        <w:pStyle w:val="ArticleScripture"/>
        <w:jc w:val="left"/>
      </w:pPr>
      <w:r>
        <w:rPr>
          <w:rFonts w:ascii="Nirmala UI" w:hAnsi="Nirmala UI" w:eastAsia="Nirmala UI" w:cs="Nirmala UI"/>
        </w:rPr>
        <w:t>"प्रभु ने मनुष्यों की त्रुटियों और आध्यात्मिक पतन में उनसे मिलने के लिए अपने नियुक्त माध्यम ठहराए हैं। उनके दूत इस उद्देश्य से भेजे जाते हैं कि वे स्पष्ट साक्ष्य दें, उन्हें उनकी उनींदी दशा से जगा दें, और जीवन के बहुमूल्य वचनों—पवित्र शास्त्र—को उनकी समझ के लिए खोल दें। ये लोग केवल प्रचारक ही न हों, बल्कि सेवक, प्रकाशवाहक, निष्ठावान प्रहरी हों, जो आसन्न खतरे को देखें और लोगों को चेतावनी दें। उन्हें अपने गंभीर उत्साह में, अपनी विचारशील सूझ-बूझ में, अपने व्यक्तिगत प्रयासों में—संक्षेप में, अपनी समस्त सेवा में—मसीह के समान होना चाहिए। उनका परमेश्वर से जीवंत संबंध होना चाहिए, और वे पुराने और नए नियम की भविष्यवाणियों तथा व्यावहारिक शिक्षाओं से इतने परिचित हो जाएँ कि वे परमेश्वर के वचन के भंडार से नई और पुरानी बातें निकाल सकें।" Testimonies, खंड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तेरह</dc:title>
  <dc:subject>अंतिम दिनों का रहस्य</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