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चालीस</w:t>
      </w:r>
    </w:p>
    <w:p>
      <w:pPr>
        <w:pStyle w:val="ArticleSubtitle"/>
        <w:jc w:val="left"/>
      </w:pPr>
      <w:r>
        <w:rPr>
          <w:rFonts w:ascii="Nirmala UI" w:hAnsi="Nirmala UI" w:eastAsia="Nirmala UI" w:cs="Nirmala UI"/>
        </w:rPr>
        <w:t>अंतिम प्रतिज्ञा: प्रभु के दिन से पहले एलियाह की भूमिका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पुराने नियम की अंतिम प्रतिज्ञा यह है कि प्रभु के महान और भयानक दिन से पहले एलिय्याह आएगा।</w:t>
      </w:r>
    </w:p>
    <w:p>
      <w:pPr>
        <w:pStyle w:val="ArticleScripture"/>
        <w:jc w:val="left"/>
      </w:pPr>
      <w:r>
        <w:rPr>
          <w:rFonts w:ascii="Nirmala UI" w:hAnsi="Nirmala UI" w:eastAsia="Nirmala UI" w:cs="Nirmala UI"/>
        </w:rPr>
        <w:t>मेरे दास मूसा की व्यवस्था को स्मरण करो, जिसे मैंने होरेब में समस्त इस्राएल के लिए, विधियों और न्याय-विधानों सहित, उसे आज्ञा दी थी। देखो, प्रभु के उस महान और भयानक दिन के आने से पहले मैं तुम्हारे पास भविष्यद्वक्ता एलिय्याह को भेजूँगा; और वह पिताओं का मन पुत्रों की ओर, और पुत्रों का मन उनके पिताओं की ओर फेर देगा, ऐसा न हो कि मैं आकर पृथ्वी पर श्राप का प्रहार करूँ। मलाकी 4:4-5.</w:t>
      </w:r>
    </w:p>
    <w:p>
      <w:pPr>
        <w:pStyle w:val="ArticleBody"/>
        <w:jc w:val="left"/>
      </w:pPr>
      <w:r>
        <w:rPr>
          <w:rFonts w:ascii="Nirmala UI" w:hAnsi="Nirmala UI" w:eastAsia="Nirmala UI" w:cs="Nirmala UI"/>
        </w:rPr>
        <w:t>प्रभु के 'महान और भयानक दिन' से पहले जो एलिय्याह आता है, वह एक व्यक्तिगत दूत भी है और उस संदेश से जुड़ा हुआ आंदोलन भी, जिसे वह दूत घोषित करता है। इसलिए जो भेजा गया एलिय्याह है, वह एक लाख चवालीस हजार हैं, जो मृत्यु का स्वाद नहीं चखते, जैसा कि हनोक और एलिय्याह प्रतिनिधित्व करते हैं। वे वे लोग हैं जिन्हें शीघ्र आने वाले रविवार के कानून के समय ध्वज के समान ऊँचा उठाया जाएगा।</w:t>
      </w:r>
    </w:p>
    <w:p>
      <w:pPr>
        <w:pStyle w:val="ArticleBody"/>
        <w:jc w:val="left"/>
      </w:pPr>
      <w:r>
        <w:rPr>
          <w:rFonts w:ascii="Nirmala UI" w:hAnsi="Nirmala UI" w:eastAsia="Nirmala UI" w:cs="Nirmala UI"/>
        </w:rPr>
        <w:t>अंत समय के एलियाह का प्रतिनिधित्व यूहन्ना बपतिस्मा देने वाले ने भी किया था, लेकिन यूहन्ना ने एक लाख चवालीस हज़ार का प्रतिनिधित्व नहीं किया। उसने उन लोगों का प्रतिनिधित्व किया जो आंदोलन में शामिल होते हैं और अंत समय के दूत का संदेश स्वीकार करते हैं, जिन्हें तब पोप की सत्ता द्वारा रविवार के कानून के संकट की घड़ी में मार डाला जाता है—यह संकट शीघ्र आने वाले रविवार के कानून से शुरू होता है और तब समाप्त होता है जब मिकाएल खड़ा होता है और पोप की सत्ता बिना किसी सहायक के अपने अंत को पहुँचती है।</w:t>
      </w:r>
    </w:p>
    <w:p>
      <w:pPr>
        <w:pStyle w:val="ArticleBody"/>
        <w:jc w:val="left"/>
      </w:pPr>
      <w:r>
        <w:rPr>
          <w:rFonts w:ascii="Nirmala UI" w:hAnsi="Nirmala UI" w:eastAsia="Nirmala UI" w:cs="Nirmala UI"/>
        </w:rPr>
        <w:t>एलिय्याह का चित्रण कर्मेल पर्वत पर है और यूहन्ना का चित्रण हेरोदेस के भोज-सभागार में है। ये दो ऐतिहासिक साक्षी, प्रकाशितवाक्य अध्याय सात में दर्शाए गए परमेश्वर के अन्तिम दिनों के लोगों के दो समूहों की पहचान करते हैं। एक लाख चवालीस हज़ार और महान भीड़, कर्मेल पर्वत और हेरोदेस के जन्मदिन के समारोह के साथ मेल खाते हैं। वे दो भविष्यसूचक धाराएँ एक ठोस संदर्भ-बिंदु प्रदान करती हैं, ताकि प्रकाशितवाक्य सत्रह में वर्णित सात सिरों में से जो आठवाँ सिर है, उसके तत्त्वों की सावधानीपूर्वक पहचान की जा सके, और इतना पर्याप्त भविष्यसूचक विवरण देती हैं कि यह स्पष्ट हो सके कि बाइबल भविष्यवाणी के छठे राज्य के अंतिम चरणों में अंतिम राष्ट्रपति—जो सात में से आठवाँ राष्ट्रपति है—किस प्रकार और क्यों संयुक्त राज्य अमेरिका का महान तानाशाह बन जाता है।</w:t>
      </w:r>
    </w:p>
    <w:p>
      <w:pPr>
        <w:pStyle w:val="ArticleBody"/>
        <w:jc w:val="left"/>
      </w:pPr>
      <w:r>
        <w:rPr>
          <w:rFonts w:ascii="Nirmala UI" w:hAnsi="Nirmala UI" w:eastAsia="Nirmala UI" w:cs="Nirmala UI"/>
        </w:rPr>
        <w:t>रविवार के कानून के समय त्रिपक्षीय गठबंधन हो जाता है.</w:t>
      </w:r>
    </w:p>
    <w:p>
      <w:pPr>
        <w:pStyle w:val="ArticleScripture"/>
        <w:jc w:val="left"/>
      </w:pPr>
      <w:r>
        <w:rPr>
          <w:rFonts w:ascii="Nirmala UI" w:hAnsi="Nirmala UI" w:eastAsia="Nirmala UI" w:cs="Nirmala UI"/>
        </w:rPr>
        <w:t>“परमेश्वर की व्यवस्था का उल्लंघन करते हुए पोपतंत्र की संस्था को प्रवर्तित करने वाली आज्ञप्ति के द्वारा, हमारा राष्ट्र अपने को धर्म से पूर्णतः विच्छिन्न कर लेगा। जब प्रोटेस्टेंटवाद उस खाई के पार अपना हाथ बढ़ाकर रोमी शक्ति का हाथ थाम लेगा, जब वह उस अतल गर्त के ऊपर से हाथ बढ़ाकर आत्मवाद के साथ हाथ मिला लेगा, जब इस त्रिविध संघ के प्रभाव के अधीन हमारा देश अपने संविधान के प्रत्येक सिद्धांत को, एक प्रोटेस्टेंट और गणतंत्रीय शासन के रूप में, अस्वीकार कर देगा, और पोपीय मिथ्याओं तथा भ्रांतियों के प्रसार के लिए प्रबंध करेगा, तब हम जान सकते हैं कि शैतान के अद्भुत कार्य करने का समय आ पहुँचा है और अंत निकट है।” टेस्टिमोनिज़, खंड 5, 451.</w:t>
      </w:r>
    </w:p>
    <w:p>
      <w:pPr>
        <w:pStyle w:val="ArticleBody"/>
        <w:jc w:val="left"/>
      </w:pPr>
      <w:r>
        <w:rPr>
          <w:rFonts w:ascii="Nirmala UI" w:hAnsi="Nirmala UI" w:eastAsia="Nirmala UI" w:cs="Nirmala UI"/>
        </w:rPr>
        <w:t>फिर भी इस चित्रण में एक क्रम है, और वह क्रम प्रेरित वचन का विषय है। यह एक घटना है जो "आदेश" के समय घटित होती है, जो एक अर्थ में एकल घटना है, पर वास्तव में यह घटनाओं का एक बहुत ही सुनियोजित क्रम है। "आदेश" के समय संयुक्त राज्य बाइबिल की भविष्यवाणियों का छठा राज्य होना बंद कर देता है; इसका अर्थ है कि वहीं सातवाँ राज्य आरम्भ होता है, परन्तु सातवाँ राज्य अपना राज्य पशु को देने पर सहमत होता है। जब झूठा भविष्यवक्ता पराजित होता है, तो ड्रैगन अपना स्थान ग्रहण करता है और तुरंत अपने राज्य का आधा भाग पशु को दे देता है।</w:t>
      </w:r>
    </w:p>
    <w:p>
      <w:pPr>
        <w:pStyle w:val="ArticleBody"/>
        <w:jc w:val="left"/>
      </w:pPr>
      <w:r>
        <w:rPr>
          <w:rFonts w:ascii="Nirmala UI" w:hAnsi="Nirmala UI" w:eastAsia="Nirmala UI" w:cs="Nirmala UI"/>
        </w:rPr>
        <w:t>कर्मेल पर्वत पर बाल के चार सौ पचास भविष्यद्वक्ता थे, और उपवन के चार सौ भविष्यद्वक्ता भी थे, जो सामरिया में ईज़ेबेल की मेज़ पर भोजन करते थे।</w:t>
      </w:r>
    </w:p>
    <w:p>
      <w:pPr>
        <w:pStyle w:val="ArticleScripture"/>
        <w:jc w:val="left"/>
      </w:pPr>
      <w:r>
        <w:rPr>
          <w:rFonts w:ascii="Nirmala UI" w:hAnsi="Nirmala UI" w:eastAsia="Nirmala UI" w:cs="Nirmala UI"/>
        </w:rPr>
        <w:t>अब इसलिए भेज, और सारे इस्राएल को मेरे पास कर्मेल पर्वत पर इकट्ठा कर, और बाल के भविष्यद्वक्ता चार सौ पचास, और उपवनों के भविष्यद्वक्ता चार सौ, जो ईज़ेबेल की मेज़ पर खाते हैं। 1 राजाओं 18:19.</w:t>
      </w:r>
    </w:p>
    <w:p>
      <w:pPr>
        <w:pStyle w:val="ArticleBody"/>
        <w:jc w:val="left"/>
      </w:pPr>
      <w:r>
        <w:rPr>
          <w:rFonts w:ascii="Nirmala UI" w:hAnsi="Nirmala UI" w:eastAsia="Nirmala UI" w:cs="Nirmala UI"/>
        </w:rPr>
        <w:t>एलियाह कर्मेल पर्वत पर हुए टकराव को एक विवाद करार देते हैं—यह केवल इस प्रश्न का विवाद नहीं था कि सच्चा परमेश्वर कौन था, बल्कि यह इस बात का भी विवाद था कि सच्चा नबी कौन था।</w:t>
      </w:r>
    </w:p>
    <w:p>
      <w:pPr>
        <w:pStyle w:val="ArticleScripture"/>
        <w:jc w:val="left"/>
      </w:pPr>
      <w:r>
        <w:rPr>
          <w:rFonts w:ascii="Nirmala UI" w:hAnsi="Nirmala UI" w:eastAsia="Nirmala UI" w:cs="Nirmala UI"/>
        </w:rPr>
        <w:t>तब एलिय्याह ने लोगों से कहा, मैं ही प्रभु का भविष्यद्वक्ता अकेला रह गया हूँ; परन्तु बाल के भविष्यद्वक्ता चार सौ पचास पुरुष हैं। 1 राजा 18:22.</w:t>
      </w:r>
    </w:p>
    <w:p>
      <w:pPr>
        <w:pStyle w:val="ArticleBody"/>
        <w:jc w:val="left"/>
      </w:pPr>
      <w:r>
        <w:rPr>
          <w:rFonts w:ascii="Nirmala UI" w:hAnsi="Nirmala UI" w:eastAsia="Nirmala UI" w:cs="Nirmala UI"/>
        </w:rPr>
        <w:t>जब स्वर्ग से उतरी आग ने एलिय्याह के बलिदान को भस्म कर दिया, तब उसने अपने ही हाथों से बाल के चार सौ पचास भविष्यद्वक्ताओं को मार डाला।</w:t>
      </w:r>
    </w:p>
    <w:p>
      <w:pPr>
        <w:pStyle w:val="ArticleScripture"/>
        <w:jc w:val="left"/>
      </w:pPr>
      <w:r>
        <w:rPr>
          <w:rFonts w:ascii="Nirmala UI" w:hAnsi="Nirmala UI" w:eastAsia="Nirmala UI" w:cs="Nirmala UI"/>
        </w:rPr>
        <w:t>और एलिय्याह ने उनसे कहा, “बाल के भविष्यद्वक्ताओं को पकड़ लो; उनमें से एक भी बचकर न जाने पाए।” उन्होंने उन्हें पकड़ लिया; और एलिय्याह उन्हें किशोन नाले तक ले गया, और वहाँ उनका वध किया। 1 राजा 18:40.</w:t>
      </w:r>
    </w:p>
    <w:p>
      <w:pPr>
        <w:pStyle w:val="ArticleBody"/>
        <w:jc w:val="left"/>
      </w:pPr>
      <w:r>
        <w:rPr>
          <w:rFonts w:ascii="Nirmala UI" w:hAnsi="Nirmala UI" w:eastAsia="Nirmala UI" w:cs="Nirmala UI"/>
        </w:rPr>
        <w:t>बाअल एक झूठा पुरुष देवता था, और उपवन के वे चार सौ भविष्यद्वक्ता, जो अभी भी सामरिया नगर में ईज़ेबेल के साथ उसकी मेज़ पर भोजन करते थे, स्त्री देवता अश्तरोत के भविष्यद्वक्ता थे। यह स्त्री देवता कर्मेल पर्वत के भविष्यद्वक्ताओं का एलिय्याह द्वारा किए गए वध से बच गई।</w:t>
      </w:r>
    </w:p>
    <w:p>
      <w:pPr>
        <w:pStyle w:val="ArticleScripture"/>
        <w:jc w:val="left"/>
      </w:pPr>
      <w:r>
        <w:rPr>
          <w:rFonts w:ascii="Nirmala UI" w:hAnsi="Nirmala UI" w:eastAsia="Nirmala UI" w:cs="Nirmala UI"/>
        </w:rPr>
        <w:t>पहाड़ पर उपस्थित लोग अदृश्य परमेश्वर के सामने भय और विस्मय से दंडवत होकर गिर पड़ते हैं। वे स्वर्ग से भेजी गई तेजस्वी, भस्मकारी आग की ओर देख नहीं सकते। उन्हें भय है कि वे अपने धर्मत्याग और पापों के कारण भस्म कर दिए जाएँगे। वे एक स्वर में पुकार उठते हैं, जिसकी ध्वनि पहाड़ पर गूँजती है और उनके नीचे के मैदानों में भयानक स्पष्टता के साथ प्रतिध्वनित होती है, 'यहोवा ही परमेश्वर है; यहोवा ही परमेश्वर है।' अंततः इस्राएल जाग उठा और भ्रममुक्त हो गया। वे अपना पाप देखते हैं और समझते हैं कि उन्होंने किस प्रकार परमेश्वर का बड़ा अपमान किया है। उनका क्रोध बाल के भविष्यद्वक्ताओं के विरुद्ध भड़क उठता है। घोर भय के साथ, अहाब और बाल के याजकों ने यहोवा की शक्ति के अद्भुत प्रदर्शन को देखा। तब फिर चौंका देने वाले आदेश के शब्दों में लोगों को एलिय्याह की आवाज़ सुनाई देती है, 'बाल के भविष्यद्वक्ताओं को पकड़ लो; उनमें से एक भी न बचने पाए।' और लोग एलिय्याह की आज्ञा मानने को तैयार थे। उन्होंने उन झूठे भविष्यद्वक्ताओं को पकड़ लिया जिन्होंने उन्हें भ्रमित किया था, और उन्हें किशोन नाले तक ले आए; और वहाँ एलिय्याह ने अपने ही हाथ से इन मूर्तिपूजक याजकों को मार डाला। Review and Herald, 7 अक्टूबर, 1873.</w:t>
      </w:r>
    </w:p>
    <w:p>
      <w:pPr>
        <w:pStyle w:val="ArticleBody"/>
        <w:jc w:val="left"/>
      </w:pPr>
      <w:r>
        <w:rPr>
          <w:rFonts w:ascii="Nirmala UI" w:hAnsi="Nirmala UI" w:eastAsia="Nirmala UI" w:cs="Nirmala UI"/>
        </w:rPr>
        <w:t>कर्मेल पर्वत संयुक्त राज्य अमेरिका में शीघ्र आने वाले रविवार के कानून का प्रतीक है। तब एक लाख चवालीस हजार का ध्वज (जिसका प्रतिरूप एलिय्याह है) उठाया जाता है। वहीं पर सच्चा प्रोटेस्टेंट सींग जाली प्रोटेस्टेंट सींग के विपरीत, जो सामरिया में है और ईज़ेबेल का आहार खा रहा है, स्पष्ट रूप से प्रकट होता है। वहीं पर वह रिपब्लिकन सींग, जो कर्मेल पर्वत तक पहुँचने से पहले कलीसिया और राज्य दोनों का सींग बन गया था, बाइबल की भविष्यवाणी के छठे राज्य के रूप में अपने अंत को पहुँचता है। तब जो शेष रहता है वह है आहाब, और उसका दसगुना राष्ट्र, और ईज़ेबेल, जो सामरिया में छिपी रही है, जबकि वह धर्मत्यागी प्रोटेस्टेंटों के साथ भोजन करती है। छठा राज्य समाप्त हो जाता है, और तब वर्षा बिना माप के आती है।</w:t>
      </w:r>
    </w:p>
    <w:p>
      <w:pPr>
        <w:pStyle w:val="ArticleBody"/>
        <w:jc w:val="left"/>
      </w:pPr>
      <w:r>
        <w:rPr>
          <w:rFonts w:ascii="Nirmala UI" w:hAnsi="Nirmala UI" w:eastAsia="Nirmala UI" w:cs="Nirmala UI"/>
        </w:rPr>
        <w:t>हेरोद के जन्मदिन के भोज में, एलियाह, जिसका प्रतिनिधित्व यूहन्ना बपतिस्मा देनेवाला करता है, रिहाई या मृत्यु की प्रतीक्षा में रोमी कारागार में है। छल के नृत्य को अंजाम देने के लिए बाल के कोई भविष्यद्वक्ता नहीं, बस ईज़ेबेल की बेटी सलोमी है। हेरोद और उसके शाही मित्र बाबुल की दाखमधु से मतवाले हैं, क्योंकि उसका जन्मदिन भी रविवार के क़ानून का प्रतीक है, और सभी राष्ट्रों ने 11 सितंबर, 2001 को, शीघ्र आने वाले रविवार के क़ानून से बहुत पहले, बाबुल की दाखमधु पीना शुरू कर दिया।</w:t>
      </w:r>
    </w:p>
    <w:p>
      <w:pPr>
        <w:pStyle w:val="ArticleScripture"/>
        <w:jc w:val="left"/>
      </w:pPr>
      <w:r>
        <w:rPr>
          <w:rFonts w:ascii="Nirmala UI" w:hAnsi="Nirmala UI" w:eastAsia="Nirmala UI" w:cs="Nirmala UI"/>
        </w:rPr>
        <w:t>इन बातों के बाद मैंने एक और स्वर्गदूत को स्वर्ग से उतरते देखा, जिसके पास बड़ा अधिकार था; और पृथ्वी उसकी महिमा से प्रकाशित हो गई। और उसने बड़े बल के साथ ऊँचे शब्द में पुकारकर कहा, “बड़ा बाबुल गिर पड़ा है, गिर पड़ा है, और वह दुष्टात्माओं का निवास, और हर अशुद्ध आत्मा का अड्डा, और हर अशुद्ध और घृणित पक्षी का पिंजरा बन गया है। क्योंकि सब जातियों ने उसके व्यभिचार के क्रोध की मदिरा पी है, और पृथ्वी के राजाओं ने उसके साथ व्यभिचार किया है, और पृथ्वी के व्यापारियों ने उसके विलासिता की बहुतायत से धनवान हो गए हैं।” प्रकाशितवाक्य 18:1–3॥</w:t>
      </w:r>
    </w:p>
    <w:p>
      <w:pPr>
        <w:pStyle w:val="ArticleBody"/>
        <w:jc w:val="left"/>
      </w:pPr>
      <w:r>
        <w:rPr>
          <w:rFonts w:ascii="Nirmala UI" w:hAnsi="Nirmala UI" w:eastAsia="Nirmala UI" w:cs="Nirmala UI"/>
        </w:rPr>
        <w:t>ये तीनों श्लोक तब पूरे हुए जब न्यूयॉर्क की भव्य इमारतें, ट्विन टावर्स, ईश्वर के एक स्पर्श से ढहा दी गईं।</w:t>
      </w:r>
    </w:p>
    <w:p>
      <w:pPr>
        <w:pStyle w:val="ArticleScripture"/>
        <w:jc w:val="left"/>
      </w:pPr>
      <w:r>
        <w:rPr>
          <w:rFonts w:ascii="Nirmala UI" w:hAnsi="Nirmala UI" w:eastAsia="Nirmala UI" w:cs="Nirmala UI"/>
        </w:rPr>
        <w:t>“अब यह बात कहाँ से आ गई कि मैंने यह घोषित किया है कि न्यूयॉर्क ज्वारीय लहर द्वारा बहा दिया जाएगा? यह मैंने कभी नहीं कहा। मैंने इतना कहा है कि जब मैं वहाँ एक के ऊपर एक मंजिलें चढ़ती हुई बड़ी-बड़ी इमारतों को देखती थी, तब मैंने कहा, ‘जब प्रभु भयानक रीति से पृथ्वी को कंपाने के लिए उठ खड़ा होगा, तब कितने भयानक दृश्य घटित होंगे! तब प्रकाशितवाक्य 18:1–3 के वचन पूरे होंगे।’ प्रकाशितवाक्य का पूरा अठारहवाँ अध्याय इस बात की चेतावनी है कि पृथ्वी पर क्या आनेवाला है। परंतु न्यूयॉर्क पर विशेष रूप से क्या आनेवाला है, इसके संबंध में मुझे कोई विशेष प्रकाश नहीं है; केवल इतना जानती हूँ कि एक दिन वहाँ की विशाल इमारतें परमेश्वर की सामर्थ्य के फेरने और उलट देने से ढा दी जाएँगी। मुझे दिए गए प्रकाश से मैं जानती हूँ कि संसार में विनाश है। प्रभु का एक वचन, उसकी महान सामर्थ्य का एक स्पर्श, और ये विराट संरचनाएँ गिर पड़ेंगी। ऐसे दृश्य घटित होंगे जिनकी भयावहता की हम कल्पना भी नहीं कर सकते।” Review and Herald, July 5, 1906.</w:t>
      </w:r>
    </w:p>
    <w:p>
      <w:pPr>
        <w:pStyle w:val="ArticleBody"/>
        <w:jc w:val="left"/>
      </w:pPr>
      <w:r>
        <w:rPr>
          <w:rFonts w:ascii="Nirmala UI" w:hAnsi="Nirmala UI" w:eastAsia="Nirmala UI" w:cs="Nirmala UI"/>
        </w:rPr>
        <w:t>शीघ्र आने वाले रविवार के कानून का प्रतिनिधित्व प्रकाशितवाक्य अध्याय अठारह की दूसरी आवाज़ करती है, और वही अहाब के कर्मेल पर्वत तथा हेरोदेस के जन्मदिन के भोज का भी प्रतिनिधित्व करती है। हेरोदियास, जो कि ईज़ेबेल भी है, हेरोदेस की मदिरापान से भरी दावत में उपस्थित नहीं है, जैसे ईज़ेबेल कर्मेल पर्वत पर अनुपस्थित थी। रविवार के कानून तक, वह बाइबल की भविष्यवाणी के छठे राज्य, अर्थात पृथ्वी के पशु, के शासन के सत्तर प्रतीकात्मक वर्षों के दौरान भुला दी गई रही। जब ईज़ेबेल को 1798 और 1799 में घातक घाव लगा, तब छठे राज्य (संयुक्त राज्य) ने बाइबल की भविष्यवाणी के छठे राज्य के रूप में अपना काल आरंभ किया। जब छठा राज्य समाप्त होगा, तब वह लौटकर अपने गीत गाने लगेगी और पृथ्वी के सभी राष्ट्रों के साथ व्यभिचार करेगी।</w:t>
      </w:r>
    </w:p>
    <w:p>
      <w:pPr>
        <w:pStyle w:val="ArticleBody"/>
        <w:jc w:val="left"/>
      </w:pPr>
      <w:r>
        <w:rPr>
          <w:rFonts w:ascii="Nirmala UI" w:hAnsi="Nirmala UI" w:eastAsia="Nirmala UI" w:cs="Nirmala UI"/>
        </w:rPr>
        <w:t>उसके व्यभिचार और मदिरा के गीत 11 सितंबर, 2001 को भविष्यसूचक रूप से आरंभ हुए थे, पर वह केवल तैयारी की अवधि थी, जैसा कि 508 से 538 तक के तीस वर्षों द्वारा दर्शाया गया था, जब उसने पहली बार सिंहासन लिया। रविवार के कानून तक, जब एलिय्याह के हाथों छठा राज्य मारा जाता है, वह सामरिया में छिपी रही है। उस समय बपतिस्मा देने वाला यूहन्ना उसकी जेल में बंद है, या तो मुक्ति अथवा मृत्यु की प्रतीक्षा करता हुआ।</w:t>
      </w:r>
    </w:p>
    <w:p>
      <w:pPr>
        <w:pStyle w:val="ArticleBody"/>
        <w:jc w:val="left"/>
      </w:pPr>
      <w:r>
        <w:rPr>
          <w:rFonts w:ascii="Nirmala UI" w:hAnsi="Nirmala UI" w:eastAsia="Nirmala UI" w:cs="Nirmala UI"/>
        </w:rPr>
        <w:t>हेरोद और उसके कुलीन मित्र बाबुल की मदिरा पीकर मतवाले थे, जब हेरोदिया (ईज़ेबेल) की बेटी सलोमी ने अपना अत्यंत कामोत्तेजक नृत्य किया, और हेरोद ने अपनी कामुक और अनाचारपूर्ण इच्छाएँ प्रकट कीं। वह अपनी सौतेली बेटियों के यौन इशारों से पूरी तरह मोहित हो गया, और उसने उसे अपने राज्य का आधा हिस्सा तक देने की पेशकश की।</w:t>
      </w:r>
    </w:p>
    <w:p>
      <w:pPr>
        <w:pStyle w:val="ArticleScripture"/>
        <w:jc w:val="left"/>
      </w:pPr>
      <w:r>
        <w:rPr>
          <w:rFonts w:ascii="Nirmala UI" w:hAnsi="Nirmala UI" w:eastAsia="Nirmala UI" w:cs="Nirmala UI"/>
        </w:rPr>
        <w:t>और जब एक अनुकूल दिन आया, तब हेरोद ने अपने जन्मदिन पर अपने सरदारों, सेनापतियों और गलील के प्रमुख जनों के लिए एक भोज रखा; और जब उसी हेरोदिया की बेटी अंदर आई और नाची, और हेरोद तथा उसके साथ बैठे हुए लोगों को प्रसन्न किया, तो राजा ने उस कन्या से कहा, जो कुछ तू चाहे, मुझसे मांग, और मैं तुझे दूंगा। और उसने उससे शपथ खाकर कहा, तू मुझसे जो कुछ मांगेगी, मैं तुझे दूंगा—यहां तक कि अपने राज्य का आधा भी। तब वह बाहर जाकर अपनी मां से बोली, मैं क्या मांगूं? उसने कहा, यूहन्ना बपतिस्मा देने वाले का सिर। और वह तुरंत शीघ्रता से राजा के पास भीतर गई और मांगते हुए बोली, मैं चाहती हूं कि तू मुझे अभी एक थाली में यूहन्ना बपतिस्मा देने वाले का सिर दे। तब राजा बहुत दुखी हुआ; तौभी अपनी शपथ के कारण और अपने साथ बैठे हुए लोगों के कारण, उसने उसे मना न किया। और तुरंत राजा ने एक जल्लाद को भेजा और आज्ञा दी कि उसका सिर लाया जाए; वह गया और जेल में उसका सिर काट दिया, और उसका सिर एक थाली में लाकर उस कन्या को दे दिया; और कन्या ने उसे अपनी मां को दे दिया। मरकुस 6:21-28.</w:t>
      </w:r>
    </w:p>
    <w:p>
      <w:pPr>
        <w:pStyle w:val="ArticleBody"/>
        <w:jc w:val="left"/>
      </w:pPr>
      <w:r>
        <w:rPr>
          <w:rFonts w:ascii="Nirmala UI" w:hAnsi="Nirmala UI" w:eastAsia="Nirmala UI" w:cs="Nirmala UI"/>
        </w:rPr>
        <w:t>प्रकाशितवाक्य अध्याय अठारह की पहली आवाज़ 11 सितम्बर, 2001 को सुनाई दी, और दूसरी आवाज़ शीघ्र आने वाले रविवार के कानून के समय सुनाई देगी। यूहन्ना अध्याय 6 में प्रस्तुत इतिहास में, 2001 की पहली आवाज़ मसीह की वह आवाज़ थी जो अपने चेलों को बता रही थी कि उन्हें उसका मांस खाना और उसका लहू पीना चाहिए, क्योंकि वही स्वर्ग से उतरी सच्ची रोटी था। वह काल गलील में आरम्भ हुआ और यूहन्ना अध्याय 6, पद 66 में, जब उसके बहुत से चेले उससे फिर गए, चेलों की छंटनी के साथ समाप्त हुआ। वह इतिहास गलील में एक आहार-परीक्षा के साथ आरम्भ हुआ, और पशु की छाप के प्रवर्तन पर समाप्त हुआ, जैसा कि पोप के नाम की संख्या—जो छह, छह, छह (666) है—से प्रतीकित होता है। “गलील” का अर्थ “मोड़” है, और 11 सितम्बर, 2001 एक भविष्यसूचक “मोड़” (गलील) था, और हेरोद का जन्मदिन गलील के नेताओं के साथ मनाया गया था। प्रकाशितवाक्य अध्याय अठारह की प्रारम्भिक आवाज़ और प्रकाशितवाक्य अठारह की अंतिम आवाज़—दोनों का प्रतिनिधित्व गलील द्वारा होता है, जो एक मोड़ है।</w:t>
      </w:r>
    </w:p>
    <w:p>
      <w:pPr>
        <w:pStyle w:val="ArticleScripture"/>
        <w:jc w:val="left"/>
      </w:pPr>
      <w:r>
        <w:rPr>
          <w:rFonts w:ascii="Nirmala UI" w:hAnsi="Nirmala UI" w:eastAsia="Nirmala UI" w:cs="Nirmala UI"/>
        </w:rPr>
        <w:t>अतीत के इतिहास से सीखें मिलती हैं; और इन पर ध्यान दिलाया जाता है, ताकि सब समझ लें कि परमेश्वर आज भी उसी रीति से कार्य करता है, जिस रीति से वह सदैव करता आया है। उसके कार्य में और राष्ट्रों के बीच उसका हाथ आज भी ठीक वैसे ही दिखाई देता है, जैसा कि तब से दिखाई देता आया है जब एदन में आदम को पहली बार सुसमाचार घोषित किया गया था।</w:t>
      </w:r>
    </w:p>
    <w:p>
      <w:pPr>
        <w:pStyle w:val="ArticleScripture"/>
        <w:jc w:val="left"/>
      </w:pPr>
      <w:r>
        <w:rPr>
          <w:rFonts w:ascii="Nirmala UI" w:hAnsi="Nirmala UI" w:eastAsia="Nirmala UI" w:cs="Nirmala UI"/>
        </w:rPr>
        <w:t>ऐसे काल आते हैं जो राष्ट्रों और कलीसिया के इतिहास में निर्णायक मोड़ सिद्ध होते हैं। ईश्वरीय प्रबंध में, जब ये विभिन्न संकट आते हैं, तब उस समय के लिए प्रकाश दिया जाता है। यदि उसे ग्रहण किया जाता है, तो आध्यात्मिक उन्नति होती है; यदि उसे अस्वीकार किया जाता है, तो आध्यात्मिक अवनति और जहाज़ के डूब जाने जैसी तबाही आती है। प्रभु ने अपने वचन में सुसमाचार के आक्रामक कार्य को प्रकट किया है—जैसा कि वह अतीत में संचालित हुआ है, और भविष्य में भी होगा—यहाँ तक कि अंतिम संघर्ष तक, जब शैतानी शक्तियाँ अपना अंतिम अद्भुत कदम उठाएँगी। Bible Echo, 26 अगस्त, 1895.</w:t>
      </w:r>
    </w:p>
    <w:p>
      <w:pPr>
        <w:pStyle w:val="ArticleBody"/>
        <w:jc w:val="left"/>
      </w:pPr>
      <w:r>
        <w:rPr>
          <w:rFonts w:ascii="Nirmala UI" w:hAnsi="Nirmala UI" w:eastAsia="Nirmala UI" w:cs="Nirmala UI"/>
        </w:rPr>
        <w:t>वर्ष 2001 की गलील, और शीघ्र आने वाले रविवार के क़ानून के समय की गलील, यह पहचान कराती हैं कि अंतिम वर्षा का प्रकाश कब उंडेला जाता है। 2001 में यह एक मापा हुआ उंडेलन था, परंतु दूसरी आवाज़ पर यह बिना माप के उंडेला जाता है, जैसा कि एलियाह द्वारा बाल के नबियों को मार डालने के बाद हुई प्रचंड बरसात से दर्शाया गया है, जो हेरोद के जन्मदिन के समारोह में हुई। हेरोद का जन्मदिन बाइबिल-भविष्यवाणी के सातवें राज्य के जन्म की पहचान कराता है, जो पूर्ववर्ती राज्य की मृत्यु के तुरंत बाद आता है। संयुक्त राज्य अमेरिका ने 1798 में, पाँचवें राज्य की मृत्यु पर, शासन करना शुरू किया, और बाल के नबियों की मृत्यु पर, सातवें राज्य का जन्मदिन आ पहुँचा। वह सातवां राज्य अहाब के उत्तर के दस-खण्डों वाले राज्य द्वारा, और हेरोद द्वारा, जो मूर्तिपूजक रोम के दस-खण्डों वाले उत्तरी राज्य का प्रतिनिधि था, दर्शाया गया है।</w:t>
      </w:r>
    </w:p>
    <w:p>
      <w:pPr>
        <w:pStyle w:val="ArticleScripture"/>
        <w:jc w:val="left"/>
      </w:pPr>
      <w:r>
        <w:rPr>
          <w:rFonts w:ascii="Nirmala UI" w:hAnsi="Nirmala UI" w:eastAsia="Nirmala UI" w:cs="Nirmala UI"/>
        </w:rPr>
        <w:t>और वे दस सींग, जिन्हें तू ने उस पशु पर देखे थे, वे वेश्या से घृणा करेंगे, और उसे उजाड़ और नग्न कर देंगे, और उसका मांस खाएँगे, और आग से उसे जला देंगे। क्योंकि परमेश्वर ने उनके हृदय में यह डाल दिया है कि वे उसकी इच्छा पूरी करें, और एक मन हों, और अपना राज्य उस पशु को दे दें, जब तक कि परमेश्वर के वचन पूरे न हो जाएँ। और वह स्त्री जिसे तू ने देखा, वही वह महान नगर है, जो पृथ्वी के राजाओं पर राज्य करती है। प्रकाशितवाक्य 17:16-18.</w:t>
      </w:r>
    </w:p>
    <w:p>
      <w:pPr>
        <w:pStyle w:val="ArticleBody"/>
        <w:jc w:val="left"/>
      </w:pPr>
      <w:r>
        <w:rPr>
          <w:rFonts w:ascii="Nirmala UI" w:hAnsi="Nirmala UI" w:eastAsia="Nirmala UI" w:cs="Nirmala UI"/>
        </w:rPr>
        <w:t>हेरोद सलोमी से की हुई अपनी शपथ पूरी करने और उसे यूहन्ना का सिर देने पर सहमत होता है, और उसकी शपथ उसके राज्य के आधे तक देने की थी। संयुक्त राष्ट्र के दस राजा, वेश्या से घृणा करने के बावजूद, अपना सातवाँ राज्य आठवें सिर को सौंप देने पर सहमत होते हैं, जो कि पहले के सात सिरों में से ही है। वे ऐसे राज्य पर सहमत होते हैं जो विश्वव्यापी राज्य-व्यवस्था और उसकी विश्वव्यापी कलीसिया के संयोजन पर आधारित है। पर विवाह लैटिन विवाह है, अंग्रेज़ी विवाह नहीं, क्योंकि उनके विवाह को 'स्त्री' के 'राजाओं पर' राज्य करने के रूप में दर्शाया गया है। लैटिन विवाह में परिवार स्त्री का उपनाम रखता है, पुरुष का नहीं, और इस दोहरे विवाह का नाम भविष्यवाणी संबंधी वर्णन का एक महत्वपूर्ण तत्व है।</w:t>
      </w:r>
    </w:p>
    <w:p>
      <w:pPr>
        <w:pStyle w:val="ArticleScripture"/>
        <w:jc w:val="left"/>
      </w:pPr>
      <w:r>
        <w:rPr>
          <w:rFonts w:ascii="Nirmala UI" w:hAnsi="Nirmala UI" w:eastAsia="Nirmala UI" w:cs="Nirmala UI"/>
        </w:rPr>
        <w:t>“राजाओं, शासकों और राज्यपालों ने अपने ऊपर मसीह-विरोधी की छाप लगा ली है, और वे उस अजगर के रूप में चित्रित किए गए हैं जो पवित्र लोगों के साथ—उनके साथ जो परमेश्वर की आज्ञाओं का पालन करते हैं और जिनके पास यीशु का विश्वास है—युद्ध करने जाता है।” Testimonies to Ministers, 38.</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आमोज के पुत्र यशायाह ने यहूदा और यरूशलेम के विषय में जो दर्शन देखा, वह यह है: अन्त के दिनों में ऐसा होगा कि यहोवा के भवन का पर्वत पहाड़ों के शिखर पर स्थापित किया जाएगा, और वह पहाड़ियों से भी ऊँचा ठहराया जाएगा; और सब जातियां उसकी ओर बहती चली आएंगी। बहुत से लोग कहेंगे, आओ, हम यहोवा के पर्वत पर, याकूब के परमेश्वर के भवन में चलें; वह हमें अपनी राहें सिखाएगा, और हम उसके पथों पर चलेंगे; क्योंकि व्यवस्था सिय्योन से निकलेगी, और यहोवा का वचन यरूशलेम से। … और उस दिन सात स्त्रियां एक पुरुष को पकड़ लेंगी और कहेंगी, हम अपना ही भोजन खाएंगी और अपने ही वस्त्र पहनेंगी; केवल इतना कर कि हम तेरे नाम से कहलाएं, ताकि हमारा कलंक दूर हो। उस दिन यहोवा का अंकुर शोभायमान और महिमामय होगा, और पृथ्वी का फल इस्राएल के बचे हुओं के लिए उत्तम और मनोहर होगा। और ऐसा होगा कि सिय्योन में जो बचा रहेगा और यरूशलेम में जो ठहरा रहेगा, वे सब पवित्र कहलाएंगे, अर्थात वे सब जिनके नाम यरूशलेम के जीवितों में लिखे हैं। जब यहोवा सिय्योन की पुत्रियों की मलिनता धो देगा और न्याय की आत्मा और जलाने की आत्मा से यरूशलेम के बीच से उसके लहू के दोष को शुद्ध कर देगा। यशायाह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चालीस</dc:title>
  <dc:subject>अंतिम प्रतिज्ञा: प्रभु के दिन से पहले एलियाह की भूमिका का अनावरण</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