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इकतालीस</w:t>
      </w:r>
    </w:p>
    <w:p>
      <w:pPr>
        <w:pStyle w:val="ArticleSubtitle"/>
        <w:jc w:val="left"/>
      </w:pPr>
      <w:r>
        <w:rPr>
          <w:rFonts w:ascii="Nirmala UI" w:hAnsi="Nirmala UI" w:eastAsia="Nirmala UI" w:cs="Nirmala UI"/>
        </w:rPr>
        <w:t>पापसी की वापसी और आठवें राष्ट्रपति के भविष्यवाणी-संबंधी महत्त्व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हम इस समय उस इतिहास की भविष्यसूचक विशेषताओं का बहुत बारीकी से अध्ययन कर रहे हैं, जब पापाई सत्ता पृथ्वी के सिंहासन पर आठवें सिर के रूप में—अर्थात सात सिरों में से—लौट आती है। हम ऐसा इसलिए कर रहे हैं कि उस इतिहास की भविष्यसूचक विशेषताओं को सावधानी से पहचाना जा सके, जब आठवां राष्ट्रपति—अर्थात सात राष्ट्रपतियों में से—पापाई पशु की छवि के निर्माण को पूरा करता है। हमने इन सत्यों पर अपने विचार-विमर्श की शुरुआत कर्मेल पर्वत और हेरोदेस के जन्मदिन से की है। ये दोनों पवित्र उदाहरण संयुक्त राज्य अमेरिका में शीघ्र आने वाले रविवार के क़ानून का प्रतिनिधित्व करते हैं, जिसका प्रतिनिधित्व दानिय्येल अध्याय ग्यारह के पद 41 में भी है।</w:t>
      </w:r>
    </w:p>
    <w:p>
      <w:pPr>
        <w:pStyle w:val="ArticleScripture"/>
        <w:jc w:val="left"/>
      </w:pPr>
      <w:r>
        <w:rPr>
          <w:rFonts w:ascii="Nirmala UI" w:hAnsi="Nirmala UI" w:eastAsia="Nirmala UI" w:cs="Nirmala UI"/>
        </w:rPr>
        <w:t>वह उस रमणीय देश में भी प्रवेश करेगा, और बहुत-से देश परास्त किए जाएंगे; परन्तु ये उसके हाथ से बच निकलेंगे—अर्थात् एदोम, मोआब, और अम्मोनियों में से प्रधान लोग। दानिय्येल 11:41।</w:t>
      </w:r>
    </w:p>
    <w:p>
      <w:pPr>
        <w:pStyle w:val="ArticleBody"/>
        <w:jc w:val="left"/>
      </w:pPr>
      <w:r>
        <w:rPr>
          <w:rFonts w:ascii="Nirmala UI" w:hAnsi="Nirmala UI" w:eastAsia="Nirmala UI" w:cs="Nirmala UI"/>
        </w:rPr>
        <w:t>उस पद में उत्तर का नकली राजा महिमामय भूमि में प्रवेश करता है। प्राचीन इस्राएल के इतिहास में ‘महिमामय भूमि’ यहूदा की भूमि थी, और उसे ‘दूध और मधु की धाराओं से बहनेवाला देश’ के रूप में प्रस्तुत किया गया था; और अन्य कारणों के साथ-साथ इसी कारण वह महिमामय था। वह महिमामय था क्योंकि मसीह ने उसकी राजधानी यरूशलेम को अपने मंदिर का स्थान और अपना नाम रखने के नगर के रूप में चुना।</w:t>
      </w:r>
    </w:p>
    <w:p>
      <w:pPr>
        <w:pStyle w:val="ArticleScripture"/>
        <w:jc w:val="left"/>
      </w:pPr>
      <w:r>
        <w:rPr>
          <w:rFonts w:ascii="Nirmala UI" w:hAnsi="Nirmala UI" w:eastAsia="Nirmala UI" w:cs="Nirmala UI"/>
        </w:rPr>
        <w:t>जिस दिन से मैंने अपनी प्रजा को मिस्र देश से निकाला, उस दिन से इस्राएल के सब गोत्रों में से मैंने किसी नगर को नहीं चुना कि उसमें मेरे नाम का घर बनाया जाए; और न मैंने किसी मनुष्य को चुना कि वह मेरी प्रजा इस्राएल पर प्रधान हो; परन्तु मैंने यरूशलेम को चुना है कि वहाँ मेरा नाम हो; और मैंने दाऊद को चुना है कि वह मेरी प्रजा इस्राएल पर प्रधान हो। 2 इतिहास 6:5, 6.</w:t>
      </w:r>
    </w:p>
    <w:p>
      <w:pPr>
        <w:pStyle w:val="ArticleBody"/>
        <w:jc w:val="left"/>
      </w:pPr>
      <w:r>
        <w:rPr>
          <w:rFonts w:ascii="Nirmala UI" w:hAnsi="Nirmala UI" w:eastAsia="Nirmala UI" w:cs="Nirmala UI"/>
        </w:rPr>
        <w:t>यहूदा की वास्तविक भूमि वास्तविक प्राचीन इस्राएल के लिए महिमामय भूमि थी, और संयुक्त राज्य अमेरिका यहूदा की आध्यात्मिक भूमि है, आध्यात्मिक आधुनिक इस्राएल के लिए महिमामय भूमि।</w:t>
      </w:r>
    </w:p>
    <w:p>
      <w:pPr>
        <w:pStyle w:val="ArticleScripture"/>
        <w:jc w:val="left"/>
      </w:pPr>
      <w:r>
        <w:rPr>
          <w:rFonts w:ascii="Nirmala UI" w:hAnsi="Nirmala UI" w:eastAsia="Nirmala UI" w:cs="Nirmala UI"/>
        </w:rPr>
        <w:t>जब वह देश, जिसे प्रभु ने अपनी प्रजा के लिए आश्रयस्थल के रूप में प्रदान किया ताकि वे अपने स्वयं के अंत:करण के निर्देशानुसार उसकी उपासना कर सकें, वह देश जिस पर दीर्घ वर्षों तक सर्वशक्तिमान की ढाल फैली रही, वह देश जिसे परमेश्वर ने मसीह के शुद्ध धर्म का भंडार बनाकर अनुग्रहित किया,—जब वही देश, अपने विधायकों के माध्यम से, प्रोटेस्टेंटवाद के सिद्धांतों का परित्याग करेगा और परमेश्वर की व्यवस्था से छेड़छाड़ करने में रोमी धर्मत्याग को समर्थन देगा,—तभी अधर्म के मनुष्य का अंतिम कार्य प्रकट होगा। साइन्स ऑफ द टाइम्स, 12 जून, 1893.</w:t>
      </w:r>
    </w:p>
    <w:p>
      <w:pPr>
        <w:pStyle w:val="ArticleBody"/>
        <w:jc w:val="left"/>
      </w:pPr>
      <w:r>
        <w:rPr>
          <w:rFonts w:ascii="Nirmala UI" w:hAnsi="Nirmala UI" w:eastAsia="Nirmala UI" w:cs="Nirmala UI"/>
        </w:rPr>
        <w:t>जब उत्तर का नकली राजा चालीसवें पद के अनुसार 1989 में दक्षिण के राजा (भूतपूर्व सोवियत संघ) को विजित कर लेता है, तब वह महिमामय देश (संयुक्त राज्य अमेरिका) को भी विजित करता है। इकतालीसवें पद में "countries" शब्द जोड़ा गया है, और वह पूरी तरह सटीक नहीं है, क्योंकि रविवार के कानून के समय, जो "many" पराजित किए जाते हैं, वे उन लोगों का एक वर्ग हैं जो रविवार का कानून आने से पहले सातवें दिन के विश्रामदिन और सूर्य के दिन के बीच का भेद जानते थे।</w:t>
      </w:r>
    </w:p>
    <w:p>
      <w:pPr>
        <w:pStyle w:val="ArticleScripture"/>
        <w:jc w:val="left"/>
      </w:pPr>
      <w:r>
        <w:rPr>
          <w:rFonts w:ascii="Nirmala UI" w:hAnsi="Nirmala UI" w:eastAsia="Nirmala UI" w:cs="Nirmala UI"/>
        </w:rPr>
        <w:t>सब्त में किया गया परिवर्तन रोमन कलीसिया के अधिकार का चिन्ह या निशान है। जो लोग, चौथी आज्ञा की मांगों को समझकर, सच्चे के स्थान पर झूठे सब्त का पालन करना चुनते हैं, वे इस प्रकार उसी सत्ता को सम्मान अर्पित कर रहे हैं, जिसके द्वारा ही यह आज्ञा दी गई है। पशु का चिन्ह पापाई सब्त है, जिसे परमेश्वर द्वारा नियुक्त दिन के स्थान पर संसार ने स्वीकार कर लिया है।</w:t>
      </w:r>
    </w:p>
    <w:p>
      <w:pPr>
        <w:pStyle w:val="ArticleScripture"/>
        <w:jc w:val="left"/>
      </w:pPr>
      <w:r>
        <w:rPr>
          <w:rFonts w:ascii="Nirmala UI" w:hAnsi="Nirmala UI" w:eastAsia="Nirmala UI" w:cs="Nirmala UI"/>
        </w:rPr>
        <w:t>परन्तु भविष्यवाणी में निर्दिष्ट पशु का चिन्ह लेने का समय अभी नहीं आया है। परीक्षा का समय अभी नहीं आया है। हर कलीसिया में सच्चे मसीही हैं; रोमन कैथोलिक समुदाय भी इसका अपवाद नहीं है। जब तक लोगों को प्रकाश नहीं मिला और उन्होंने चौथी आज्ञा का दायित्व नहीं देखा, तब तक किसी को दोषी नहीं ठहराया जाता। परन्तु जब झूठे सब्त को लागू करने का फरमान जारी होगा, और जब तीसरे स्वर्गदूत की जोरदार पुकार मनुष्यों को पशु और उसकी प्रतिमा की उपासना के विरुद्ध चेतावनी देगी, तब झूठ और सत्य के बीच की रेखा स्पष्ट रूप से खिंच जाएगी। तब जो लोग अभी भी उल्लंघन करते रहेंगे, वे अपने माथे पर या अपने हाथ पर पशु का चिन्ह प्राप्त करेंगे।</w:t>
      </w:r>
    </w:p>
    <w:p>
      <w:pPr>
        <w:pStyle w:val="ArticleScripture"/>
        <w:jc w:val="left"/>
      </w:pPr>
      <w:r>
        <w:rPr>
          <w:rFonts w:ascii="Nirmala UI" w:hAnsi="Nirmala UI" w:eastAsia="Nirmala UI" w:cs="Nirmala UI"/>
        </w:rPr>
        <w:t>तेजी से हम इस काल के निकट पहुँच रहे हैं। जब प्रोटेस्टेंट कलीसियाएँ एक झूठे धर्म का समर्थन करने के लिए धर्मनिरपेक्ष सत्ता से मिल जाएँगी—जिसका विरोध करने के कारण उनके पूर्वजों ने सबसे भीषण उत्पीड़न सहा था—तब चर्च और राज्य के संयुक्त अधिकार से पोप का सब्त लागू कराया जाएगा। एक राष्ट्रीय धर्मत्याग होगा, जिसका अंत केवल राष्ट्रीय विनाश में होगा। बाइबल ट्रेनिंग स्कूल, 2 फरवरी, 1913।</w:t>
      </w:r>
    </w:p>
    <w:p>
      <w:pPr>
        <w:pStyle w:val="ArticleBody"/>
        <w:jc w:val="left"/>
      </w:pPr>
      <w:r>
        <w:rPr>
          <w:rFonts w:ascii="Nirmala UI" w:hAnsi="Nirmala UI" w:eastAsia="Nirmala UI" w:cs="Nirmala UI"/>
        </w:rPr>
        <w:t>शीघ्र आने वाले रविवार के कानून पर उलट दिए जाने वाले "बहुतों" का वर्ग वे हैं, जो सब्त के प्रकाश के प्रति जवाबदेह ठहराए जाएंगे, जो उस समय के लिए दिया गया प्रकाश है, और जो कलीसिया और राष्ट्रों दोनों के इतिहास में एक मोड़ और एक संकट है। वह वर्ग लाओदिकियन एडवेंटिज़्म की कलीसिया है, जो विद्रोह के जंगल में अपनी भटकन के अंत तक पहुँच चुकी है। वहीं वे प्रभु के मुँह से सदा के लिए उगल दिए जाते हैं। लाओदिकियन एडवेंटिज़्म वे हैं जिन्हें तीसरे स्वर्गदूत के प्रकाश के लिए बुलाया गया था, या तो 1844 के इतिहास में पहले कादेश पर, 1863 तक, या 2001 के इतिहास में दूसरे कादेश पर, रविवार के कानून तक।</w:t>
      </w:r>
    </w:p>
    <w:p>
      <w:pPr>
        <w:pStyle w:val="ArticleScripture"/>
        <w:jc w:val="left"/>
      </w:pPr>
      <w:r>
        <w:rPr>
          <w:rFonts w:ascii="Nirmala UI" w:hAnsi="Nirmala UI" w:eastAsia="Nirmala UI" w:cs="Nirmala UI"/>
        </w:rPr>
        <w:t>और उसने उससे कहा, हे मित्र, तू विवाह का वस्त्र न पहने यहाँ कैसे आ गया? और वह निरुत्तर रह गया। तब राजा ने सेवकों से कहा, उसके हाथ-पाँव बाँधकर उसे बाहर के अंधकार में डाल दो; वहाँ रोना और दाँत पीसना होगा। क्योंकि बुलाए हुए तो बहुत हैं, पर चुने हुए थोड़े हैं। मत्ती 22:12-14.</w:t>
      </w:r>
    </w:p>
    <w:p>
      <w:pPr>
        <w:pStyle w:val="ArticleBody"/>
        <w:jc w:val="left"/>
      </w:pPr>
      <w:r>
        <w:rPr>
          <w:rFonts w:ascii="Nirmala UI" w:hAnsi="Nirmala UI" w:eastAsia="Nirmala UI" w:cs="Nirmala UI"/>
        </w:rPr>
        <w:t>तीसरे स्वर्गदूत की आवाज़, चाहे 1844 में हो या 2001 में, विवाह के लिए एक पुकार थी। जो “बहुत-से” रविवार के कानून के समय परास्त हो जाते हैं, वे वही “बहुत-से” हैं जिन्होंने मसीह की धार्मिकता के विवाह-वस्त्र को ठुकरा दिया, और उसके बजाय रोम की वेश्या के साथ दस राजाओं के विवाह-संघ में शामिल हो जाते हैं। उस विवाह के लिए, कोई व्यक्ति अपने ही वस्त्र रख सकता है, क्योंकि अपनी लज्जा दूर करने के लिए उसे बस इतना ही चाहिए कि वह दस राजाओं पर राज करने वाली वेश्या के उपनाम से कहलाए।</w:t>
      </w:r>
    </w:p>
    <w:p>
      <w:pPr>
        <w:pStyle w:val="ArticleScripture"/>
        <w:jc w:val="left"/>
      </w:pPr>
      <w:r>
        <w:rPr>
          <w:rFonts w:ascii="Nirmala UI" w:hAnsi="Nirmala UI" w:eastAsia="Nirmala UI" w:cs="Nirmala UI"/>
        </w:rPr>
        <w:t>और उस दिन सात स्त्रियाँ एक पुरुष को पकड़ लेंगी, कहती हुईं, हम अपनी रोटी खाएँगी और अपने वस्त्र पहनेंगी; बस हमें तेरे नाम से कहलाने दे, ताकि हमारा कलंक दूर हो जाए। यशायाह 4:1।</w:t>
      </w:r>
    </w:p>
    <w:p>
      <w:pPr>
        <w:pStyle w:val="ArticleBody"/>
        <w:jc w:val="left"/>
      </w:pPr>
      <w:r>
        <w:rPr>
          <w:rFonts w:ascii="Nirmala UI" w:hAnsi="Nirmala UI" w:eastAsia="Nirmala UI" w:cs="Nirmala UI"/>
        </w:rPr>
        <w:t>वे पहली आहार संबंधी परीक्षा में असफल रहे, क्योंकि उन्होंने स्वर्ग की रोटी के बजाय अपनी रोटी खाना चुना। वे दूसरी परीक्षा में असफल रहे, जहाँ उन्हें उसके चरित्र को प्रकट करके परमेश्वर की महिमा करनी थी, परंतु उन्होंने इसके बजाय अपने ही वस्त्र पहनना चुना। वे तीसरी कसौटी में असफल रहे, क्योंकि उन्होंने मसीह के नाम (चरित्र) को अस्वीकार करना चुना और पशु का नाम (चरित्र) प्रकट किया। बाबेल के प्रथम उल्लेख में, निम्रोद ने एक नगर (राज्य) और एक मीनार (कलीसिया) इस उद्देश्य से बनाए कि वह अपने लिए एक नाम बना ले।</w:t>
      </w:r>
    </w:p>
    <w:p>
      <w:pPr>
        <w:pStyle w:val="ArticleScripture"/>
        <w:jc w:val="left"/>
      </w:pPr>
      <w:r>
        <w:rPr>
          <w:rFonts w:ascii="Nirmala UI" w:hAnsi="Nirmala UI" w:eastAsia="Nirmala UI" w:cs="Nirmala UI"/>
        </w:rPr>
        <w:t>और उन्होंने कहा, आओ, हम अपने लिए एक नगर और एक मीनार बनाएं, जिसका शिखर आकाश तक पहुँचे; और हम अपने लिए नाम करें, कहीं ऐसा न हो कि हम सारी पृथ्वी पर तितर-बितर हो जाएँ। उत्पत्ति 11:4.</w:t>
      </w:r>
    </w:p>
    <w:p>
      <w:pPr>
        <w:pStyle w:val="ArticleBody"/>
        <w:jc w:val="left"/>
      </w:pPr>
      <w:r>
        <w:rPr>
          <w:rFonts w:ascii="Nirmala UI" w:hAnsi="Nirmala UI" w:eastAsia="Nirmala UI" w:cs="Nirmala UI"/>
        </w:rPr>
        <w:t>नाम चरित्र का प्रतीक है, और आठवें पशु का भविष्यसूचक चरित्र, अर्थात जो सातों में से है, कलीसिया (मीनार) और राज्य (नगर) के संयोजन का द्वि-स्वरूप है। अंतिम दिनों के संकट में मनुष्य दो वर्गों में विभाजित हो जाएंगे।</w:t>
      </w:r>
    </w:p>
    <w:p>
      <w:pPr>
        <w:pStyle w:val="ArticleScripture"/>
        <w:jc w:val="left"/>
      </w:pPr>
      <w:r>
        <w:rPr>
          <w:rFonts w:ascii="Nirmala UI" w:hAnsi="Nirmala UI" w:eastAsia="Nirmala UI" w:cs="Nirmala UI"/>
        </w:rPr>
        <w:t>केवल दो वर्ग हो सकते हैं। प्रत्येक पक्ष पर स्पष्ट रूप से मुहर लगी है, या तो जीवित परमेश्वर की मुहर, या पशु का चिन्ह अथवा उसकी प्रतिमा का चिन्ह। आदम की प्रत्येक संतान अपने सेनापति के रूप में या तो मसीह को चुनती है या बरअब्बा को। और जो सब अपने आप को निष्ठाहीनों के पक्ष में खड़ा करते हैं, वे शैतान के काले ध्वज के नीचे खड़े हैं, और उन पर मसीह को अस्वीकार करने और उनके साथ तिरस्कारपूर्वक व्यवहार करने का आरोप है। उन पर जीवन और महिमा के प्रभु को जानबूझकर क्रूस पर चढ़ाने का आरोप लगाया जाता है। रिव्यू एंड हेराल्ड, 30 जनवरी, 1900।</w:t>
      </w:r>
    </w:p>
    <w:p>
      <w:pPr>
        <w:pStyle w:val="ArticleBody"/>
        <w:jc w:val="left"/>
      </w:pPr>
      <w:r>
        <w:rPr>
          <w:rFonts w:ascii="Nirmala UI" w:hAnsi="Nirmala UI" w:eastAsia="Nirmala UI" w:cs="Nirmala UI"/>
        </w:rPr>
        <w:t>एक वर्ग पशु की प्रतिमा का प्रतिनिधित्व करेगा, और दूसरा वर्ग मसीह की प्रतिमा का प्रतिनिधित्व करेगा। एक वर्ग मसीह का विवाह-परिधान पहने होगा, और दूसरा वर्ग 'अपना परिधान' पहने होगा। एक वर्ग स्वर्गीय आहार खा रहा होगा, और दूसरा 'अपनी रोटी' खा रहा होगा। जो वर्ग अपनी रोटी खाता है और अपना परिधान बनाए रखता है, वे उन 'बहुतों' का प्रतिनिधित्व करते हैं जिन्हें तीसरे स्वर्गदूत के स्वर द्वारा बुलाया गया था, और वही 'बहुतों' हैं जो शीघ्र आने वाले रविवार के कानून के समय उलट दिए जाएंगे। रविवार के कानून के संकट में, जब उनका चरित्र प्रकट होगा, तब अपनी खोई हुई दशा को छुड़ाने का उनका प्रयास इस मिथ्या आशा पर आधारित है कि यदि वे रोम की व्यभिचारिणी का नाम स्वीकार कर लें, तो ऐसा करने से उनका 'कलंक' दूर हो जाएगा।</w:t>
      </w:r>
    </w:p>
    <w:p>
      <w:pPr>
        <w:pStyle w:val="ArticleBody"/>
        <w:jc w:val="left"/>
      </w:pPr>
      <w:r>
        <w:rPr>
          <w:rFonts w:ascii="Nirmala UI" w:hAnsi="Nirmala UI" w:eastAsia="Nirmala UI" w:cs="Nirmala UI"/>
        </w:rPr>
        <w:t>उस समय, चुने गए कुछ लोग एक लाख चवालीस हज़ार के ध्वज के रूप में ऊपर उठाए जाते हैं, और तब पद 41 में एक और समूह है जो उत्तर के नकली राजा के हाथ से "भाग निकलते" हैं। पद 41 में "भाग निकलना" के रूप में अनूदित हिब्रू शब्द का अर्थ है फिसलन से बच निकलना, और उसकी परिभाषा पानी में साबुन की टिकिया पकड़े होने की धारणा व्यक्त करती है, जो साबुन की फिसलन के कारण आपके हाथ से फिसल जाती है। हिब्रू भाषा में इस शब्द के प्रयोग की परिभाषा का मुख्य तत्व यह है कि जो भी बच निकलता है, वह बच निकलने से पहले उसी के नियंत्रण में रहा होता है जिससे वह बच निकलता है।</w:t>
      </w:r>
    </w:p>
    <w:p>
      <w:pPr>
        <w:pStyle w:val="ArticleBody"/>
        <w:jc w:val="left"/>
      </w:pPr>
      <w:r>
        <w:rPr>
          <w:rFonts w:ascii="Nirmala UI" w:hAnsi="Nirmala UI" w:eastAsia="Nirmala UI" w:cs="Nirmala UI"/>
        </w:rPr>
        <w:t>इकतालीसवें पद में अजगर, पशु और झूठे भविष्यद्वक्ता की तिहरी एकता संपन्न होती है।</w:t>
      </w:r>
    </w:p>
    <w:p>
      <w:pPr>
        <w:pStyle w:val="ArticleScripture"/>
        <w:jc w:val="left"/>
      </w:pPr>
      <w:r>
        <w:rPr>
          <w:rFonts w:ascii="Nirmala UI" w:hAnsi="Nirmala UI" w:eastAsia="Nirmala UI" w:cs="Nirmala UI"/>
        </w:rPr>
        <w:t>"संयुक्त राज्य अमेरिका के प्रोटेस्टेंट सबसे आगे होंगे, जो खाई के पार अपना हाथ बढ़ाकर आत्मवाद का हाथ थामेंगे; वे अतल खाई के ऊपर से हाथ बढ़ाकर रोमन सत्ता से हाथ मिला लेंगे; और इस त्रिगुनी एकता के प्रभाव में, यह देश अंतरात्मा के अधिकारों को रौंदने में रोम के नक्शेकदम पर चलेगा." The Great Controversy, 588.</w:t>
      </w:r>
    </w:p>
    <w:p>
      <w:pPr>
        <w:pStyle w:val="ArticleBody"/>
        <w:jc w:val="left"/>
      </w:pPr>
      <w:r>
        <w:rPr>
          <w:rFonts w:ascii="Nirmala UI" w:hAnsi="Nirmala UI" w:eastAsia="Nirmala UI" w:cs="Nirmala UI"/>
        </w:rPr>
        <w:t>जब संयुक्त राज्य अमेरिका संयुक्त राष्ट्र और पोप सत्ता के साथ रविवार के कानून पर हाथ मिलाता है, तब ऐसे लोगों का एक समूह होता है जो पहले पोप सत्ता की पकड़ में रहे हैं, जो फिर उत्तर के नकली राजा के हाथ से 'बच निकलते' हैं। वे लोग पहले पोप सत्ता की पकड़ में थे। उन लोगों का प्रतिनिधित्व हेरोद के जन्मदिन के भोज में यूहन्ना बपतिस्मा देनेवाला करता है, जो उस समय रोमी कालकोठरियों की कैद में था और मृत्यु या मुक्ति की प्रतीक्षा कर रहा था। रविवार के कानून के समय पोप सत्ता की कैद से जो लोगों का वर्ग बच निकलता है, उसका प्रतिनिधित्व तीन कबीले करते हैं, और इस प्रकार वे आधुनिक बाबेल के त्रिगुणी स्वरूप का प्रतीक हैं।</w:t>
      </w:r>
    </w:p>
    <w:p>
      <w:pPr>
        <w:pStyle w:val="ArticleBody"/>
        <w:jc w:val="left"/>
      </w:pPr>
      <w:r>
        <w:rPr>
          <w:rFonts w:ascii="Nirmala UI" w:hAnsi="Nirmala UI" w:eastAsia="Nirmala UI" w:cs="Nirmala UI"/>
        </w:rPr>
        <w:t>ठीक उसी समय, प्रकाशितवाक्य अध्याय अठारह की दूसरी आवाज़ लोगों को बाबुल से निकल भागने के लिए बुलाती है, ताकि वे उसके न्यायों में सहभागी न बनें जो तब आरम्भ होने वाले हैं। वह दूसरी आवाज़ मसीह की आवाज़ है, पर वह उन एक लाख चवालीस हज़ार की आवाज़ का प्रतिनिधित्व करती है, जो उस समय ऊँचे स्वर में तीसरे स्वर्गदूत के संदेश की घोषणा कर रहे होते हैं। जब वे लोग, जो ‘हाथ’ (अधीनता का प्रतीक) से बच निकलते हैं, उत्तर के नकली राजा के हाथ से बच निकलते हैं, तब वे उत्तर के सच्चे राजा का हाथ पा लेते हैं।</w:t>
      </w:r>
    </w:p>
    <w:p>
      <w:pPr>
        <w:pStyle w:val="ArticleBody"/>
        <w:jc w:val="left"/>
      </w:pPr>
      <w:r>
        <w:rPr>
          <w:rFonts w:ascii="Nirmala UI" w:hAnsi="Nirmala UI" w:eastAsia="Nirmala UI" w:cs="Nirmala UI"/>
        </w:rPr>
        <w:t>Mount Carmel पर Baal के भविष्यद्वक्ता मार डाले गए; पुरुष-स्वरूप झूठे देवता के रूप में वे राज्य का प्रतिनिधित्व करते हैं, और Ashtaroth के भविष्यद्वक्ता कलीसिया का प्रतिनिधित्व करते हैं। Elijah ने Baal के भविष्यद्वक्ताओं को मार डाला, इस प्रकार छठे राज्य के अंत की पहचान की—हालाँकि Salome द्वारा प्रतिनिधित्वित धर्मत्यागी प्रोटेस्टेंटवाद का धर्म अभी भी विद्यमान था। Salome, अर्थात धर्मत्यागी प्रोटेस्टेंटवाद, Salome के रूप में, Herod को रिझाती है, और दस राजा सात सिरों में से जो आठवाँ सिर था, उसके साथ कलीसिया और राज्य के गठबंधन में प्रवेश करने पर सहमत होते हैं। Salome वही है जिसके प्रति रक्तसंबंधी अनाचार में लिप्त Herod अपने हृदय में वासना करता है।</w:t>
      </w:r>
    </w:p>
    <w:p>
      <w:pPr>
        <w:pStyle w:val="ArticleScripture"/>
        <w:jc w:val="left"/>
      </w:pPr>
      <w:r>
        <w:rPr>
          <w:rFonts w:ascii="Nirmala UI" w:hAnsi="Nirmala UI" w:eastAsia="Nirmala UI" w:cs="Nirmala UI"/>
        </w:rPr>
        <w:t>परन्तु मैं तुमसे कहता हूँ कि जो कोई किसी स्त्री को वासना की दृष्टि से देखता है, उसने अपने मन में उसके साथ पहले ही व्यभिचार कर लिया है। मत्ती 5:28.</w:t>
      </w:r>
    </w:p>
    <w:p>
      <w:pPr>
        <w:pStyle w:val="ArticleBody"/>
        <w:jc w:val="left"/>
      </w:pPr>
      <w:r>
        <w:rPr>
          <w:rFonts w:ascii="Nirmala UI" w:hAnsi="Nirmala UI" w:eastAsia="Nirmala UI" w:cs="Nirmala UI"/>
        </w:rPr>
        <w:t>हेरोद के हृदय में पनपी उसकी अनाचारपूर्ण वासना ने, उसके ही हृदय में, उनके शरीरों को एक कर दिया, और इस प्रकार वह सलोमी के साथ एक हो गया।</w:t>
      </w:r>
    </w:p>
    <w:p>
      <w:pPr>
        <w:pStyle w:val="ArticleScripture"/>
        <w:jc w:val="left"/>
      </w:pPr>
      <w:r>
        <w:rPr>
          <w:rFonts w:ascii="Nirmala UI" w:hAnsi="Nirmala UI" w:eastAsia="Nirmala UI" w:cs="Nirmala UI"/>
        </w:rPr>
        <w:t>इस कारण मनुष्य अपने पिता और अपनी माता को छोड़कर अपनी पत्नी से मिला रहेगा, और वे एक देह होंगे। उत्पत्ति 2:24.</w:t>
      </w:r>
    </w:p>
    <w:p>
      <w:pPr>
        <w:pStyle w:val="ArticleBody"/>
        <w:jc w:val="left"/>
      </w:pPr>
      <w:r>
        <w:rPr>
          <w:rFonts w:ascii="Nirmala UI" w:hAnsi="Nirmala UI" w:eastAsia="Nirmala UI" w:cs="Nirmala UI"/>
        </w:rPr>
        <w:t>हेरोद के जन्मदिन के भोज में, हेरोद और सलोमी एक हो गए; और अहाब द्वारा प्रतीकित हेरोद उत्तरी राज्य के दस राजाओं का मुखिया है। निकट ही आने वाले रविवार के क़ानून के समय, पृथ्वी के पशु का छठा राज्य समाप्त हो जाता है, जब कलीसिया और राज्य के सींगों के संयोजन का प्रतिनिधित्व करने वाला वह संयुक्त सींग (पशु की प्रतिमा) एलियाह द्वारा मार गिराया जाता है। फिर सलोमी हेरोद को फुसलाती है, उसके साथ एक हो जाती है, और उसे अपने राज्य (विश्व-व्यापी राज्य) का आधा भाग अपनी माता (विश्व-व्यापी कलीसिया) को देने के लिए मना लेती है। इस प्रकार सलोमी ने अहाब और उसके दसों गोत्रों पर नियंत्रण कर लिया है, क्योंकि दसों राजा आपस में एकमत हैं।</w:t>
      </w:r>
    </w:p>
    <w:p>
      <w:pPr>
        <w:pStyle w:val="ArticleScripture"/>
        <w:jc w:val="left"/>
      </w:pPr>
      <w:r>
        <w:rPr>
          <w:rFonts w:ascii="Nirmala UI" w:hAnsi="Nirmala UI" w:eastAsia="Nirmala UI" w:cs="Nirmala UI"/>
        </w:rPr>
        <w:t>और जो दस सींग तूने देखे, वे दस राजा हैं, जिन्होंने अभी तक कोई राज्य नहीं पाया है; परन्तु वे पशु के साथ एक घड़ी के लिए राजा बनकर अधिकार पाएँगे। इनका एक ही मन होगा, और वे अपना सामर्थ्य और अधिकार उस पशु को दे देंगे। प्रकाशितवाक्य 17:12, 13.</w:t>
      </w:r>
    </w:p>
    <w:p>
      <w:pPr>
        <w:pStyle w:val="ArticleBody"/>
        <w:jc w:val="left"/>
      </w:pPr>
      <w:r>
        <w:rPr>
          <w:rFonts w:ascii="Nirmala UI" w:hAnsi="Nirmala UI" w:eastAsia="Nirmala UI" w:cs="Nirmala UI"/>
        </w:rPr>
        <w:t>जिस पशु को वे अपनी शक्ति और सामर्थ्य सौंपते हैं, वही वह पशु है जिस पर वेश्या सवार होती है। यह पशु उस प्रतिमा के चरित्र का प्रतिनिधित्व करता है, जो कलीसिया और राज्य के सम्मिलन का रूप है, जिसमें स्त्री (कलीसिया) संबंध पर नियंत्रण रखती है, क्योंकि यह एक लैटिन विवाह है, जहाँ उपनाम पत्नी का होता है, और जहाँ स्त्री पुरुष पर शासन करती है, यह सच्चे वैवाहिक संबंध के विरुद्ध विद्रोह है।</w:t>
      </w:r>
    </w:p>
    <w:p>
      <w:pPr>
        <w:pStyle w:val="ArticleScripture"/>
        <w:jc w:val="left"/>
      </w:pPr>
      <w:r>
        <w:rPr>
          <w:rFonts w:ascii="Nirmala UI" w:hAnsi="Nirmala UI" w:eastAsia="Nirmala UI" w:cs="Nirmala UI"/>
        </w:rPr>
        <w:t>और स्त्री से उसने कहा, मैं तेरे दुख और तेरे गर्भधारण को बहुत बढ़ाऊँगा; दुख के साथ तू सन्तान जन्म देगी; और तेरी इच्छा तेरे पति की ओर होगी, और वह तुझ पर शासन करेगा। उत्पत्ति 3:16.</w:t>
      </w:r>
    </w:p>
    <w:p>
      <w:pPr>
        <w:pStyle w:val="ArticleBody"/>
        <w:jc w:val="left"/>
      </w:pPr>
      <w:r>
        <w:rPr>
          <w:rFonts w:ascii="Nirmala UI" w:hAnsi="Nirmala UI" w:eastAsia="Nirmala UI" w:cs="Nirmala UI"/>
        </w:rPr>
        <w:t>दसों राजा एक ही मन और एक ही हृदय के हैं।</w:t>
      </w:r>
    </w:p>
    <w:p>
      <w:pPr>
        <w:pStyle w:val="ArticleScripture"/>
        <w:jc w:val="left"/>
      </w:pPr>
      <w:r>
        <w:rPr>
          <w:rFonts w:ascii="Nirmala UI" w:hAnsi="Nirmala UI" w:eastAsia="Nirmala UI" w:cs="Nirmala UI"/>
        </w:rPr>
        <w:t>प्रकाशितवाक्य 17:13-14 का उद्धरण। 'ये सब एक मन के हैं।' एक सार्वभौमिक एकता का बंधन होगा, एक महान सामंजस्य, शैतान की सेनाओं का एक गठबंधन। 'और वे अपना अधिकार और अपनी शक्ति उस पशु को दे देंगे।' इस प्रकार धार्मिक स्वतंत्रता, अर्थात् विवेक के निर्देशों के अनुसार परमेश्वर की आराधना करने की स्वतंत्रता, के विरुद्ध वही मनमानी, दमनकारी सत्ता प्रकट होती है, जैसी पोपतंत्र ने प्रकट की थी, जब अतीत में उसने उन लोगों को सताया जिन्होंने रोमनवाद के धार्मिक रीति-रिवाजों और समारोहों के अनुरूप होने से इंकार करने का साहस किया था।</w:t>
      </w:r>
    </w:p>
    <w:p>
      <w:pPr>
        <w:pStyle w:val="ArticleScripture"/>
        <w:jc w:val="left"/>
      </w:pPr>
      <w:r>
        <w:rPr>
          <w:rFonts w:ascii="Nirmala UI" w:hAnsi="Nirmala UI" w:eastAsia="Nirmala UI" w:cs="Nirmala UI"/>
        </w:rPr>
        <w:t>अंतिम दिनों में लड़े जाने वाले युद्ध में, यहोवा की व्यवस्था के प्रति निष्ठा से विमुख हो चुकी सारी भ्रष्ट शक्तियाँ परमेश्वर के लोगों के विरोध में एकजुट हो जाएँगी। इस युद्ध में चौथी आज्ञा का सब्त सबसे प्रमुख विवाद का मुद्दा होगा; क्योंकि सब्त की आज्ञा में महान विधिदाता स्वयं को आकाश और पृथ्वी के सृष्टिकर्ता के रूप में घोषित करता है। The Seventh-day Adventist Bible Commentary, 983.</w:t>
      </w:r>
    </w:p>
    <w:p>
      <w:pPr>
        <w:pStyle w:val="ArticleBody"/>
        <w:jc w:val="left"/>
      </w:pPr>
      <w:r>
        <w:rPr>
          <w:rFonts w:ascii="Nirmala UI" w:hAnsi="Nirmala UI" w:eastAsia="Nirmala UI" w:cs="Nirmala UI"/>
        </w:rPr>
        <w:t>वे दस राजा, जिनका नेता आहाब, या हेरोद, है, हेरोदियास की बेटी सालोमे द्वारा बहकाए जा चुके हैं। संयुक्त राष्ट्र, जिसे रविवार के कानून के समय सालोमे, धर्मत्यागी प्रोटेस्टेंटवाद का झूठा धर्म, द्वारा फुसलाया जाता है, और जो पहले बाइबल की भविष्यवाणी के अनुसार छठा राज्य था, उन दस राजाओं के राज्य पर नियंत्रण कर लेता है, जो सभी इस पर सहमत होते हैं कि वे अपने राज्य का आधा भाग कैथोलिक धर्म को दे दें। वे सर्वसम्मति से यह निर्णय लेते हैं, क्योंकि सभी राजा सालोमे के लुभावने नृत्य से बहक गए थे। वे अपनी संयुक्त शक्ति उन लोगों को मार डालने के कार्य में लगाने पर सहमत होते हैं, जिनका प्रतिनिधित्व यूहन्ना बपतिस्मा देने वाला करता है।</w:t>
      </w:r>
    </w:p>
    <w:p>
      <w:pPr>
        <w:pStyle w:val="ArticleBody"/>
        <w:jc w:val="left"/>
      </w:pPr>
      <w:r>
        <w:rPr>
          <w:rFonts w:ascii="Nirmala UI" w:hAnsi="Nirmala UI" w:eastAsia="Nirmala UI" w:cs="Nirmala UI"/>
        </w:rPr>
        <w:t>पशु (संयुक्त राष्ट्र) एक प्रधान राजा (ईज़ेबेल की बेटी) द्वारा शासित है। ईज़ेबेल ने अपनी बेटी को हेरोद और अन्य राजाओं के साथ व्यभिचारी और अनाचारपूर्ण संबंध शुरू करने का निर्देश दिया था, क्योंकि वह व्यभिचारिणियों की जननी है। वह अपनी ही बेटी की दलाल है। हेरोद, आहाब और संयुक्त राष्ट्र झूठे भविष्यद्वक्ता, जो कि संयुक्त राज्य अमेरिका है, द्वारा बहकाए गए। संयुक्त राज्य अमेरिका, जब बाल के भविष्यद्वक्ताओं का वध कर दिया गया, तो छठा राज्य होना बंद कर देता है, और अश्तोरेत (सलोमे) के भविष्यद्वक्ता तुरंत सातवें राज्य की शासक शक्ति बन जाते हैं, जैसे वह संसार में वही दोहराता है जो उसने अभी-अभी संयुक्त राज्य अमेरिका में अंजाम दिया है।</w:t>
      </w:r>
    </w:p>
    <w:p>
      <w:pPr>
        <w:pStyle w:val="ArticleBody"/>
        <w:jc w:val="left"/>
      </w:pPr>
      <w:r>
        <w:rPr>
          <w:rFonts w:ascii="Nirmala UI" w:hAnsi="Nirmala UI" w:eastAsia="Nirmala UI" w:cs="Nirmala UI"/>
        </w:rPr>
        <w:t>पशु वे राजा हैं जो वेश्या की पुत्री के साथ संबंध रखते हैं, और वेश्या वह स्त्री है जो उस पशु पर शासन करती है। यीशु किसी बात का अंत उसकी शुरुआत से दर्शाते हैं। जैसे प्रकाशितवाक्य अध्याय सत्रह में आठ राज्यों के चित्रण ने दानिय्येल अध्याय दो के आठ राज्यों को उजागर किया, वैसे ही पशु और वह स्त्री जो उस पशु पर सवार है, एक और भविष्यसूचक सत्य को उजागर करते हैं, जो इस सिद्धांत पर आधारित है कि प्रथम, अंतिम का प्रतिनिधित्व करता है।</w:t>
      </w:r>
    </w:p>
    <w:p>
      <w:pPr>
        <w:pStyle w:val="ArticleBody"/>
        <w:jc w:val="left"/>
      </w:pPr>
      <w:r>
        <w:rPr>
          <w:rFonts w:ascii="Nirmala UI" w:hAnsi="Nirmala UI" w:eastAsia="Nirmala UI" w:cs="Nirmala UI"/>
        </w:rPr>
        <w:t>प्रकाशितवाक्य अध्याय सत्रह बाइबिल की भविष्यवाणियों में राज्यों का अंतिम संदर्भ है, और इस कारण यह अपेक्षा करता है कि दानिय्येल अध्याय दो, जो बाइबिल की भविष्यवाणियों में राज्यों का प्रथम संदर्भ है, भविष्यसूचक अनिवार्यता के नाते, आठ राज्यों का भी प्रतिनिधित्व करे, जिनमें आठवां राज्य उन्हीं सात में से था। इसी प्रकार, अध्याय सत्रह में उस स्त्री और जिस पशु पर वह सवार है उसके न्याय का प्रतिनिधित्व 1798 में वेश्या के प्रथम न्याय में भी होना चाहिए।</w:t>
      </w:r>
    </w:p>
    <w:p>
      <w:pPr>
        <w:pStyle w:val="ArticleBody"/>
        <w:jc w:val="left"/>
      </w:pPr>
      <w:r>
        <w:rPr>
          <w:rFonts w:ascii="Nirmala UI" w:hAnsi="Nirmala UI" w:eastAsia="Nirmala UI" w:cs="Nirmala UI"/>
        </w:rPr>
        <w:t>स्वर्गदूत ने सत्रहवें अध्याय के आरंभ में यूहन्ना को बताया कि वह महान वेश्या और उस पशु का न्याय दिखाने वाला है, जिस पर वह सवार है। वेश्या का पहला न्याय उचित रूप से 1798 के रूप में समझा गया है, जब पापाई सत्ता को उसका घातक घाव लगा और अंत का समय आ पहुंचा। फिर भी जब भविष्यवाणी के इतिहास में किसी अंत के समय का प्रतिनिधित्व होता है, तो हमेशा दो मील के पत्थर होते हैं जो मनुष्यों द्वारा प्रतीकित होते हैं। उस इतिहास में हारून और उसके भाई मूसा का जन्म अंत के समय को चिह्नित करता है। वे दोनों मील के पत्थर यूहन्ना बपतिस्मादाता के जन्म तथा छह महीने बाद उसके चचेरे भाई यीशु के जन्म का प्रतीक थे, और इस प्रकार उस इतिहास के लिए अंत का समय चिह्नित किया। सत्तर-वर्षीय बंधुवाई के अंत में, जो 1798 के अंत के समय का प्रतीक है, दारियस और उसका भतीजा कुरूश अंत के समय के दो मील के पत्थर हैं। वे मिलकर 1989 के अंत के समय में रीगन और बुश वरिष्ठ का प्रतीक हैं।</w:t>
      </w:r>
    </w:p>
    <w:p>
      <w:pPr>
        <w:pStyle w:val="ArticleBody"/>
        <w:jc w:val="left"/>
      </w:pPr>
      <w:r>
        <w:rPr>
          <w:rFonts w:ascii="Nirmala UI" w:hAnsi="Nirmala UI" w:eastAsia="Nirmala UI" w:cs="Nirmala UI"/>
        </w:rPr>
        <w:t>1798, जो मिलराइट इतिहास में वह अंत का समय था जब दानिय्येल की पुस्तक की मुहरें खोली गईं, ने कैथोलिकवाद के पशु के राजनीतिक तत्व की, भविष्यवाणी में बताई गई मृत्यु को चिह्नित किया। नेपोलियन के जनरल बेर्थियर सीधे वैटिकन में घुसे, पोप को गिरफ्तार किया और कैथोलिकवाद के उस पशु की राजनीतिक सत्ता का अंत कर दिया। एक वर्ष बाद, 1799 में, सदियों तक उस पशु की सवारी करने वाली, पोप द्वारा प्रतिनिधित्व की गई वह स्त्री, बंदी अवस्था में मर गई। उस वेश्या का न्याय, उन राष्ट्रों पर शासन करने के लिए जिस पशु का उसने उपयोग किया था, उस पर होने वाले न्याय को भी शामिल करता है। प्रकाशितवाक्य अध्याय सत्रह, पशु पर होने वाले न्याय के साथ-साथ उस वेश्या को भी दर्शाता है जो उस पशु पर सवार होती है और उस पर प्रभुत्व रखती है।</w:t>
      </w:r>
    </w:p>
    <w:p>
      <w:pPr>
        <w:pStyle w:val="ArticleScripture"/>
        <w:jc w:val="left"/>
      </w:pPr>
      <w:r>
        <w:rPr>
          <w:rFonts w:ascii="Nirmala UI" w:hAnsi="Nirmala UI" w:eastAsia="Nirmala UI" w:cs="Nirmala UI"/>
        </w:rPr>
        <w:t>“संसार तूफ़ान, युद्ध और फूट से भरा हुआ है। तौभी एक ही प्रधानता—पोपीय सत्ता—के अधीन लोग परमेश्वर का विरोध करने के लिए उसके साक्षियों के व्यक्तित्व में एक हो जाएँगे।” टेस्टिमोनीज़, खंड 7, 182.</w:t>
      </w:r>
    </w:p>
    <w:p>
      <w:pPr>
        <w:pStyle w:val="ArticleBody"/>
        <w:jc w:val="left"/>
      </w:pPr>
      <w:r>
        <w:rPr>
          <w:rFonts w:ascii="Nirmala UI" w:hAnsi="Nirmala UI" w:eastAsia="Nirmala UI" w:cs="Nirmala UI"/>
        </w:rPr>
        <w:t>आठवां सिर, जो कि सात में से है, वह पापाई सत्ता है जो उस पशु पर शासन करती है, जो दस राजाओं से मिलकर बना है; और उन पर शासन उस वेश्या की बेटी करती है जो उस पशु पर सवार है। आठवें राज्य के तत्व—अर्थात जो सात में से है—संयुक्त राज्य अमेरिका के भीतर पशु की प्रतिमा के गठित होने पर, आठवें और अंतिम राष्ट्रपति में दिखाई देने चाहिए, जो सात राष्ट्रपतियों में से एक है। गणतंत्रवाद और प्रोटेस्टेंटवाद के धर्मत्यागी सींगों के संयोजन के पास एक "सिर" होना चाहिए जो पशु की प्रतिमा पर शासन करे, और वह शासक एक असाधारण तानाशाह होगा।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आसाफ का गीत या भजन। हे परमेश्वर, मौन न रह; चुप न रह, और निश्चल न रह, हे परमेश्वर। क्योंकि देख, तेरे शत्रु कोलाहल मचा रहे हैं; और जो तुझसे बैर रखते हैं, उन्होंने सिर उठा लिया है। उन्होंने तेरे लोगों के विरुद्ध कपटपूर्ण परामर्श किया है, और तेरे छिपे हुए लोगों के विरुद्ध मशविरा किया है। उन्होंने कहा, आओ, हम उन्हें इस प्रकार काट दें कि वे अब जाति न रहें, ताकि इस्राएल का नाम फिर स्मरण में न रहे। क्योंकि उन्होंने एक मन होकर परामर्श किया है; उन्होंने तेरे विरुद्ध संधि बाँधी है: एदोम के डेरे, और इश्माएली; मोआब, और हागरियों; गेबाल, अम्मोन, और अमालेक; पलिश्ती, सोर के निवासियों सहित; अश्शूर भी उनके साथ जुड़ गया है; उन्होंने लूत के पुत्रों की सहायता की है। सेला। भजन संहिता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इकतालीस</dc:title>
  <dc:subject>पापसी की वापसी और आठवें राष्ट्रपति के भविष्यवाणी-संबंधी महत्त्व का अनावरण</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