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डैनियल की पुस्तक - संख्या एक सौ पैंतालीस</w:t>
      </w:r>
    </w:p>
    <w:p>
      <w:pPr>
        <w:pStyle w:val="ArticleSubtitle"/>
        <w:jc w:val="left"/>
      </w:pPr>
      <w:r>
        <w:rPr>
          <w:rFonts w:ascii="Nirmala UI" w:hAnsi="Nirmala UI" w:eastAsia="Nirmala UI" w:cs="Nirmala UI"/>
        </w:rPr>
        <w:t>बाइबिलीय भविष्यवाणियों और वर्तमान घटनाओं की व्याख्या: आधुनिक राजनीति और धार्मिक प्रतीकवाद पर एक परिप्रेक्ष्य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वोकवाद का धर्म (सदोम) और साम्यवाद की राजनीति (मिस्र) तब उदित हुए जब सबसे धनी राष्ट्रपति ने 2015 में राष्ट्रपति पद हेतु चुनाव लड़ने के अपने इरादे की घोषणा की, और अपनी राजनीतिक गवाही देने के बाद 2020 में उसका वध कर दिया गया। 1798 में, तीन और आधे भविष्यवाणीगत दिनों तक अपनी शैतानी गवाही देने के पश्चात्, पोप का भविष्यवाणीगत अर्थ में वध किया गया। तथापि, परमेश्वर का भविष्यवाणीगत वचन यह प्रतिपादित करता है कि पोप अजगर के साथ अपने युद्ध में विजयी होता है।</w:t>
      </w:r>
    </w:p>
    <w:p>
      <w:pPr>
        <w:pStyle w:val="ArticleScripture"/>
        <w:jc w:val="left"/>
      </w:pPr>
      <w:r>
        <w:rPr>
          <w:rFonts w:ascii="Nirmala UI" w:hAnsi="Nirmala UI" w:eastAsia="Nirmala UI" w:cs="Nirmala UI"/>
        </w:rPr>
        <w:t>हे मनुष्य के सन्तान, अपना मुख मिस्र के राजा फिरौन की ओर कर, और उसके विरुद्ध, तथा सारे मिस्र के विरुद्ध भविष्यद्वाणी कर; बोल, और कह, प्रभु यहोवा यों कहता है: देख, हे मिस्र के राजा फिरौन, मैं तेरे विरुद्ध हूँ, उस बड़े अजगर के विरुद्ध जो अपनी नदियों के बीच पड़ा रहता है, जिसने कहा है, मेरी नदी मेरी अपनी है, और मैंने ही उसे अपने लिये बनाया है। यहेजकेल 29:2, 3.</w:t>
      </w:r>
    </w:p>
    <w:p>
      <w:pPr>
        <w:pStyle w:val="ArticleBody"/>
        <w:jc w:val="left"/>
      </w:pPr>
      <w:r>
        <w:rPr>
          <w:rFonts w:ascii="Nirmala UI" w:hAnsi="Nirmala UI" w:eastAsia="Nirmala UI" w:cs="Nirmala UI"/>
        </w:rPr>
        <w:t>मिस्र महान अजगर है, और फ़िरौन की नास्तिकता फ्रांसीसी क्रांति की नास्तिकता तथा इक्कीसवीं सदी के वैश्विकतावाद का प्रतीक थी। इक्कीसवीं सदी के पृथ्वी-पशु की सीमाओं के भीतर वह वैश्विकतावाद डेमोक्रेटिक पार्टी द्वारा प्रतिनिधित्व किया जाता है। यहेजकेल बताता है कि परमेश्वर मिस्र के विरुद्ध है, और अध्याय में आगे यहेजकेल यह भी बताता है कि परमेश्वर मिस्र को उत्तर के राजा को दे देगा, जिसे उस खंड में नबूकदनेस्सर के रूप में पहचाना गया है, और जो अंतिम दिनों के नकली उत्तर के राजा का प्रतिनिधित्व करता है। नकली उत्तर का राजा पोप की सत्ता है, और परमेश्वर यहेजकेल के माध्यम से यह घोषित करता है कि नबूकदनेस्सर ने उसकी ताड़ना की छड़ी के रूप में जो सेवा की, उसके बदले वह मिस्र को उत्तर के राजा को दे देगा। वह यह भी बताता है कि जब अंतिम वर्षा आएगी, उस काल में वह मिस्र को पोप को दे देगा।</w:t>
      </w:r>
    </w:p>
    <w:p>
      <w:pPr>
        <w:pStyle w:val="ArticleScripture"/>
        <w:jc w:val="left"/>
      </w:pPr>
      <w:r>
        <w:rPr>
          <w:rFonts w:ascii="Nirmala UI" w:hAnsi="Nirmala UI" w:eastAsia="Nirmala UI" w:cs="Nirmala UI"/>
        </w:rPr>
        <w:t>और ऐसा हुआ कि सत्ताईसवें वर्ष, पहले महीने में, महीने के पहले दिन, यहोवा का वचन मुझ पर उतरा कि, हे मनुष्य के सन्तान, बाबुल के राजा नबूकदनेस्सर ने सोर के विरुद्ध अपनी सेना से बड़ी सेवा करवाई; हर एक का सिर घिस-घिसकर गंजा हो गया, और हर एक का कंधा छिल गया; तो भी उसे और उसकी सेना को सोर के विरुद्ध की गई उस सेवा का कोई प्रतिफल न मिला। इस कारण प्रभु यहोवा यों कहता है: देखो, मैं मिस्र का देश बाबुल के राजा नबूकदनेस्सर को दे दूँगा; वह उसके लोगों को ले लेगा, उसकी लूट ले लेगा, और उसका शिकार उठा लेगा; और यह उसकी सेना की मजदूरी ठहरेगा। क्योंकि उसने जो परिश्रम उसके विरुद्ध किया, उसके बदले मैंने उसे मिस्र का देश दे दिया है, क्योंकि उन्होंने मेरे लिये काम किया है, प्रभु यहोवा की यह वाणी है। उसी दिन मैं इस्राएल के घराने का सींग उगाऊँगा, और मैं उनके बीच तेरे मुँह को खोल दूँगा; और वे जान लेंगे कि मैं यहोवा हूँ। यहेजकेल 29:17-21.</w:t>
      </w:r>
    </w:p>
    <w:p>
      <w:pPr>
        <w:pStyle w:val="ArticleBody"/>
        <w:jc w:val="left"/>
      </w:pPr>
      <w:r>
        <w:rPr>
          <w:rFonts w:ascii="Nirmala UI" w:hAnsi="Nirmala UI" w:eastAsia="Nirmala UI" w:cs="Nirmala UI"/>
        </w:rPr>
        <w:t>वह "दिन" जब परमेश्वर "इस्राएल के घराने का सींग अंकुरित" कराता है, 11 सितम्बर 2001 है, जब अंतिम वर्षा का छिड़काव आरम्भ हुआ। उसी समय प्रभु ने पहरेदारों को उठाया, यह कहते हुए, "नरसिंगे की ध्वनि पर ध्यान दो"—तीसरी हाय के नरसिंगे की—क्योंकि उसने यह संकेत किया कि परमेश्वर "उनके बीच तुझे मुख खोलने का अवसर देगा।" "बीच" उस समयावधि की पहचान करता है जो 11 सितम्बर 2001 को आरम्भ हुए अंतिम वर्षा के छिड़काव और उसके रविवार के विधान पर समापन के बीच है, जब पवित्र आत्मा अपरिमित रीति से उँडेला जाएगा। उन दो मार्गचिन्हों के मध्य (बीच) में, दो गवाह, अथवा दो सींग, अपनी गवाही देते रहे, जब तक कि 2020 में दोनों सड़क पर मार डाले नहीं गए।</w:t>
      </w:r>
    </w:p>
    <w:p>
      <w:pPr>
        <w:pStyle w:val="ArticleBody"/>
        <w:jc w:val="left"/>
      </w:pPr>
      <w:r>
        <w:rPr>
          <w:rFonts w:ascii="Nirmala UI" w:hAnsi="Nirmala UI" w:eastAsia="Nirmala UI" w:cs="Nirmala UI"/>
        </w:rPr>
        <w:t>वध से पूर्व उन्होंने अपना साक्ष्य दिया, और वध हो जाने के पश्चात वे आठवें के रूप में—अर्थात् जो सात में से है—पुनर्जीवित किए गए। उनका वध नास्तिकता (मिस्र) और अनैतिकता (सदोम) की अजगर-शक्ति से किया गया। परमेश्वर के लिए जो सेवा उन्होंने की थी, उसके प्रतिफलस्वरूप उन्हें मिस्र देने की उसने प्रतिज्ञा की। जब उत्तर का राजा दानिय्येल ग्यारह के इकतालीसवें पद में संयुक्त राज्य के महिमामय देश पर अधिकार कर लेता है, तब वह मिस्र पर अधिकार कर लेता है, क्योंकि यह परमेश्वर की प्रबन्धकारी कार्यवाही में की गई सेवाओं का उसका पारिश्रमिक है।</w:t>
      </w:r>
    </w:p>
    <w:p>
      <w:pPr>
        <w:pStyle w:val="ArticleScripture"/>
        <w:jc w:val="left"/>
      </w:pPr>
      <w:r>
        <w:rPr>
          <w:rFonts w:ascii="Nirmala UI" w:hAnsi="Nirmala UI" w:eastAsia="Nirmala UI" w:cs="Nirmala UI"/>
        </w:rPr>
        <w:t>हाय अश्शूर, वह मेरे क्रोध का डंडा है, और उसके हाथ में जो लाठी है, वह मेरे प्रकोप की है। मैं उसे कपटी जाति के विरुद्ध भेजूँगा, और अपने क्रोध के लोगों के विरुद्ध उसे आज्ञा दूँगा कि वह लूट ले और शिकार पकड़ ले, और उन्हें सड़कों की कीचड़ की तरह रौंद डाले। यशायाह 10:5, 6.</w:t>
      </w:r>
    </w:p>
    <w:p>
      <w:pPr>
        <w:pStyle w:val="ArticleBody"/>
        <w:jc w:val="left"/>
      </w:pPr>
      <w:r>
        <w:rPr>
          <w:rFonts w:ascii="Nirmala UI" w:hAnsi="Nirmala UI" w:eastAsia="Nirmala UI" w:cs="Nirmala UI"/>
        </w:rPr>
        <w:t>अश्शूरी उत्तर का राजा है, जो पोपाई सत्ता का प्रतिनिधित्व करता है; वही अंतिम दिनों में उत्तर का नकली राजा है। अश्शूर और बाबुल का उपयोग इस्राएल पर न्याय लाने के लिए किया गया—उसके उत्तरी और दक्षिणी, दोनों राज्यों पर—उसके निरंतर विद्रोह के कारण।</w:t>
      </w:r>
    </w:p>
    <w:p>
      <w:pPr>
        <w:pStyle w:val="ArticleScripture"/>
        <w:jc w:val="left"/>
      </w:pPr>
      <w:r>
        <w:rPr>
          <w:rFonts w:ascii="Nirmala UI" w:hAnsi="Nirmala UI" w:eastAsia="Nirmala UI" w:cs="Nirmala UI"/>
        </w:rPr>
        <w:t>'इस प्रकार इस्राएल अपने ही देश से निकालकर अश्शूर में ले जाया गया,' 'क्योंकि उन्होंने अपने परमेश्वर प्रभु की वाणी नहीं मानी, परन्तु उसकी वाचा का उल्लंघन किया, और प्रभु के दास मूसा ने जो कुछ आज्ञा दी थी, उसकी सब बातों की अवहेलना की।' 2 राजा 17:7, 11, 14-16, 20, 23; 18:12.</w:t>
      </w:r>
    </w:p>
    <w:p>
      <w:pPr>
        <w:pStyle w:val="ArticleScripture"/>
        <w:jc w:val="left"/>
      </w:pPr>
      <w:r>
        <w:rPr>
          <w:rFonts w:ascii="Nirmala UI" w:hAnsi="Nirmala UI" w:eastAsia="Nirmala UI" w:cs="Nirmala UI"/>
        </w:rPr>
        <w:t>"दस गोत्रों पर आए भयानक न्याय में प्रभु का एक बुद्धिमान और दयालु उद्देश्य था। जो वह अपने पितरों की भूमि में उनके द्वारा अब और नहीं कर सकता था, उसे वह उन्हें अन्यजातियों के बीच बिखेरकर पूरा करना चाहता था। मानवजाति के उद्धारकर्ता के द्वारा प्रदान की गई क्षमा को ग्रहण करने का चुनाव करने वाले सब लोगों के उद्धार के लिए उसकी योजना अभी भी पूरी होनी थी; और इस्राएल पर आई पीड़ाओं में वह अपनी महिमा को पृथ्वी के राष्ट्रों पर प्रकट करने के लिए मार्ग तैयार कर रहा था। जो बंदी बनाकर ले जाए गए थे, वे सब पश्चातापहीन नहीं थे। उनमें कुछ ऐसे थे जो परमेश्वर के प्रति सच्चे बने रहे, और अन्य ऐसे जिन्होंने उसके सामने अपने को नम्र किया था। इन्हीं के द्वारा, 'जीवित परमेश्वर के पुत्र' (होशे 1:10), वह अश्शूर के राज्य में असंख्य लोगों को अपने चरित्र के गुणों और अपनी व्यवस्था की हितकारिता का ज्ञान कराएगा।" भविष्यद्वक्ता और राजा, 292.</w:t>
      </w:r>
    </w:p>
    <w:p>
      <w:pPr>
        <w:pStyle w:val="ArticleBody"/>
        <w:jc w:val="left"/>
      </w:pPr>
      <w:r>
        <w:rPr>
          <w:rFonts w:ascii="Nirmala UI" w:hAnsi="Nirmala UI" w:eastAsia="Nirmala UI" w:cs="Nirmala UI"/>
        </w:rPr>
        <w:t>प्रभु ने उत्तरी राजाओं को अपने न्याय के साधन के रूप में उपयोग किया, और बाइबल में वर्णित वह सिद्धांत, जिसे उन्होंने उन उत्तरी राजाओं के संबंध में अपनाया, यह था कि प्रदान की गई सेवाओं का उन्हें प्रतिफल मिलना चाहिए।</w:t>
      </w:r>
    </w:p>
    <w:p>
      <w:pPr>
        <w:pStyle w:val="ArticleScripture"/>
        <w:jc w:val="left"/>
      </w:pPr>
      <w:r>
        <w:rPr>
          <w:rFonts w:ascii="Nirmala UI" w:hAnsi="Nirmala UI" w:eastAsia="Nirmala UI" w:cs="Nirmala UI"/>
        </w:rPr>
        <w:t>और उसी घर में ठहरो, जो कुछ वे तुम्हें खाने-पीने को दें, वही खाओ और पियो; क्योंकि मजदूर अपनी मजदूरी का हकदार है। घर से घर मत जाना। लूका 10:7.</w:t>
      </w:r>
    </w:p>
    <w:p>
      <w:pPr>
        <w:pStyle w:val="ArticleBody"/>
        <w:jc w:val="left"/>
      </w:pPr>
      <w:r>
        <w:rPr>
          <w:rFonts w:ascii="Nirmala UI" w:hAnsi="Nirmala UI" w:eastAsia="Nirmala UI" w:cs="Nirmala UI"/>
        </w:rPr>
        <w:t>प्रभु शीघ्र आने वाले रविवार-कानून पर, जब वे अपने परीक्षणकाल का प्याला भर देते हैं, संयुक्त राज्य अमेरिका को दण्डित करने के लिए पापाइयत का उपयोग करते हैं; और प्रदत्त सेवाओं के प्रतिदानस्वरूप वह मिस्र को पापाइयत को सौंप देता है। परमेश्वर का भविष्यवाणी वचन स्पष्ट करता है कि मिस्र पापाइयत को दिया जाता है, और दानिय्येल के ग्यारहवें अध्याय के बयालीसवें और तीसरे पद इस तथ्य की पुष्टि करते हैं। प्रदत्त सेवाओं के प्रतिदान के रूप में पोप वह शीर्ष बन जाता है, जिसे वे दस राजा ऊँचा उठाते हैं, और जो पशु की विश्वव्यापी प्रतिमा पर शासन करता है।</w:t>
      </w:r>
    </w:p>
    <w:p>
      <w:pPr>
        <w:pStyle w:val="ArticleBody"/>
        <w:jc w:val="left"/>
      </w:pPr>
      <w:r>
        <w:rPr>
          <w:rFonts w:ascii="Nirmala UI" w:hAnsi="Nirmala UI" w:eastAsia="Nirmala UI" w:cs="Nirmala UI"/>
        </w:rPr>
        <w:t>संयुक्त राज्य अमेरिका में पशु की प्रतिमा के समय में ट्रम्प अजगर की शक्तियों पर विजय पाता है, क्योंकि वह आठवाँ सिर है, अर्थात जो सात में से है. डेमोक्रेटिक पार्टी का पतन, वह अजगर-शक्ति जिसने 2020 में ट्रम्प का वध किया था, अब घटित हो रहा है. परमेश्वर का वचन कभी असफल नहीं होता. डेमोक्रेटिक पार्टी का "ऊँट की कमर तोड़ने वाला आख़िरी तिनका" इस्लाम का झूठा भविष्यद्वक्ता है. 7 अक्टूबर, 2023 के आक्रमण ने उसके समर्थन-आधार के भीतर एक फाँक डाल दी, जिसका कारण केवल इस्लाम की उस भूमिका को ठहराया जा सकता है जो जातियों को क्रोधित करती और क्लेश में डालती है. इसके साथ आगे और आक्रमण होंगे, जो और भी बड़े विभाजन उत्पन्न करेंगे, जबकि पृथ्वी से निकलनेवाले पशु के नागरिकों के एक वर्ग को एकजुट करेंगे, जो अजगर की शक्तियों द्वारा छोड़ी गई अवैध आप्रवासन की बाढ़ की मूर्खता को पहचानते हैं. यह एक आर्थिक संकट भी उत्पन्न करेगा, यद्यपि वह संकट पहले से ही उपस्थित है.</w:t>
      </w:r>
    </w:p>
    <w:p>
      <w:pPr>
        <w:pStyle w:val="ArticleScripture"/>
        <w:jc w:val="left"/>
      </w:pPr>
      <w:r>
        <w:rPr>
          <w:rFonts w:ascii="Nirmala UI" w:hAnsi="Nirmala UI" w:eastAsia="Nirmala UI" w:cs="Nirmala UI"/>
        </w:rPr>
        <w:t>“और तब महान धोखेबाज़ मनुष्यों को यह मना लेगा कि जो परमेश्वर की सेवा करते हैं, वही इन बुराइयों का कारण हैं। वह वर्ग जिसने स्वर्ग के रोष को उकसाया है, अपने सब कष्टों का दोष उन पर मढ़ देगा जिनकी परमेश्वर की आज्ञाओं के प्रति आज्ञाकारिता उल्लंघनकर्ताओं के लिए निरन्तर एक फटकार है। यह घोषित किया जाएगा कि लोग रविवार के विश्रामदिन का उल्लंघन करके परमेश्वर को रुष्ट कर रहे हैं; कि इस पाप ने ऐसी विपत्तियाँ लाई हैं जो तब तक नहीं थमेंगी जब तक रविवार का पालन कठोरता से लागू न कर दिया जाए; और कि जो चौथी आज्ञा के दावे प्रस्तुत करते हैं, इस प्रकार रविवार के प्रति श्रद्धा को नष्ट करते हुए, वे लोगों के उपद्रवी हैं, जो उनके ईश्वरीय अनुग्रह और सांसारिक समृद्धि में पुनर्स्थापन को रोक रहे हैं। इस प्रकार परमेश्वर के दास के विरुद्ध प्राचीनकाल में लगाया गया आरोप समान रूप से भली-भाँति स्थापित आधारों पर फिर दोहराया जाएगा: ‘और हुआ कि जब अहाब ने एलिय्याह को देखा, तब अहाब ने उससे कहा, क्या तू ही है जो इस्राएल को क्लेश में डालता है? उसने उत्तर दिया, मैंने इस्राएल को क्लेश में नहीं डाला; परन्तु तू और तेरे पिता का घराना, क्योंकि तुम ने प्रभु की आज्ञाओं को त्याग दिया है, और तू बालों के पीछे चला है।’ 1 राजा 18:17, 18। जब लोगों का क्रोध झूठे आरोपों से भड़काया जाएगा, तब वे परमेश्वर के दूतों के प्रति बहुत हद तक वही मार्ग अपनाएँगे जो धर्मत्यागी इस्राएल ने एलिय्याह के प्रति अपनाया था।” महान संघर्ष, 590.</w:t>
      </w:r>
    </w:p>
    <w:p>
      <w:pPr>
        <w:pStyle w:val="ArticleBody"/>
        <w:jc w:val="left"/>
      </w:pPr>
      <w:r>
        <w:rPr>
          <w:rFonts w:ascii="Nirmala UI" w:hAnsi="Nirmala UI" w:eastAsia="Nirmala UI" w:cs="Nirmala UI"/>
        </w:rPr>
        <w:t>सब्त का पालन करने वालों को “ईश्वरीय अनुग्रह और सांसारिक समृद्धि” के हट जाने का कारण ठहराया जाने वाला है। हमारे ठीक आगे आने वाले इस काल का वर्णन करते हुए, वह एलिय्याह और उसका अहाब के साथ टकराव का उल्लेख करती है। उनके परस्पर आरोप-प्रत्यारोप कर्मेल पर्वत के सामने हुए। निकट आने वाले रविवार के कानून से पहले, बढ़ते हुए न्यायिक दंडों के द्वारा सांसारिक समृद्धि और ईश्वरीय अनुग्रह हटा लिए जाते हैं। अभी उद्धृत अंश रविवार के कानून के परीक्षण काल के दौरान होने वाली घटनाओं की एक श्रृंखला का उल्लेख करता है, परंतु दो परीक्षण काल हैं। जो “पशु की प्रतिमा” का परीक्षण संयुक्त राज्य अमेरिका की सीमाओं के भीतर होता है, वह बाद में पूरे संसार में दोहराया जाता है। इस अंश में वर्णित सभी घटनाएँ भविष्यसूचक रूप से अपनी पूर्ति पाती हैं—एक तो निकट आने वाले रविवार के कानून तक पहुँचाने वाले इतिहास में, और उसके बाद आने वाले विश्वव्यापी रविवार के कानून के संकट के इतिहास में।</w:t>
      </w:r>
    </w:p>
    <w:p>
      <w:pPr>
        <w:pStyle w:val="ArticleBody"/>
        <w:jc w:val="left"/>
      </w:pPr>
      <w:r>
        <w:rPr>
          <w:rFonts w:ascii="Nirmala UI" w:hAnsi="Nirmala UI" w:eastAsia="Nirmala UI" w:cs="Nirmala UI"/>
        </w:rPr>
        <w:t>टेस्टिमोनीज़ के नवें खंड का पहला अनुच्छेद, जो पृष्ठ ग्यारह पर आरम्भ होता है और इस प्रकार NINE-ELEVEN को चिह्नित करता है, यह कहता है: "हम अन्त के समय में जी रहे हैं। समय के जो चिन्ह तीव्र गति से पूरे हो रहे हैं, वे यह घोषित करते हैं कि मसीह का आगमन निकट ही है। जिन दिनों में हम जी रहे हैं, वे गंभीर और महत्त्वपूर्ण हैं। परमेश्वर की आत्मा धीरे-धीरे, परन्तु निःसंदेह, पृथ्वी से हटाई जा रही है। परमेश्वर के अनुग्रह का तिरस्कार करनेवालों पर महामारियाँ और न्याय पहले ही आ पड़ रहे हैं। स्थल और समुद्र की विपत्तियाँ, समाज की अस्थिर स्थिति, युद्ध की चेतावनियाँ, अशुभ-सूचक हैं। वे महानतम महत्त्व की समीपवर्ती घटनाओं का पूर्वाभास कराते हैं।" जैसे-जैसे यह वृत्तांत आगे बढ़ता है, हम पृष्ठ चौदह पर पाते हैं, "शिक्षकों और राजपुरुषों के मध्य भी ऐसे बहुत नहीं हैं, जो समाज की वर्तमान अवस्था के मूलभूत कारणों को समझते हों। जो शासन की बागडोर थामे हुए हैं, वे नैतिक भ्रष्टाचार, गरीबी, दरिद्रता, और बढ़ते अपराध की समस्या का समाधान करने में समर्थ नहीं हैं। वे व्यावसायिक क्रियाकलापों को अधिक सुरक्षित आधार पर स्थापित करने के लिए निष्फल संघर्ष कर रहे हैं। यदि मनुष्य परमेश्वर के वचन की शिक्षाओं पर अधिक ध्यान दें, तो वे उन समस्याओं का समाधान पा लें जो उन्हें उलझाती हैं।"</w:t>
      </w:r>
    </w:p>
    <w:p>
      <w:pPr>
        <w:pStyle w:val="ArticleScripture"/>
        <w:jc w:val="left"/>
      </w:pPr>
      <w:r>
        <w:rPr>
          <w:rFonts w:ascii="Nirmala UI" w:hAnsi="Nirmala UI" w:eastAsia="Nirmala UI" w:cs="Nirmala UI"/>
        </w:rPr>
        <w:t>पवित्र शास्त्र मसीह के दूसरे आगमन से ठीक पहले संसार की दशा का वर्णन करते हैं। जो लोग लूट और उगाही से अपार धन बटोर रहे हैं, उनके बारे में लिखा है: 'तुम ने अंतिम दिनों के लिए धन इकट्ठा किया है। देखो, तुम्हारे खेत काटने वाले मजदूरों की मजदूरी, जिसे तुम ने छल से रोक रखा है, पुकार रही है; और फसल काटने वालों की पुकार सेनाओं के प्रभु के कानों तक पहुँच गई है। तुम पृथ्वी पर ऐश-विलास में रहे हो और विलासी बने रहे हो; तुम ने अपने हृदयों को वध के दिन के लिए मोटा किया है। तुम ने धर्मी को दोषी ठहराया और मार डाला; और वह तुम्हारा विरोध नहीं करता।' याकूब 5:3-6."</w:t>
      </w:r>
    </w:p>
    <w:p>
      <w:pPr>
        <w:pStyle w:val="ArticleBody"/>
        <w:jc w:val="left"/>
      </w:pPr>
      <w:r>
        <w:rPr>
          <w:rFonts w:ascii="Nirmala UI" w:hAnsi="Nirmala UI" w:eastAsia="Nirmala UI" w:cs="Nirmala UI"/>
        </w:rPr>
        <w:t>अंतिम दिनों में लोग "व्यवसाय संचालन को अधिक सुरक्षित आधार पर स्थापित करने के लिए व्यर्थ ही जूझ रहे हैं।" डेमोक्रेट्स, उनकी प्रचार मशीन, और वैश्विकतावादी बैंकर व्यर्थ ही संघर्ष कर रहे हैं, और वे उस वास्तविक वित्तीय स्थिरता के बारे में झूठ बोल रहे हैं, जिसके बारे में उनका दावा है कि बाइडेन प्रशासन ने इसे हासिल किया है। "मसीह के दूसरे आगमन से ठीक पहले की दुनिया" के प्रतीकों में से एक है "वे लोग जो डकैती और जबरन वसूली द्वारा" "अपार धन इकट्ठा कर चुके हैं।" जेम्स की पुस्तक से जिन पदों का हवाला सिस्टर व्हाइट ने दिया था, उनसे पहले के तीन पद ये हैं:</w:t>
      </w:r>
    </w:p>
    <w:p>
      <w:pPr>
        <w:pStyle w:val="ArticleScripture"/>
        <w:jc w:val="left"/>
      </w:pPr>
      <w:r>
        <w:rPr>
          <w:rFonts w:ascii="Nirmala UI" w:hAnsi="Nirmala UI" w:eastAsia="Nirmala UI" w:cs="Nirmala UI"/>
        </w:rPr>
        <w:t>अब सुनो, हे धनवानों, तुम पर आने वाली विपत्तियों के कारण रोओ और विलाप करो। तुम्हारा धन सड़ गया है, और तुम्हारे वस्त्रों को कीड़ों ने खा लिया है। तुम्हारे सोने और चाँदी पर जंग लग गई है; और वह जंग तुम्हारे विरुद्ध गवाही देगी, और आग के समान तुम्हारी देह को खा जाएगी। तुमने अंतिम दिनों के लिए धन का ढेर लगा रखा है। याकूब 5:1-3.</w:t>
      </w:r>
    </w:p>
    <w:p>
      <w:pPr>
        <w:pStyle w:val="ArticleBody"/>
        <w:jc w:val="left"/>
      </w:pPr>
      <w:r>
        <w:rPr>
          <w:rFonts w:ascii="Nirmala UI" w:hAnsi="Nirmala UI" w:eastAsia="Nirmala UI" w:cs="Nirmala UI"/>
        </w:rPr>
        <w:t>"अन्तिम दिनों" का एक भविष्यसूचक लक्षण यह है कि ऐसे पुरुष होंगे जो अपनी आश्चर्यजनक धन-सम्पत्ति से पहचाने जाते हैं, जो धोखाधड़ी द्वारा उपार्जित की गई थी। ऐसे लोग प्रतिदिन समाचारों में रहते हैं। वह समय आ चुका है। उसी समय उन विश्व के बैंकरों और अरबपतियों की सम्पत्ति को सोने और चाँदी के रूप में निरूपित किया गया है, जो जंग खा जाते हैं। चाँदी और सोना जंग नहीं खाते, इसलिए शास्त्र अन्तिम दिनों में धनी मनुष्यों की सम्पत्ति के साथ घटित होने वाली एक सर्वथा अप्रत्याशित बात की ओर संकेत कर रहे हैं—कि उनका सोना और उनकी चाँदी जंग खा जाएँगे। उस आर्थिक पतन का अग्रसूचक 11 सितम्बर, 2001 को तीसरी "हाय" के आगमन के साथ घटित हुआ। तीसरी "हाय" का इस्लाम बाइबिलीय भविष्यवाणी की "पूर्वी पवन" है, और अन्तिम दिनों में वही पूर्वी पवन अर्थव्यवस्था को डुबो देती है, जैसा कि तर्शीश के जहाज़ों द्वारा निरूपित है।</w:t>
      </w:r>
    </w:p>
    <w:p>
      <w:pPr>
        <w:pStyle w:val="ArticleScripture"/>
        <w:jc w:val="left"/>
      </w:pPr>
      <w:r>
        <w:rPr>
          <w:rFonts w:ascii="Nirmala UI" w:hAnsi="Nirmala UI" w:eastAsia="Nirmala UI" w:cs="Nirmala UI"/>
        </w:rPr>
        <w:t>क्योंकि देखो, राजा इकट्ठे हुए; वे साथ-साथ आगे बढ़े। उन्होंने उसे देखा, तो वे अचम्भित हुए; वे घबरा गए और शीघ्र भाग गए। वहाँ भय ने उन्हें जकड़ लिया, और प्रसववती स्त्री जैसी पीड़ा। तू पूर्वी पवन से तरशीश के जहाज़ों को तोड़ देता है। भजन संहिता 48:4-7.</w:t>
      </w:r>
    </w:p>
    <w:p>
      <w:pPr>
        <w:pStyle w:val="ArticleBody"/>
        <w:jc w:val="left"/>
      </w:pPr>
      <w:r>
        <w:rPr>
          <w:rFonts w:ascii="Nirmala UI" w:hAnsi="Nirmala UI" w:eastAsia="Nirmala UI" w:cs="Nirmala UI"/>
        </w:rPr>
        <w:t>वैश्विकतावादी राजा, अरबपति और बैंकर भय और पीड़ा से व्याकुल हैं, जब पूर्वी पवन—जो जातियों के बढ़ते क्रोध का (जैसे प्रसव-वेदना में स्त्री) प्रतीक है—तीसरे “हाय” के इस्लाम द्वारा उत्पन्न होकर तरशीश के जहाज़ों को डुबो देती है। इस्लाम स्थानीय और वैश्विक अर्थव्यवस्था को तोड़ देने ही वाला है और ऐसा आर्थिक व राजनीतिक परिवेश उत्पन्न करेगा जो डेमोक्रेटों और वैश्विकतावादियों का नहीं, बल्कि ट्रम्प की शक्तियों के पक्ष में पूर्णतः कार्य करेगा; क्योंकि अजगर की सामर्थ्य आठवें सिर को—जो सात में से है—“सेवाओं के प्रतिफल” स्वरूप दे दी गई है। परमेश्वर ने ट्रम्प का उपयोग यूनानियों के समूचे राज्य-क्षेत्र को उद्वेलित करने के लिए किया, क्योंकि अब परमेश्वर वे परिस्थितियाँ उपस्थित कर रहा है जिनमें समस्त संसार दो वर्गों में विभाजित किया जाना है।</w:t>
      </w:r>
    </w:p>
    <w:p>
      <w:pPr>
        <w:pStyle w:val="ArticleBody"/>
        <w:jc w:val="left"/>
      </w:pPr>
      <w:r>
        <w:rPr>
          <w:rFonts w:ascii="Nirmala UI" w:hAnsi="Nirmala UI" w:eastAsia="Nirmala UI" w:cs="Nirmala UI"/>
        </w:rPr>
        <w:t>वह आर्थिक व्यवस्था, जिसे आज वैश्विकतावादी संचालित करते हैं, पहली बार वुडरो विल्सन के राष्ट्रपति कार्यकाल में लागू की गई थी। विल्सन एक डेमोक्रेट थे, जिन्हें इस वादे पर चुना गया था कि वे संयुक्त राज्य को आसन्न प्रथम विश्व युद्ध से बाहर रखेंगे, परंतु अंततः वही राष्ट्रपति बने जिनके कार्यकाल में प्रथम विश्व युद्ध हुआ। विल्सन राष्ट्रसंघ को आगे बढ़ाने के लिए सर्वाधिक जाने जाते हैं, जो संयुक्त राष्ट्र का पूर्ववर्ती था। उनके राष्ट्रपति काल में संयुक्त राज्य की वित्तीय संरचना वैश्विकतावादियों के हाथों में दे दी गई, जब विल्सन ने 1913 में राष्ट्र की आर्थिक दिशा को फेडरल रिज़र्व सिस्टम के अधीन कर दिया।</w:t>
      </w:r>
    </w:p>
    <w:p>
      <w:pPr>
        <w:pStyle w:val="ArticleBody"/>
        <w:jc w:val="left"/>
      </w:pPr>
      <w:r>
        <w:rPr>
          <w:rFonts w:ascii="Nirmala UI" w:hAnsi="Nirmala UI" w:eastAsia="Nirmala UI" w:cs="Nirmala UI"/>
        </w:rPr>
        <w:t>प्रथम विश्व युद्ध के राष्ट्रपति की एक भविष्यवाणात्मक विशेषता उसका युद्ध में न जाने का वादा था, जो झूठ था। वह लीग ऑफ नेशंस की एक विश्व सरकार को बढ़ावा देने वाला प्रमुख ऐतिहासिक व्यक्तित्व था, और उसके नेतृत्व में संयुक्त राज्य की वित्तीय व्यवस्था विश्व बैंकरों के हवाले कर दी गई। वह 1913 से 1921 तक राष्ट्रपति रहा। 1919 में, एडवेंटवाद की तीसरी पीढ़ी, जिसका प्रतीक दुनिया से समझौता करना है, विल्सन के दुनिया से समझौते के समानांतर चली, क्योंकि दोनों सींग एक-दूसरे के समानांतर चलते हैं। लाओदिकियाई एडवेंटवाद की तीसरी पीढ़ी में उन्होंने अपने चिकित्सा और शैक्षिक तंत्रों का नियंत्रण अपनी आध्यात्मिक संप्रभुता के बाहर के लोगों के हाथों में सौंप दिया। इसी समय, विल्सन ने संयुक्त राज्य की वित्तीय संप्रभुता वैश्वादी बैंकरों को सौंप दी, और उसने अथक रूप से काम किया, पर असफल रहा, संयुक्त राज्य की राजनीतिक संप्रभुता को वैश्वादियों को सौंपने में।</w:t>
      </w:r>
    </w:p>
    <w:p>
      <w:pPr>
        <w:pStyle w:val="ArticleBody"/>
        <w:jc w:val="left"/>
      </w:pPr>
      <w:r>
        <w:rPr>
          <w:rFonts w:ascii="Nirmala UI" w:hAnsi="Nirmala UI" w:eastAsia="Nirmala UI" w:cs="Nirmala UI"/>
        </w:rPr>
        <w:t>प्रथम विश्व युद्ध के दौरान राष्ट्रपति रहे विल्सन उन भविष्यसूचक विशेषताओं का प्रतिनिधित्व करते हैं जो तीसरे विश्व युद्ध की पहचान कराती हैं। वे ऐसे इतिहास का प्रतिनिधित्व करते हैं जिसमें फेडरल रिज़र्व वैश्विक अर्थव्यवस्था को उस दिशा में नियंत्रित करने में शामिल है जो अमेरिका की संप्रभुता के लिए नहीं, बल्कि वैश्वीकरणवादी एजेंडा के लिए सबसे उपयुक्त है। वे ऐसे राष्ट्रपति का प्रतिनिधित्व करते हैं जो तब पद पर है जब नई विश्व व्यवस्था अंततः बाइबल की भविष्यवाणी का सातवाँ राज्य बनकर अपना लक्ष्य प्राप्त कर लेती है, यद्यपि उनका शासन अल्पकालिक होता है। यह तथ्य दो साक्षियों पर स्थापित है, क्योंकि प्रथम विश्व युद्ध के बाद लीग ऑफ नेशंस में शामिल होने का विल्सन का विफल प्रयास, द्वितीय विश्व युद्ध के तुरंत बाद संयुक्त राज्य का संयुक्त राष्ट्र में शामिल होना का पूर्वरूप था। इन दो साक्ष्यों के आधार पर, शीघ्र आने वाला रविवार का कानून, जो अपने साथ राष्ट्रीय विनाश लेकर आता है, संयुक्त राष्ट्र को उस एक विश्व सरकार के रूप में स्थापित करने की ओर ले जाता है जिसके लिए वैश्वीकरणवादी वुडरो विल्सन के राष्ट्रपति कार्यकाल से ही प्रयासरत रहे हैं।</w:t>
      </w:r>
    </w:p>
    <w:p>
      <w:pPr>
        <w:pStyle w:val="ArticleBody"/>
        <w:jc w:val="left"/>
      </w:pPr>
      <w:r>
        <w:rPr>
          <w:rFonts w:ascii="Nirmala UI" w:hAnsi="Nirmala UI" w:eastAsia="Nirmala UI" w:cs="Nirmala UI"/>
        </w:rPr>
        <w:t>ये भविष्यसूचक विशेषताएँ उस आठवें और अंतिम राष्ट्रपति के राष्ट्रपतित्व में मौजूद होनी चाहिए, जो सात में से एक है। विल्सन के बाद रिपब्लिकन वॉरेन हार्डिंग आए, जिन्होंने 'रोअरिंग ट्वेंटीज़' कहलाने वाले दौर की शुरुआत की, जिससे 1929 का क्रैश हुआ, जिससे महामंदी आई, जिससे द्वितीय विश्व युद्ध हुआ। ट्रम्प का पहला राष्ट्रपतित्व 'रोअरिंग ट्वेंटीज़' था, और बाइडन पृथ्वी के पशु के इतिहास की सबसे बड़ी मंदी की शुरुआत करने वाले हैं। उस मंदी का उदाहरण 1929 का क्रैश था, लेकिन एलेन व्हाइट के समय का 'panic of 1837' भी उसका उदाहरण था।</w:t>
      </w:r>
    </w:p>
    <w:p>
      <w:pPr>
        <w:pStyle w:val="ArticleBody"/>
        <w:jc w:val="left"/>
      </w:pPr>
      <w:r>
        <w:rPr>
          <w:rFonts w:ascii="Nirmala UI" w:hAnsi="Nirmala UI" w:eastAsia="Nirmala UI" w:cs="Nirmala UI"/>
        </w:rPr>
        <w:t>संयुक्त राज्य में 1830 के दशक की मंदी को आम तौर पर "पैनिक ऑफ 1837" कहा जाता है। यह 1837 से 1840 के दशक के मध्य तक चली एक गंभीर आर्थिक मंदी थी, जो 1830 के दशक के अधिकांश हिस्से को समेटती थी। "पैनिक ऑफ 1837" की विशेषताएँ थीं वित्तीय संकट, बैंकों का विफल होना, व्यापक बेरोज़गारी, और आर्थिक कठिनाइयों की एक लंबी अवधि।</w:t>
      </w:r>
    </w:p>
    <w:p>
      <w:pPr>
        <w:pStyle w:val="ArticleBody"/>
        <w:jc w:val="left"/>
      </w:pPr>
      <w:r>
        <w:rPr>
          <w:rFonts w:ascii="Nirmala UI" w:hAnsi="Nirmala UI" w:eastAsia="Nirmala UI" w:cs="Nirmala UI"/>
        </w:rPr>
        <w:t>1837 की आर्थिक घबराहट एक 'सट्टात्मक बुलबुले' के कारण शुरू हुई; 1929 का पतन भी इसी वजह से हुआ था। 1837 में जब बुलबुला फूटा, तो व्यापक दिवालियापन और वित्तीय नुकसान हुए। सट्टात्मक बुलबुले के बाद एक के बाद एक बैंक विफल हुए, जिससे बैंकिंग प्रणाली पर से विश्वास उठ गया और व्यापक वित्तीय घबराहट फैल गई। अंतरराष्ट्रीय व्यापार में गिरावट और अमेरिकी निर्यात की मांग में कमी से और गहरी हुई वैश्विक आर्थिक मंदी ने संयुक्त राज्य में आर्थिक परेशानियों में योगदान दिया।</w:t>
      </w:r>
    </w:p>
    <w:p>
      <w:pPr>
        <w:pStyle w:val="ArticleBody"/>
        <w:jc w:val="left"/>
      </w:pPr>
      <w:r>
        <w:rPr>
          <w:rFonts w:ascii="Nirmala UI" w:hAnsi="Nirmala UI" w:eastAsia="Nirmala UI" w:cs="Nirmala UI"/>
        </w:rPr>
        <w:t>1929 की गिरावट, जिसने महामंदी की शुरुआत को चिह्नित किया, से पहले शेयर बाज़ार में सट्टेबाज़ी का एक बुलबुला बना हुआ था। 1920 के दशक में, संयुक्त राज्य अमेरिका में आर्थिक समृद्धि का एक दौर था, जिसे ‘रोअरिंग ट्वेंटीज़’ कहा जाता है, और जो तेज़ औद्योगिक वृद्धि, तकनीकी नवाचार और व्यापक आशावाद से चिह्नित था। इसी अवधि में, सुलभ ऋण, मार्जिन ट्रेडिंग (उधार पैसे से शेयर खरीदना), और कंपनियों के आंतरिक मूल्य के बजाय भविष्य में कीमतों के बढ़ने की अपेक्षा के आधार पर शेयरों की सट्टात्मक खरीद से प्रेरित होकर, शेयर बाज़ार में सट्टेबाज़ी उफान पर पहुँच गई। शेयर कीमतें ऐसे स्तरों तक बढ़ गईं जिन्हें बनाए रखना संभव नहीं था, और वे उन कंपनियों के आंतरिक मूल्य से बहुत आगे निकल गईं जिनका वे प्रतिनिधित्व करती थीं।</w:t>
      </w:r>
    </w:p>
    <w:p>
      <w:pPr>
        <w:pStyle w:val="ArticleBody"/>
        <w:jc w:val="left"/>
      </w:pPr>
      <w:r>
        <w:rPr>
          <w:rFonts w:ascii="Nirmala UI" w:hAnsi="Nirmala UI" w:eastAsia="Nirmala UI" w:cs="Nirmala UI"/>
        </w:rPr>
        <w:t>मार्च 2000 से अक्टूबर 2002 के बीच “डॉट-कॉम बुलबुला” फूटा। 11 सितंबर 2001 की घटना उसी आर्थिक गिरावट के बीच हुई। फिर 2008 में हाउसिंग बुलबुला फूटा, जिसे “वैश्विक वित्तीय संकट” या “ग्रेट रिसेशन” कहा गया।</w:t>
      </w:r>
    </w:p>
    <w:p>
      <w:pPr>
        <w:pStyle w:val="ArticleBody"/>
        <w:jc w:val="left"/>
      </w:pPr>
      <w:r>
        <w:rPr>
          <w:rFonts w:ascii="Nirmala UI" w:hAnsi="Nirmala UI" w:eastAsia="Nirmala UI" w:cs="Nirmala UI"/>
        </w:rPr>
        <w:t>रविवार के कानून की ओर बढ़ते हुए, संयुक्त राज्य अमेरिका के नागरिकों की सांसारिक समृद्धि छीन ली जाती है। सांसारिक समृद्धि का हटाया जाना एक लाख चवालीस हज़ार की मुहरबंदी के समय में होता है। मुहरबंदी के समय का पहला मील का पत्थर एक आर्थिक पतन से जुड़ा हुआ था। 11 सितंबर, 2001 तीसरे स्वर्गदूत का सशक्तिकरण था, और जब वही स्वर्गदूत 1844 में आया, तो वह इतिहास भी एक आर्थिक पतन में निहित था। 1844 शीघ्र आने वाले रविवार के कानून का प्रतिरूप है, और 11 सितंबर, 2001 मुहरबंदी की अवधि की शुरुआत है। यीशु हमेशा किसी बात के अंत को उसकी शुरुआत से दिखाते हैं। 1929 का पतन द्वितीय विश्व युद्ध से पहले हुआ और उसी की ओर ले गया।</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"हम लोगों में, एक समुदाय के रूप में, शिथिल उपेक्षा और अपराधसमान अविश्वास रहा है, जिसने हमें उस कार्य को करने से रोके रखा है जो परमेश्वर ने हमें सौंपा है—कि हम अपना प्रकाश अन्य राष्ट्रों के लोगों पर चमकने दें। इस महान कार्य में आगे बढ़ने और जोखिम उठाने का भय है, यह सोचकर कि साधनों का व्यय प्रतिफल नहीं लाएगा। यदि साधनों का उपयोग किया भी जाए और फिर भी हम यह न देख सकें कि उससे आत्माएँ उद्धार पाई हैं, तो क्या? यदि हमारे साधनों का कुछ भाग पूर्ण हानि में चला जाए, तो क्या? कुछ भी न करने से यह अच्छा है कि काम करें और काम करते रहें। तुम नहीं जानते कि कौन सफल होगा—यह या वह। लोग पेटेंट अधिकारों में निवेश करते हैं और भारी हानियाँ उठाते हैं, और इसे सामान्य बात मान लेते हैं। परंतु परमेश्वर के कार्य और उद्देश्य में लोग कदम बढ़ाने से डरते हैं। जब धन आत्माओं के उद्धार के कार्य में लगाया जाता है और उससे तुरंत प्रतिफल नहीं मिलता, तो उन्हें वह धन पूर्ण हानि सा लगता है। वही साधन जो अभी परमेश्वर के कार्य में इतनी किफ़ायत से लगाए जाते हैं और जिन्हें स्वार्थवश रोके रखा जाता है, थोड़े ही समय में सब मूर्तियों के साथ छछूँदरों और चमगादड़ों के पास फेंक दिए जाएँगे। जब अनंत काल के दृश्यों की वास्तविकता मनुष्य की इंद्रियों पर खुल जाएगी, तब धन का मूल्य जल्द ही बहुत अचानक घट जाएगा।" The True Missionary, 1 जनवरी,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डैनियल की पुस्तक - संख्या एक सौ पैंतालीस</dc:title>
  <dc:subject>बाइबिलीय भविष्यवाणियों और वर्तमान घटनाओं की व्याख्या: आधुनिक राजनीति और धार्मिक प्रतीकवाद पर एक परिप्रेक्ष्य</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