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एक सौ उनचास</w:t>
      </w:r>
    </w:p>
    <w:p>
      <w:pPr>
        <w:pStyle w:val="ArticleSubtitle"/>
        <w:jc w:val="left"/>
      </w:pPr>
      <w:r>
        <w:rPr>
          <w:rFonts w:ascii="Nirmala UI" w:hAnsi="Nirmala UI" w:eastAsia="Nirmala UI" w:cs="Nirmala UI"/>
        </w:rPr>
        <w:t>परमेश्वर के रहस्य का प्रकटीकरण: दिव्यता और मानवता का मिलन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हम दानिय्येल के ग्यारहवें अध्याय की चालीसवीं आयत में प्रतिपादित इतिहास पर विचार करते आ रहे हैं। अब हम उस आयत के भीतर की आंतरिक ऐतिहासिक रेखा पर विचार कर रहे हैं, जो पृथ्वी से निकलनेवाले पशु के प्रोटेस्टेंट सींग के इतिहास का प्रतिनिधित्व करती है। हम यहेजकेल के सैंतीसवें अध्याय में दो लाठियों के मिलन को संदर्भ-बिंदु के रूप में प्रयोग कर रहे हैं, ताकि परमेश्वर के रहस्य की पहचान कर सकें—अर्थात, तीसरे स्वर्गदूत के आगमन के समय मसीह द्वारा अपनी दिव्यता को मनुष्यता के साथ संयुक्त करना। रेखा पर रेखा, परमेश्वर के रहस्य का वह संदेश, जिसे यूहन्ना ने सातवीं तुरही के बजने के समय पूर्ण होनेवाला ठहराया, प्रेरित पौलुस द्वारा विशेष रूप से लाओदिकिया को भेजा गया था। यहेजकेल, यूहन्ना और पौलुस की गवाही उसी परमेश्वर के रहस्य के साथ सामंजस्य रखती है, जिसका निरूपण 1888 में जोन्स और वैगनर के संदेश में हुआ था, और जो लाओदिकिया के लिए संदेश था।</w:t>
      </w:r>
    </w:p>
    <w:p>
      <w:pPr>
        <w:pStyle w:val="ArticleScripture"/>
        <w:jc w:val="left"/>
      </w:pPr>
      <w:r>
        <w:rPr>
          <w:rFonts w:ascii="Nirmala UI" w:hAnsi="Nirmala UI" w:eastAsia="Nirmala UI" w:cs="Nirmala UI"/>
        </w:rPr>
        <w:t>क्योंकि मैं चाहता हूँ कि तुम जानो कि मैं तुम्हारे लिए, और लाओदीकिया के लोगों के लिए, और उन सबके लिए जिन्होंने मुझे शारीरिक रूप से नहीं देखा, कितना बड़ा संघर्ष करता हूँ; ताकि उनके हृदयों को ढाढ़स मिले, वे प्रेम में एक होकर गुँथे रहें, और समझ की पूर्ण निश्चयता के सारे धन तक पहुँचें, ताकि वे परमेश्वर के रहस्य — पिता और मसीह — की पहचान तक पहुँचें; जिनमें बुद्धि और ज्ञान के सब खजाने छिपे हुए हैं। कुलुस्सियों 2:1-3.</w:t>
      </w:r>
    </w:p>
    <w:p>
      <w:pPr>
        <w:pStyle w:val="ArticleBody"/>
        <w:jc w:val="left"/>
      </w:pPr>
      <w:r>
        <w:rPr>
          <w:rFonts w:ascii="Nirmala UI" w:hAnsi="Nirmala UI" w:eastAsia="Nirmala UI" w:cs="Nirmala UI"/>
        </w:rPr>
        <w:t>प्रायश्चित्त का कार्य, अर्थात देवत्व और मानवत्व की दो लकड़ियों को जोड़ना, तब शुरू हुआ जब तीसरा स्वर्गदूत आया; परन्तु पौलुस दो लकड़ियों के इस मिलन की अंतिम और परिपूर्ण पूर्ति को संबोधित कर रहा है, जो परमेश्वर का रहस्य है। इसलिए वह उस संदेश को लाओदीकिया के लिए संदेश के रूप में पहचानता है, जो पहली बार 1856 में आया, फिर 1888 में दोहराया गया, और अंततः 11 सितम्बर 2001 को उसकी परिपूर्ण पूर्ति हुई। पौलुस परमेश्वर का वह रहस्य प्रस्तुत करते समय मंदिर को दोहरे स्वरूप में पहचानता है, जो सातवीं तुरही के बजने पर पूरा होना था। वह उस रहस्य को मस्तक और देह में विभाजित करता है।</w:t>
      </w:r>
    </w:p>
    <w:p>
      <w:pPr>
        <w:pStyle w:val="ArticleScripture"/>
        <w:jc w:val="left"/>
      </w:pPr>
      <w:r>
        <w:rPr>
          <w:rFonts w:ascii="Nirmala UI" w:hAnsi="Nirmala UI" w:eastAsia="Nirmala UI" w:cs="Nirmala UI"/>
        </w:rPr>
        <w:t>और वह देह, अर्थात कलीसिया, का सिर है; वही आदि है, मरे हुओं में से पहिलौठा, ताकि वह सब बातों में सर्वोच्च स्थान पाए। क्योंकि पिता की यही प्रसन्नता थी कि सारी परिपूर्णता उसी में वास करे; और उसने उसके क्रूस के लहू के द्वारा शांति स्थापित करके, उसके द्वारा सब वस्तुओं का अपने साथ मेल करा दिया—मेरे कहने का अर्थ है, उसके ही द्वारा, चाहे वे पृथ्वी की हों या स्वर्ग की। और तुम, जो कभी अपने बुरे कामों के कारण मन से पराए और शत्रु थे, अब उसने अपने मांस की देह में मृत्यु के द्वारा तुम्हारा मेल करा दिया है, ताकि वह तुम्हें अपने सामने पवित्र, निर्दोष और आक्षेपरहित ठहराए; बशर्ते कि तुम विश्वास में दृढ़ और स्थिर बने रहो, और उस सुसमाचार की आशा से न हटो जिसे तुमने सुना है, और जो स्वर्ग के नीचे के हर प्राणी को सुनाया गया है; जिसका मैं, पौलुस, सेवक ठहराया गया हूँ; जो अब तुम्हारे लिये अपने दुःखों में आनंद करता हूँ, और अपनी देह में, उसकी देह अर्थात कलीसिया के लिये, मसीह के क्लेशों में जो कुछ शेष है उसे पूरा करता हूँ। जिसका मैं सेवक ठहराया गया हूँ, परमेश्वर के उस प्रबंध के अनुसार जो तुम्हारे लिये मुझे दिया गया है, ताकि परमेश्वर के वचन को पूरा करूँ। कुलुस्सियों 1:18-25.</w:t>
      </w:r>
    </w:p>
    <w:p>
      <w:pPr>
        <w:pStyle w:val="ArticleBody"/>
        <w:jc w:val="left"/>
      </w:pPr>
      <w:r>
        <w:rPr>
          <w:rFonts w:ascii="Nirmala UI" w:hAnsi="Nirmala UI" w:eastAsia="Nirmala UI" w:cs="Nirmala UI"/>
        </w:rPr>
        <w:t>मसीह सिर है, जिसे सब बातों में प्रथम स्थान होना है, और उसकी कलीसिया शरीर है। सिर और शरीर मिलकर दिव्यता और मानवता के संयोग का प्रतिनिधित्व करते हैं, और एक अन्य महत्वपूर्ण तथ्य भी स्पष्ट होता है। सिर और शरीर का संबंध यह है कि सिर को शरीर पर प्रधानता होनी चाहिए। मनुष्यजाति के संदर्भ में, जिन्हें परमेश्वर के स्वरूप में रचा गया, उच्च शक्तियों (सिर) को निम्न शक्तियों (शरीर) पर प्रभुत्व करना है। मिलकर वे एक अस्तित्व बनाते हैं, या उस मंदिर की शब्दावली में, जिसे यूहन्ना को नापना था, वे पवित्र स्थान (मानवता, शरीर) और परमपवित्र स्थान (दिव्यता, सिर) का प्रतिनिधित्व करते हैं। इन दोनों का "एक छड़ी", या एक शरीर बनकर एक साथ जुड़ना "एकीकरण" का कार्य है। पौलुस आगे कहता है:</w:t>
      </w:r>
    </w:p>
    <w:p>
      <w:pPr>
        <w:pStyle w:val="ArticleScripture"/>
        <w:jc w:val="left"/>
      </w:pPr>
      <w:r>
        <w:rPr>
          <w:rFonts w:ascii="Nirmala UI" w:hAnsi="Nirmala UI" w:eastAsia="Nirmala UI" w:cs="Nirmala UI"/>
        </w:rPr>
        <w:t>मैं उसी का सेवक बनाया गया हूँ—परमेश्वर के उस प्रबंध के अनुसार जो तुम्हारे लिये मुझे दिया गया है—ताकि परमेश्वर के वचन को पूरा करूँ; अर्थात वह भेद, जो युगों और पीढ़ियों से छिपा रहा, परन्तु अब उसके पवित्र जनों पर प्रकट किया गया है। जिन्हें परमेश्वर यह बताना चाहता था कि अन्यजातियों में इस भेद की महिमा का धन क्या है—अर्थात मसीह तुम्हारे भीतर, महिमा की आशा। उसी का हम प्रचार करते हैं, हर एक मनुष्य को चेतावनी देते हुए और हर एक मनुष्य को समस्त ज्ञान के साथ सिखाते हुए, ताकि हम हर एक मनुष्य को मसीह यीशु में सिद्ध करके प्रस्तुत करें। इसीलिए मैं भी परिश्रम करता हूँ, उसकी उस शक्ति के अनुसार संघर्ष करते हुए, जो मुझ में सामर्थ्य से कार्य करती है। कुलुस्सियों 1:25-29.</w:t>
      </w:r>
    </w:p>
    <w:p>
      <w:pPr>
        <w:pStyle w:val="ArticleBody"/>
        <w:jc w:val="left"/>
      </w:pPr>
      <w:r>
        <w:rPr>
          <w:rFonts w:ascii="Nirmala UI" w:hAnsi="Nirmala UI" w:eastAsia="Nirmala UI" w:cs="Nirmala UI"/>
        </w:rPr>
        <w:t>एक लाख चवालीस हज़ार की सिद्धता, जो "हर व्यक्ति को मसीह में सिद्ध" प्रस्तुत करती है, "परमेश्वर का रहस्य" है, जो दैवत्व और मानवता का संयोग है; या जैसा कि पौलुस कहता है, "मसीह" मानवता "में—महिमा की आशा।" सातवीं तुरही के बजने के दिनों में वह रहस्य पूरा होता है। जब यहेजकेल उस जोड़ की पहचान करता है, वह दो डंडियों का प्रयोग करता है—एक उत्तरी राज्य के लिए और एक दक्षिणी राज्य के लिए—ताकि उस प्रतीकात्मक कड़ी की पहचान की जा सके, जो संख्या "छियालीस" द्वारा मंदिर का प्रतिनिधित्व करती है। "छियालीस" की प्रतीकात्मक कड़ी की डंडी को "दो सौ बीस" की प्रतीकात्मक कड़ी के साथ जोड़ा जाना है।</w:t>
      </w:r>
    </w:p>
    <w:p>
      <w:pPr>
        <w:pStyle w:val="ArticleBody"/>
        <w:jc w:val="left"/>
      </w:pPr>
      <w:r>
        <w:rPr>
          <w:rFonts w:ascii="Nirmala UI" w:hAnsi="Nirmala UI" w:eastAsia="Nirmala UI" w:cs="Nirmala UI"/>
        </w:rPr>
        <w:t>दो सौ बीस, देवत्व और मानवता के संयोजन का प्रतीक है। 1611 में किंग जेम्स बाइबल के प्रकाशित होने से 1831 में मिलर के संदेश की पहली प्रस्तुति तक दो सौ बीस वर्ष होते हैं; उसके बाद 1833 में वर्मोंट टेलीग्राफ में उस संदेश का प्रकाशन हुआ। मिलर का संदेश, 1798 में दानिय्येल की पुस्तक की मुहर खुलने पर बाइबल से प्राप्त ज्ञान में हुई वृद्धि का औपचारिक स्वरूप था। आरंभिक वर्ष 1611 में एक ईश्वरीय दस्तावेज प्रकाशित हुआ, और अंतिम वर्ष 1831 में 1798 में जिसकी मुहर खोली गई उस दिव्य सत्य पर आधारित एक मानवीय प्रकाशन हुआ।</w:t>
      </w:r>
    </w:p>
    <w:p>
      <w:pPr>
        <w:pStyle w:val="ArticleBody"/>
        <w:jc w:val="left"/>
      </w:pPr>
      <w:r>
        <w:rPr>
          <w:rFonts w:ascii="Nirmala UI" w:hAnsi="Nirmala UI" w:eastAsia="Nirmala UI" w:cs="Nirmala UI"/>
        </w:rPr>
        <w:t>वे तीन तिथियाँ केवल दो सौ बीस वर्षों का ही नहीं, बल्कि हिब्रू शब्द "सत्य" की संरचना का भी प्रतिनिधित्व करती हैं, जिसे हिब्रू वर्णमाला के पहले, तेरहवें और अंतिम अक्षरों को मिलाकर "सत्य" शब्द बनाया जाता है। प्रारंभ में दैवीय प्रकाशन और अंत में मानवीय प्रकाशन, और 1798 ज्ञान में वृद्धि का प्रतिनिधित्व करता है, जो उन दुष्ट व्यक्तियों के एक वर्ग को प्रकट करेगा जिन्होंने उस ज्ञान को अस्वीकार किया, और इस प्रकार तेरहवें अक्षर का प्रतिनिधित्व करता है, जो विद्रोह का प्रतीक है। दो सौ बीस वर्षों का वह संबंध पहले स्वर्गदूत के आंदोलन में स्थापित किया गया था, और तीसरे स्वर्गदूत का आंदोलन दूसरा साक्षी प्रदान करता है।</w:t>
      </w:r>
    </w:p>
    <w:p>
      <w:pPr>
        <w:pStyle w:val="ArticleBody"/>
        <w:jc w:val="left"/>
      </w:pPr>
      <w:r>
        <w:rPr>
          <w:rFonts w:ascii="Nirmala UI" w:hAnsi="Nirmala UI" w:eastAsia="Nirmala UI" w:cs="Nirmala UI"/>
        </w:rPr>
        <w:t>1776 में दैवीय दस्तावेज़ ‘स्वतंत्रता की उद्घोषणा’ प्रकाशित हुआ, और दो सौ बीस वर्ष पश्चात्, 1996 में, मानवीय दस्तावेज़ ‘द टाइम ऑफ द एंड’ पत्रिका प्रकाशित हुई। यह मानवीय दस्तावेज़ 1989 में ‘अंत के समय’ पर उत्पन्न हुई ‘ज्ञान की वृद्धि’ से व्युत्पन्न था, जिसने, 1798 की भाँति, ‘स्वतंत्रता की उद्घोषणा’ द्वारा निरूपित दैवीय संदेश के विरुद्ध एक विद्रोह उत्पन्न किया। 1996 की ‘ज्ञान की वृद्धि’ ने अमेरिका के भविष्य की पहचान इस रूप में की कि शीघ्र आने वाले रविवार के क़ानून के समय वह 1776 में उद्घोषित अपनी स्वतंत्रता और स्वाधीनता खो देगा। यह इस बात का दूसरा साक्ष्य प्रदान करता है कि दो सौ बीस की संख्या दैवत्व और मानवता के संयोजन का प्रतिनिधित्व करती है, और वह दूसरा साक्षी ‘सत्य’ के हस्ताक्षर के साथ प्रतिपादित किया गया, तथा उसका प्रथम साक्षी प्रथम स्वर्गदूत (प्रथम) के इतिहास में, और दूसरा साक्षी तृतीय स्वर्गदूत (अंतिम) के इतिहास में प्रस्तुत था।</w:t>
      </w:r>
    </w:p>
    <w:p>
      <w:pPr>
        <w:pStyle w:val="ArticleBody"/>
        <w:jc w:val="left"/>
      </w:pPr>
      <w:r>
        <w:rPr>
          <w:rFonts w:ascii="Nirmala UI" w:hAnsi="Nirmala UI" w:eastAsia="Nirmala UI" w:cs="Nirmala UI"/>
        </w:rPr>
        <w:t>1776 ने बाइबिलीय भविष्यवाणी के छठे राज्य के रूप में पृथ्वी के पशु के वास्तविक आरंभ से पूर्व के एक काल के आरंभ को भी चिह्नित किया। उस तैयारी-काल में 1776 द्वारा सत्य की विशिष्ट छाप फिर से पहचानी गई: 1776 ने संयुक्त राज्य की शुरुआत को चिह्नित किया, और 1798 ने बाइबिलीय भविष्यवाणी के छठे राज्य के रूप में संयुक्त राज्य की शुरुआत को चिह्नित किया। उस आरंभ और समाप्ति से चिह्नित उस इतिहास के मध्य में, 1789 ने केंद्रीय अक्षर को चिह्नित किया, जब तेरह उपनिवेशों ने संविधान का अनुमोदन किया। ये तीनों तिथियाँ संयुक्त राज्य के "बोलने" का प्रतिनिधित्व करती हैं; 1776 में स्वतंत्रता की घोषणा, 1789 में संविधान, और 1798 में एलिएन और सेडिशन अधिनियम। वह इतिहास बाईस वर्षों का है, जो दो सौ बीस का दशमांश अथवा दसवाँ भाग है; अतः वह दिव्यता और मनुष्यता के संयोजन का भी एक प्रतीक दर्शाता है।</w:t>
      </w:r>
    </w:p>
    <w:p>
      <w:pPr>
        <w:pStyle w:val="ArticleBody"/>
        <w:jc w:val="left"/>
      </w:pPr>
      <w:r>
        <w:rPr>
          <w:rFonts w:ascii="Nirmala UI" w:hAnsi="Nirmala UI" w:eastAsia="Nirmala UI" w:cs="Nirmala UI"/>
        </w:rPr>
        <w:t>इसका निरूपण पृथ्वी के पशु के इतिहास का है, जिसे आरंभ में एक मेम्ने (दैवीयता) के रूप में और अंत में एक ड्रैगन (मानवता) के रूप में चित्रित किया गया है। 1776 का आरंभ स्वतंत्रता की घोषणा से होता है, जो दैवीयता को चिह्नित करती है, और एलियन और सेडिशन अधिनियम मानवता का प्रतिनिधित्व करते हैं, और बाइबल की भविष्यवाणी के छठे राज्य के रूप में पृथ्वी के पशु के शासन के प्रारंभ से पहले के उन बाईस वर्षों में मेम्ने से ड्रैगन तक के संक्रमण का प्रतिरूप दर्शित होता है।</w:t>
      </w:r>
    </w:p>
    <w:p>
      <w:pPr>
        <w:pStyle w:val="ArticleBody"/>
        <w:jc w:val="left"/>
      </w:pPr>
      <w:r>
        <w:rPr>
          <w:rFonts w:ascii="Nirmala UI" w:hAnsi="Nirmala UI" w:eastAsia="Nirmala UI" w:cs="Nirmala UI"/>
        </w:rPr>
        <w:t>यहूदा के दक्षिणी राज्य के विरुद्ध पच्चीस सौ बीस वर्षों के न्याय का आरम्भ, दानिय्येल अध्याय 8, पद 14 के तेईस सौ वर्षों के आरम्भ से संबद्ध है। यहूदा में पवित्रस्थान और सेना का रौंदा जाना 677 ईसा-पूर्व में आरम्भ हुआ, और तेईस सौ वर्षों की भविष्यद्वाणी दो सौ बीस वर्ष बाद, 457 ईसा-पूर्व में आरम्भ हुई। यहूदा के दक्षिणी राज्य की लाठी उत्तरी राज्य से 46 के प्रतीक द्वारा जुड़ी हुई है, और 220 के संबंध के द्वारा तेईस सौ वर्षों से भी जुड़ी हुई है।</w:t>
      </w:r>
    </w:p>
    <w:p>
      <w:pPr>
        <w:pStyle w:val="ArticleBody"/>
        <w:jc w:val="left"/>
      </w:pPr>
      <w:r>
        <w:rPr>
          <w:rFonts w:ascii="Nirmala UI" w:hAnsi="Nirmala UI" w:eastAsia="Nirmala UI" w:cs="Nirmala UI"/>
        </w:rPr>
        <w:t>पौलुस ने यह दावा किया कि वह परमेश्वर के प्रबंध का शुश्रूषक है, और फिर जिस प्रबंध का वह शुश्रूषक था, उसे उसने परमेश्वर का रहस्य बताया, जो है: तुम में मसीह, महिमा की आशा। वह इस सत्य पर आगे भी चर्चा करता है जब वह तीमुथियुस को लिखता है।</w:t>
      </w:r>
    </w:p>
    <w:p>
      <w:pPr>
        <w:pStyle w:val="ArticleScripture"/>
        <w:jc w:val="left"/>
      </w:pPr>
      <w:r>
        <w:rPr>
          <w:rFonts w:ascii="Nirmala UI" w:hAnsi="Nirmala UI" w:eastAsia="Nirmala UI" w:cs="Nirmala UI"/>
        </w:rPr>
        <w:t>और निस्संदेह भक्ति का भेद महान है: परमेश्वर देह में प्रकट हुआ, आत्मा में धर्मी ठहराया गया, स्वर्गदूतों को दिखाई दिया, अन्यजातियों में उसका प्रचार किया गया, जगत में उस पर विश्वास किया गया, महिमा में ऊपर उठा लिया गया। 1 तीमुथियुस 3:16.</w:t>
      </w:r>
    </w:p>
    <w:p>
      <w:pPr>
        <w:pStyle w:val="ArticleBody"/>
        <w:jc w:val="left"/>
      </w:pPr>
      <w:r>
        <w:rPr>
          <w:rFonts w:ascii="Nirmala UI" w:hAnsi="Nirmala UI" w:eastAsia="Nirmala UI" w:cs="Nirmala UI"/>
        </w:rPr>
        <w:t>यहाँ पौलुस कहते हैं कि भक्ति का रहस्य यह है कि परमेश्वर देह में प्रकट हुआ। परमेश्वर मस्तक है, और देह शरीर है। भक्ति का रहस्य विश्वासी में मसीह है; यह देवत्व और मानवता का मिलन है। पौलुस भी होशे की तरह विवाह का रूपक प्रयोग करते हैं।</w:t>
      </w:r>
    </w:p>
    <w:p>
      <w:pPr>
        <w:pStyle w:val="ArticleScripture"/>
        <w:jc w:val="left"/>
      </w:pPr>
      <w:r>
        <w:rPr>
          <w:rFonts w:ascii="Nirmala UI" w:hAnsi="Nirmala UI" w:eastAsia="Nirmala UI" w:cs="Nirmala UI"/>
        </w:rPr>
        <w:t>क्योंकि हम उसके शरीर के अंग हैं, उसके मांस के और उसकी हड्डियों के। इस कारण पुरुष अपने पिता और माता को छोड़कर अपनी पत्नी के साथ मिला रहेगा, और वे दोनों एक तन होंगे। यह भेद बड़ा है, पर मैं मसीह और कलीसिया के विषय में कहता हूँ। इफिसियों 5:30-32.</w:t>
      </w:r>
    </w:p>
    <w:p>
      <w:pPr>
        <w:pStyle w:val="ArticleBody"/>
        <w:jc w:val="left"/>
      </w:pPr>
      <w:r>
        <w:rPr>
          <w:rFonts w:ascii="Nirmala UI" w:hAnsi="Nirmala UI" w:eastAsia="Nirmala UI" w:cs="Nirmala UI"/>
        </w:rPr>
        <w:t>सैंतीसवें अध्याय में, जब यहेजकेल अन्तिम दिनों की उस वाचा की पहचान करता है, जो उन लोगों के साथ नवीकृत वाचा है जिन्हें एक लाख चवालीस हज़ार के रूप में अभिहित किया गया है, तब वह दो दण्डों के मिलन का एक दृष्टान्त प्रस्तुत करता है। वे दोनों दण्ड, पंक्ति दर पंक्ति, होशे और पौलुस के विवाह-रूपक को समाहित करते हैं। जब वे आपस में जोड़ दिए गए, तब वे दो राष्ट्र नहीं रहेंगे, परन्तु सदा के लिए एक ही राष्ट्र होंगे।</w:t>
      </w:r>
    </w:p>
    <w:p>
      <w:pPr>
        <w:pStyle w:val="ArticleScripture"/>
        <w:jc w:val="left"/>
      </w:pPr>
      <w:r>
        <w:rPr>
          <w:rFonts w:ascii="Nirmala UI" w:hAnsi="Nirmala UI" w:eastAsia="Nirmala UI" w:cs="Nirmala UI"/>
        </w:rPr>
        <w:t>और मैं उन्हें इस्राएल के पर्वतों पर उस भूमि में एक राष्ट्र बनाऊँगा; और उन सब पर एक ही राजा राज्य करेगा: और वे फिर दो राष्ट्र नहीं रहेंगे, और न वे फिर कभी दो राज्यों में विभाजित किए जाएँगे: और वे अब न अपनी मूर्तियों से, न अपनी घृणित वस्तुओं से, और न अपने किसी भी अपराध से अपने आप को अशुद्ध करेंगे; परन्तु मैं उन्हें उनके सब निवास स्थानों में से, जिनमें उन्होंने पाप किया है, बचाऊँगा और उन्हें शुद्ध करूँगा: तब वे मेरे लोग होंगे, और मैं उनका परमेश्वर होऊँगा। यहेजकेल 37:22, 23.</w:t>
      </w:r>
    </w:p>
    <w:p>
      <w:pPr>
        <w:pStyle w:val="ArticleBody"/>
        <w:jc w:val="left"/>
      </w:pPr>
      <w:r>
        <w:rPr>
          <w:rFonts w:ascii="Nirmala UI" w:hAnsi="Nirmala UI" w:eastAsia="Nirmala UI" w:cs="Nirmala UI"/>
        </w:rPr>
        <w:t>यहेजकेल में ‘जुड़ जाने’ का वर्णन यह बताता है कि कब वे अब और विभाजित नहीं रहेंगे, न आगे पाप करेंगे, जब वे शुद्ध किए जाएंगे, और जब परमेश्वर उनका एकमात्र परमेश्वर होगा और उनका केवल एक राजा होगा। 22 अक्टूबर को वाचा का दूत अचानक मंदिर में अपने लोगों को ‘शुद्ध’ करने आ पहुँचा। वह एक राज्य प्राप्त करने आया, जिसके लोग, पतरस के अनुसार, तब याजकों और राजाओं का राज्य होने वाले थे। उसी तिथि को दूल्हा भी विवाह के लिए आया, जो वह भेद है जिसकी पहचान पौलुस और होशे करते हैं, जो दैवत्व और मनुष्यता के संयोग का प्रतिनिधित्व करता है। यूहन्ना बताता है कि यह भेद—जिसे पौलुस ‘तुम्हारे भीतर मसीह, महिमा की आशा’ कहता है—सातवें स्वर्गदूत के नरसिंगे के बजने के दिनों में पूरा हो जाएगा।</w:t>
      </w:r>
    </w:p>
    <w:p>
      <w:pPr>
        <w:pStyle w:val="ArticleScripture"/>
        <w:jc w:val="left"/>
      </w:pPr>
      <w:r>
        <w:rPr>
          <w:rFonts w:ascii="Nirmala UI" w:hAnsi="Nirmala UI" w:eastAsia="Nirmala UI" w:cs="Nirmala UI"/>
        </w:rPr>
        <w:t>परन्तु सातवें स्वर्गदूत की आवाज़ के दिनों में, जब वह तुरही फूँकना आरंभ करेगा, तब परमेश्वर का भेद पूरा हो जाएगा, जैसा कि उसने अपने दास भविष्यद्वक्ताओं को घोषित किया था। प्रकाशितवाक्य 10:7.</w:t>
      </w:r>
    </w:p>
    <w:p>
      <w:pPr>
        <w:pStyle w:val="ArticleBody"/>
        <w:jc w:val="left"/>
      </w:pPr>
      <w:r>
        <w:rPr>
          <w:rFonts w:ascii="Nirmala UI" w:hAnsi="Nirmala UI" w:eastAsia="Nirmala UI" w:cs="Nirmala UI"/>
        </w:rPr>
        <w:t>सातवाँ स्वर्गदूत तीसरा हाय है, जो 11 सितम्बर, 2001 को आ पहुँचा। 1844 के इतिहास में जब तीसरा स्वर्गदूत आ पहुँचा, तब से और उसके बाद भी सातवें स्वर्गदूत का घोष आरम्भ हुआ, परन्तु 1863 के विद्रोह ने कार्य के पूरा होने को रोक दिया। तीसरा स्वर्गदूत 11 सितम्बर, 2001 को आ पहुँचा, और सातवीं तुरही फिर से बजने लगी; और इस बार "परमेश्वर का रहस्य" "समाप्त" होना है। वह "रहस्य" दिव्यता और मानवता का संयोजन है, जिससे एक लाख चवालीस हज़ार उत्पन्न होते हैं, जो तब परमेश्वर की पताका और सेना बन जाते हैं। इसी कारण यहेजकेल का सैंतीसवाँ अध्याय इस प्रकार आरम्भ होता है कि यहेजकेल को मरी हुई, सूखी हड्डियों की एक घाटी में ले जाया जाता है। वे हड्डियाँ 11 सितम्बर, 2001 को लौदीकियाई ऐडवेंटवाद का प्रतिनिधित्व करती हैं, और इसी कारण पौलुस "परमेश्वर के रहस्य" के अपने सुसमाचार को लौदीकियों को संबोधित करता है।</w:t>
      </w:r>
    </w:p>
    <w:p>
      <w:pPr>
        <w:pStyle w:val="ArticleScripture"/>
        <w:jc w:val="left"/>
      </w:pPr>
      <w:r>
        <w:rPr>
          <w:rFonts w:ascii="Nirmala UI" w:hAnsi="Nirmala UI" w:eastAsia="Nirmala UI" w:cs="Nirmala UI"/>
        </w:rPr>
        <w:t>क्योंकि मैं चाहता हूँ कि तुम जानो कि मैं तुम्हारे लिए, और लाओदीकिया के लोगों के लिए, और उन सबके लिए जिन्होंने मुझे शारीरिक रूप से नहीं देखा, कितना बड़ा संघर्ष करता हूँ; ताकि उनके हृदयों को ढाढ़स मिले, वे प्रेम में एक होकर गुँथे रहें, और समझ की पूर्ण निश्चयता के सारे धन तक पहुँचें, ताकि वे परमेश्वर के रहस्य — पिता और मसीह — की पहचान तक पहुँचें; जिनमें बुद्धि और ज्ञान के सब खजाने छिपे हुए हैं। कुलुस्सियों 2:1-3.</w:t>
      </w:r>
    </w:p>
    <w:p>
      <w:pPr>
        <w:pStyle w:val="ArticleBody"/>
        <w:jc w:val="left"/>
      </w:pPr>
      <w:r>
        <w:rPr>
          <w:rFonts w:ascii="Nirmala UI" w:hAnsi="Nirmala UI" w:eastAsia="Nirmala UI" w:cs="Nirmala UI"/>
        </w:rPr>
        <w:t>यह भी वही वर्णन है जिसे सिस्टर व्हाइट यहेजकेल की मरी हुई सूखी हड्डियों के साथ जोड़ती हैं।</w:t>
      </w:r>
    </w:p>
    <w:p>
      <w:pPr>
        <w:pStyle w:val="ArticleScripture"/>
        <w:jc w:val="left"/>
      </w:pPr>
      <w:r>
        <w:rPr>
          <w:rFonts w:ascii="Nirmala UI" w:hAnsi="Nirmala UI" w:eastAsia="Nirmala UI" w:cs="Nirmala UI"/>
        </w:rPr>
        <w:t>परन्तु सूखी हड्डियों की यह उपमा केवल संसार पर ही लागू नहीं होती, बल्कि उन पर भी जो महान ज्योति से आशीषित हुए हैं; क्योंकि वे भी घाटी के कंकालों के समान हैं। उनके पास मनुष्यों का रूप, देह का ढाँचा है; पर उनमें आत्मिक जीवन नहीं है। परन्तु यह दृष्टांत सूखी हड्डियों को केवल मनुष्यों के रूप में जोड़कर नहीं छोड़ता; क्योंकि केवल अंग-प्रत्यंग और रूप-रंग की समरूपता पर्याप्त नहीं है। जीवन का श्वास उन देहों में प्राण फूँके, ताकि वे सीधे खड़े हों और क्रियाशील हो उठें। ये हड्डियाँ इस्राएल के घराने और परमेश्वर की कलीसिया का प्रतिनिधित्व करती हैं, और कलीसिया की आशा पवित्र आत्मा का जीवनदायी प्रभाव है। प्रभु को उन सूखी हड्डियों में श्वास फूँकना होगा, ताकि वे जीवित हों।</w:t>
      </w:r>
    </w:p>
    <w:p>
      <w:pPr>
        <w:pStyle w:val="ArticleScripture"/>
        <w:jc w:val="left"/>
      </w:pPr>
      <w:r>
        <w:rPr>
          <w:rFonts w:ascii="Nirmala UI" w:hAnsi="Nirmala UI" w:eastAsia="Nirmala UI" w:cs="Nirmala UI"/>
        </w:rPr>
        <w:t>परमेश्वर का आत्मा अपनी जीवन्तकारी शक्ति सहित हर मनुष्य के भीतर होना चाहिए, ताकि हर आध्यात्मिक मांसपेशी और स्नायु क्रियाशील रहें। पवित्र आत्मा के बिना, परमेश्वर की श्वास के बिना, विवेक में जड़ता आ जाती है, आध्यात्मिक जीवन खो जाता है। जो आध्यात्मिक जीवन से रहित हैं, उनमें से बहुतों के नाम कलीसिया के अभिलेखों में तो हैं, पर वे मेम्ने की जीवन-पुस्तक में लिखे नहीं हैं। वे कलीसिया से तो जुड़े हो सकते हैं, परन्तु प्रभु से संयुक्त नहीं हैं। वे कुछ निश्चित कर्तव्यों के निर्वाह में परिश्रमी भी हो सकते हैं, और जीवित मनुष्य समझे जाते हैं; पर बहुत से उन्हीं में से वे हैं जिनका 'नाम तो है कि तू जीवित है, परन्तु तू मरा हुआ है।'</w:t>
      </w:r>
    </w:p>
    <w:p>
      <w:pPr>
        <w:pStyle w:val="ArticleScripture"/>
        <w:jc w:val="left"/>
      </w:pPr>
      <w:r>
        <w:rPr>
          <w:rFonts w:ascii="Nirmala UI" w:hAnsi="Nirmala UI" w:eastAsia="Nirmala UI" w:cs="Nirmala UI"/>
        </w:rPr>
        <w:t>जब तक आत्मा का सच्चा रूपांतरण परमेश्वर की ओर न हो; जब तक परमेश्वर की जीवनदायी श्वास आत्मा को आत्मिक जीवन के लिए जीवित न करे; जब तक सत्य का अंगीकार करने वाले स्वर्गजन्य सिद्धांत से प्रेरित न हों, तब तक वे उस अविनाशी बीज से उत्पन्न नहीं हैं जो सदैव जीवित रहता और स्थिर रहता है। जब तक वे मसीह की धार्मिकता को अपना एकमात्र सहारा मानकर उस पर भरोसा न करें; जब तक वे उसके चरित्र का अनुकरण न करें, उसकी आत्मा में परिश्रम न करें, तब तक वे नग्न हैं; उन पर उसकी धार्मिकता का वस्त्र नहीं है। मृतकों को अक्सर जीवित मान लिया जाता है; क्योंकि जो लोग अपने ही विचारों के अनुसार, जिसे वे उद्धार कहते हैं, उसे साधने में लगे हैं, उनमें परमेश्वर अपनी भली इच्छा के अनुसार चाहने और करने के लिए कार्य नहीं कर रहा।</w:t>
      </w:r>
    </w:p>
    <w:p>
      <w:pPr>
        <w:pStyle w:val="ArticleScripture"/>
        <w:jc w:val="left"/>
      </w:pPr>
      <w:r>
        <w:rPr>
          <w:rFonts w:ascii="Nirmala UI" w:hAnsi="Nirmala UI" w:eastAsia="Nirmala UI" w:cs="Nirmala UI"/>
        </w:rPr>
        <w:t>"इस वर्ग का अच्छा उदाहरण वह सूखी हड्डियों की घाटी है जिसे यहेजकेल ने दर्शन में देखा था।" Review and Herald, 17 जनवरी, 1893.</w:t>
      </w:r>
    </w:p>
    <w:p>
      <w:pPr>
        <w:pStyle w:val="ArticleBody"/>
        <w:jc w:val="left"/>
      </w:pPr>
      <w:r>
        <w:rPr>
          <w:rFonts w:ascii="Nirmala UI" w:hAnsi="Nirmala UI" w:eastAsia="Nirmala UI" w:cs="Nirmala UI"/>
        </w:rPr>
        <w:t>लाओदीकिया का संदेश पहली बार 1856 में एडवेंटिज़्म के समक्ष प्रस्तुत किया गया; उसी वर्ष प्रभु ने लैव्यव्यवस्था अध्याय छब्बीस के "सात काल" की प्रगति करती ज्योति को प्रकट किया। 1856 का यह संदेश, जो एक आंतरिक पश्चाताप के आह्वान और एक बाहरी भविष्यवाणी-संदेश से मिलकर बना था, 1863 में अस्वीकार कर दिया गया। "मसीह तुम में, महिमा की आशा" के रहस्य के विषय में लाओदीकिया का यह संदेश 1888 में एल्डर जोन्स और वैगनर द्वारा फिर से प्रस्तुत किया गया, और उस संदेश को बहन व्हाइट ने भी लाओदीकिया के लिए संदेश के रूप में पहचाना।</w:t>
      </w:r>
    </w:p>
    <w:p>
      <w:pPr>
        <w:pStyle w:val="ArticleBody"/>
        <w:jc w:val="left"/>
      </w:pPr>
      <w:r>
        <w:rPr>
          <w:rFonts w:ascii="Nirmala UI" w:hAnsi="Nirmala UI" w:eastAsia="Nirmala UI" w:cs="Nirmala UI"/>
        </w:rPr>
        <w:t>पंक्ति पर पंक्ति, यहेजकेल अध्याय सैंतीस का आरम्भ यहेजकेल के आत्मा में उठाकर 11 सितम्बर 2001 पर ले जाए जाने से होता है, जहाँ उसे लौदीकियाई एडवेंटिज़्म का दर्शन कराया जाता है, जो पापों और अपराधों में मरे हुए हैं। उसे दो पृथक भविष्यद्वाणी-संदेश देने के लिए कहा जाता है। पहला एक जुटाव उत्पन्न करता है, परन्तु देहें अब भी मरी रहती हैं। दूसरी भविष्यद्वाणी ‘चार पवनों’ के संदेश को हड्डियों में जीवन का श्वास फूँकने के लिए बुलाती है। चार पवनों का यह संदेश एक लाख चवालीस हज़ार का मुद्रांकन करने वाला संदेश है, जो उन चार स्वर्गदूतों की पहचान कराता है जो चार पवनों को थामे हुए हैं। सिस्टर व्हाइट उन चार पवनों की पहचान एक ‘क्रोधित घोड़े’ के रूप में करती हैं, जो इस कारण बन्धन तोड़कर छूट जाने का प्रयत्न कर रहा है कि उसे रोका जा रहा है। इस्लाम का वह क्रोधित घोड़ा बन्धन तोड़कर छूट जाने और अपने पथ में मृत्यु और विनाश लाने का प्रयत्न कर रहा है, जैसा उसने 11 सितम्बर 2001 को किया था, और शीघ्र आने वाले रविवार-कानून के समय वह फिर से छोड़ा जाएगा।</w:t>
      </w:r>
    </w:p>
    <w:p>
      <w:pPr>
        <w:pStyle w:val="ArticleBody"/>
        <w:jc w:val="left"/>
      </w:pPr>
      <w:r>
        <w:rPr>
          <w:rFonts w:ascii="Nirmala UI" w:hAnsi="Nirmala UI" w:eastAsia="Nirmala UI" w:cs="Nirmala UI"/>
        </w:rPr>
        <w:t>वह संदेश मृत देहों को एकजुट करके एक ऐसी सेना बना देता है जो अपने पैरों पर खड़ी है। वह एकजुट सेना सातवें स्वर्गदूत के संदेश के प्रत्युत्तर में अपने पैरों पर खड़ी की जाती है, क्योंकि सातवें स्वर्गदूत के नाद के दिनों में मसीह से एक लाख चवालीस हज़ार का विवाह होने का रहस्य पूरा हो जाएगा।</w:t>
      </w:r>
    </w:p>
    <w:p>
      <w:pPr>
        <w:pStyle w:val="ArticleBody"/>
        <w:jc w:val="left"/>
      </w:pPr>
      <w:r>
        <w:rPr>
          <w:rFonts w:ascii="Nirmala UI" w:hAnsi="Nirmala UI" w:eastAsia="Nirmala UI" w:cs="Nirmala UI"/>
        </w:rPr>
        <w:t>तब यहेजकेल को दो लाठियों का जुड़ना दिखाया जाता है, जो एक राष्ट्र बन जाती हैं। वे दो लाठियाँ इस्राएल का उत्तरी राज्य और यहूदा का दक्षिणी राज्य हैं, जो अपने पारस्परिक तितर-बितर होने की अवधि के पच्चीस सौ बीस वर्षों के अंत में एक राष्ट्र के रूप में फिर से जुड़ती हैं। उनके इस पारस्परिक समापन से एक आध्यात्मिक मंदिर उत्पन्न होता है, जिसका प्रतिनिधित्व उन पारस्परिक तितर-बितर होने के समयों के आरंभ और अंत में आने वाले छियालिस वर्षों द्वारा किया जाता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वे प्रातःकाल जल्दी उठे, और तेकोआ की मरुभूमि की ओर निकल पड़े; और जब वे निकल रहे थे, यहोशापात खड़ा हुआ और कहा, मेरी सुनो, हे यहूदा, और हे यरूशलेम के निवासियो; अपने परमेश्वर यहोवा पर विश्वास करो, तो तुम स्थिर रहोगे; उसके भविष्यद्वक्ताओं पर विश्वास करो, तो तुम समृद्ध होगे। 2 इतिहास 20:20.'</w:t>
      </w:r>
    </w:p>
    <w:p>
      <w:pPr>
        <w:pStyle w:val="ArticleScripture"/>
        <w:jc w:val="left"/>
      </w:pPr>
      <w:r>
        <w:rPr>
          <w:rFonts w:ascii="Nirmala UI" w:hAnsi="Nirmala UI" w:eastAsia="Nirmala UI" w:cs="Nirmala UI"/>
        </w:rPr>
        <w:t>"अपने प्रभु परमेश्वर पर विश्वास करो, तो तुम दृढ़ बने रहोगे; उसके भविष्यद्वक्ताओं पर विश्वास करो, तो तुम समृद्ध होगे।'</w:t>
      </w:r>
    </w:p>
    <w:p>
      <w:pPr>
        <w:pStyle w:val="ArticleScripture"/>
        <w:jc w:val="left"/>
      </w:pPr>
      <w:r>
        <w:rPr>
          <w:rFonts w:ascii="Nirmala UI" w:hAnsi="Nirmala UI" w:eastAsia="Nirmala UI" w:cs="Nirmala UI"/>
        </w:rPr>
        <w:t>यशायाह 8:20. 'व्यवस्था और गवाही की ओर; यदि वे इस वचन के अनुसार नहीं बोलते, तो इसका कारण यह है कि उनमें प्रकाश नहीं है.'</w:t>
      </w:r>
    </w:p>
    <w:p>
      <w:pPr>
        <w:pStyle w:val="ArticleScripture"/>
        <w:jc w:val="left"/>
      </w:pPr>
      <w:r>
        <w:rPr>
          <w:rFonts w:ascii="Nirmala UI" w:hAnsi="Nirmala UI" w:eastAsia="Nirmala UI" w:cs="Nirmala UI"/>
        </w:rPr>
        <w:t>परमेश्वर की प्रजा के सामने यहाँ दो पाठ रखे गए हैं: सफलता की दो शर्तें। स्वयं यहोवा द्वारा कही गई व्यवस्था और भविष्यद्वाणी की आत्मा—ये दो ज्ञान के स्रोत हैं जो उसकी प्रजा को हर परिस्थिति में मार्गदर्शन देते हैं। व्यवस्थाविवरण 4:6: 'यह तुम्हारी बुद्धि और तुम्हारी समझ है राष्ट्रों की दृष्टि में; वे कहेंगे, निश्चय ही यह महान जाति एक बुद्धिमान और समझदार प्रजा है।'</w:t>
      </w:r>
    </w:p>
    <w:p>
      <w:pPr>
        <w:pStyle w:val="ArticleScripture"/>
        <w:jc w:val="left"/>
      </w:pPr>
      <w:r>
        <w:rPr>
          <w:rFonts w:ascii="Nirmala UI" w:hAnsi="Nirmala UI" w:eastAsia="Nirmala UI" w:cs="Nirmala UI"/>
        </w:rPr>
        <w:t>परमेश्वर की व्यवस्था और भविष्यद्वाणी की आत्मा कलीसिया को मार्गदर्शन और परामर्श देने के लिए हाथ से हाथ मिलाकर चलती हैं, और जब-जब कलीसिया ने उसकी व्यवस्था का पालन करके इसे स्वीकार किया है, तब-तब उसे सत्य के मार्ग में मार्गदर्शन देने के लिए भविष्यद्वाणी की आत्मा भेजी गई है।</w:t>
      </w:r>
    </w:p>
    <w:p>
      <w:pPr>
        <w:pStyle w:val="ArticleScripture"/>
        <w:jc w:val="left"/>
      </w:pPr>
      <w:r>
        <w:rPr>
          <w:rFonts w:ascii="Nirmala UI" w:hAnsi="Nirmala UI" w:eastAsia="Nirmala UI" w:cs="Nirmala UI"/>
        </w:rPr>
        <w:t>प्रकाशितवाक्य 12:17. 'तब अजगर उस स्त्री पर क्रोधित हुआ, और उसके वंश के शेष लोगों से, जो परमेश्वर की आज्ञाओं को मानते हैं और यीशु मसीह की गवाही रखते हैं, लड़ने को गया।' यह भविष्यवाणी स्पष्ट करती है कि शेष कलीसिया परमेश्वर की व्यवस्था को मानेगी और उसमें भविष्यद्वाणी का वरदान होगा। परमेश्वर की व्यवस्था का पालन और भविष्यद्वाणी की आत्मा ने सदा परमेश्वर के सच्चे लोगों को अलग पहचाना है, और परख प्रायः वर्तमान प्रकट होने वाली बातों पर ही होती है.</w:t>
      </w:r>
    </w:p>
    <w:p>
      <w:pPr>
        <w:pStyle w:val="ArticleScripture"/>
        <w:jc w:val="left"/>
      </w:pPr>
      <w:r>
        <w:rPr>
          <w:rFonts w:ascii="Nirmala UI" w:hAnsi="Nirmala UI" w:eastAsia="Nirmala UI" w:cs="Nirmala UI"/>
        </w:rPr>
        <w:t>यिर्मयाह के दिनों में लोगों ने मूसा, एलिय्याह या एलीशा के संदेश पर कोई प्रश्न नहीं उठाया, परन्तु उन्होंने परमेश्वर द्वारा यिर्मयाह को भेजे गए संदेश पर प्रश्न उठाया और उसे एक ओर रख दिया, यहाँ तक कि उसका बल और प्रभाव चुक गए, और तब उनके लिए कोई उपाय न बचा सिवाय इसके कि परमेश्वर उन्हें बंदी बनाकर ले जाए।</w:t>
      </w:r>
    </w:p>
    <w:p>
      <w:pPr>
        <w:pStyle w:val="ArticleScripture"/>
        <w:jc w:val="left"/>
      </w:pPr>
      <w:r>
        <w:rPr>
          <w:rFonts w:ascii="Nirmala UI" w:hAnsi="Nirmala UI" w:eastAsia="Nirmala UI" w:cs="Nirmala UI"/>
        </w:rPr>
        <w:t>इसी तरह मसीह के समय में लोगों ने समझ लिया था कि यिर्मयाह का संदेश सत्य था, और वे यह मान बैठे कि यदि वे अपने पितरों के दिनों में रहते तो उसके संदेश को स्वीकार कर लेते, परन्तु उसी समय वे मसीह के संदेश को अस्वीकार कर रहे थे, जिनके विषय में सब भविष्यद्वक्ताओं ने लिखा था।</w:t>
      </w:r>
    </w:p>
    <w:p>
      <w:pPr>
        <w:pStyle w:val="ArticleScripture"/>
        <w:jc w:val="left"/>
      </w:pPr>
      <w:r>
        <w:rPr>
          <w:rFonts w:ascii="Nirmala UI" w:hAnsi="Nirmala UI" w:eastAsia="Nirmala UI" w:cs="Nirmala UI"/>
        </w:rPr>
        <w:t>जब संसार में तीसरे स्वर्गदूत का वह संदेश उभरा, जिसका उद्देश्य कलीसिया को परमेश्वर की व्यवस्था उसकी पूर्णता और सामर्थ में प्रकट करना था, तब भविष्यवाणी का वरदान भी तुरंत पुनर्स्थापित किया गया। इस वरदान ने इस संदेश के विकास और उसे आगे बढ़ाने में अत्यंत प्रमुख भूमिका निभाई है।</w:t>
      </w:r>
    </w:p>
    <w:p>
      <w:pPr>
        <w:pStyle w:val="ArticleScripture"/>
        <w:jc w:val="left"/>
      </w:pPr>
      <w:r>
        <w:rPr>
          <w:rFonts w:ascii="Nirmala UI" w:hAnsi="Nirmala UI" w:eastAsia="Nirmala UI" w:cs="Nirmala UI"/>
        </w:rPr>
        <w:t>"जब-जब शास्त्रों की व्याख्याओं और कार्य की विधियों के संबंध में मतभेद उत्पन्न हुए हैं, जो संदेश में विश्वास रखने वालों की आस्था को डगमगाते हैं और कार्य में विभाजन की ओर ले जाते हैं, तब भविष्यद्वाणी की आत्मा ने हमेशा स्थिति पर प्रकाश डाला है। इसने सदैव विश्वासियों के समुदाय में विचारों की एकता और कार्यों की समरसता लाई है। संदेश के विकास और कार्य की वृद्धि में उत्पन्न हर संकट में, जिन्होंने परमेश्वर की व्यवस्था और भविष्यद्वाणी की आत्मा के प्रकाश पर दृढ़तापूर्वक स्थिर रहे हैं, वे विजयी हुए हैं और कार्य उनके हाथों में फलता-फूलता रहा है।"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एक सौ उनचास</dc:title>
  <dc:subject>परमेश्वर के रहस्य का प्रकटीकरण: दिव्यता और मानवता का मिलन</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