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 तिरेपन</w:t>
      </w:r>
    </w:p>
    <w:p>
      <w:pPr>
        <w:pStyle w:val="ArticleSubtitle"/>
        <w:jc w:val="left"/>
      </w:pPr>
      <w:r>
        <w:rPr>
          <w:rFonts w:ascii="Nirmala UI" w:hAnsi="Nirmala UI" w:eastAsia="Nirmala UI" w:cs="Nirmala UI"/>
        </w:rPr>
        <w:t>उत्तरी और दक्षिणी राज्यों का आध्यात्मिक प्रतीकवाद: बाइबलीय मंदिरों और मानव स्वभाव के माध्यम से एक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उत्तरी राज्य मनुष्यता के मन्दिर में निम्न प्रकृति का प्रतिनिधित्व करता था; वह कलीसिया के मन्दिर में शरीर का प्रतिनिधित्व करता था; वह मसीह के मन्दिर में मानवीय देह का प्रतिनिधित्व करता था। मसीह ने प्रत्येक मन्दिर का निर्माण किया, और प्रत्येक नींव उसी ने डाली, और मिलराइट मन्दिर में रखा गया प्रथम पत्थर “seven times” का सिद्धान्त था, जिसका प्रतिनिधित्व यहेजकेल की दो लकड़ियाँ करती हैं। 1863 के विद्रोह में, लाओदीकियाई एडवेंटवाद ने अपने भविष्यवाणीगत “कोने के पत्थर” को अस्वीकार कर दिया, और ऐसा ही सांसारिक मन्दिर के निर्माण में भी घटित हुआ था। ठुकराया हुआ वह पत्थर मन्दिर-निर्माण के समापन पर चुने जाने के लिये नियत था, यद्यपि वह समूचे निर्माणकाल भर ठोकर का पत्थर बना रहा। तथापि, भविष्यवाणी का वचन उद्घोषित करता है कि ठुकराया हुआ यह ठोकर का पत्थर अन्ततः कोने का सिरा-पत्थर बन जाएगा।</w:t>
      </w:r>
    </w:p>
    <w:p>
      <w:pPr>
        <w:pStyle w:val="ArticleBody"/>
        <w:jc w:val="left"/>
      </w:pPr>
      <w:r>
        <w:rPr>
          <w:rFonts w:ascii="Nirmala UI" w:hAnsi="Nirmala UI" w:eastAsia="Nirmala UI" w:cs="Nirmala UI"/>
        </w:rPr>
        <w:t>‘सात समय’ की छड़ी, जैसा कि दक्षिणी राज्य द्वारा दर्शाई गई है, उत्तरी राज्य के संदर्भ में ‘शीर्ष’ है। यह ‘शीर्ष’ इसलिए है, क्योंकि इसी दक्षिणी राज्य में परमेश्वर ने यरूशलेम को अपनी नगरी के रूप में चुना, जहाँ उसने अपना पवित्रस्थान और अपना नाम रखा। 1798 से 1844 तक दो लकड़ियाँ जुड़ने तक, ‘शीर्ष’ निचला, दक्षिणी राज्य ही रहा। 1844 में, जब जॉन से उत्तरी राज्य को छोड़ देने को कहा गया, क्योंकि वह अन्यजातियों को दे दिया गया था, तब दक्षिणी राज्य एक ध्वज के रूप में, एक राष्ट्र की तरह अकेला खड़ा छोड़ दिया गया, या कम से कम योजना यही थी। वह योजना 1863 के विद्रोह और आधुनिक इस्राएल के पहले ‘कादेश में विद्रोह’ से बाधित हो गई।</w:t>
      </w:r>
    </w:p>
    <w:p>
      <w:pPr>
        <w:pStyle w:val="ArticleBody"/>
        <w:jc w:val="left"/>
      </w:pPr>
      <w:r>
        <w:rPr>
          <w:rFonts w:ascii="Nirmala UI" w:hAnsi="Nirmala UI" w:eastAsia="Nirmala UI" w:cs="Nirmala UI"/>
        </w:rPr>
        <w:t>11 सितम्बर, 2001 को, प्रभु ने अपनी लाओदीकिया की कलीसिया को 1863 में, 1888 में, 1919 में, और 1957 में—‘कादेश का दूसरा विद्रोह’—तक फिर से लौटा दिया। परन्तु उसी विद्रोह में, ठुकराए गए पत्थर के ‘कोने का सिरा’ बन जाने की प्रतिज्ञा अब पूरी हो रही है। यह उन लोगों में पूरी होती है जिन्हें ‘एक लाख चवालीस हज़ार’ के रूप में दर्शाया गया है, जिनके बीच मसीह दिव्यता और मानवता के संयोजन को सदा के लिए पूर्ण करते हैं।</w:t>
      </w:r>
    </w:p>
    <w:p>
      <w:pPr>
        <w:pStyle w:val="ArticleBody"/>
        <w:jc w:val="left"/>
      </w:pPr>
      <w:r>
        <w:rPr>
          <w:rFonts w:ascii="Nirmala UI" w:hAnsi="Nirmala UI" w:eastAsia="Nirmala UI" w:cs="Nirmala UI"/>
        </w:rPr>
        <w:t>पॉल ने निम्नतर प्रकृति को देह के रूप में, और उच्चतर प्रकृति को मन के रूप में पहचाना। उन्होंने शरीर (निम्नतर प्रकृति) को मृत्यु के रूप में पहचाना।</w:t>
      </w:r>
    </w:p>
    <w:p>
      <w:pPr>
        <w:pStyle w:val="ArticleScripture"/>
        <w:jc w:val="left"/>
      </w:pPr>
      <w:r>
        <w:rPr>
          <w:rFonts w:ascii="Nirmala UI" w:hAnsi="Nirmala UI" w:eastAsia="Nirmala UI" w:cs="Nirmala UI"/>
        </w:rPr>
        <w:t>क्योंकि हम जानते हैं कि व्यवस्था आत्मिक है; परन्तु मैं शारीरिक हूँ, पाप के अधीन बिक चुका हूँ। क्योंकि जो मैं करता हूँ उसे मैं नहीं समझता; जो मैं चाहता हूँ, वह मैं नहीं करता, परन्तु जिससे मैं घृणा करता हूँ, वही मैं करता हूँ। यदि फिर मैं वही करता हूँ, जिसे मैं नहीं चाहता, तो मैं स्वीकार करता हूँ कि व्यवस्था अच्छी है। अब तो वह मैं नहीं, परन्तु मुझ में रहने वाला पाप है जो यह करता है। क्योंकि मैं जानता हूँ कि मुझ में—अर्थात मेरे शरीर में—कोई भली वस्तु नहीं रहती; इच्छा तो मेरे साथ रहती है, परन्तु भला काम कैसे करूँ, यह नहीं पाता। क्योंकि जो भलाई मैं चाहता हूँ, उसे मैं नहीं करता; परन्तु जो बुराई मैं नहीं चाहता, वही मैं करता हूँ। अब यदि मैं वही करता हूँ, जिसे मैं नहीं चाहता, तो वह मैं नहीं, परन्तु मुझ में रहने वाला पाप है जो यह करता है। इस प्रकार मैं यह नियम पाता हूँ कि जब मैं भलाई करना चाहता हूँ, तो बुराई मेरे पास उपस्थित रहती है। क्योंकि भीतरी मनुष्य के अनुसार मैं परमेश्वर की व्यवस्था से प्रसन्न रहता हूँ; परन्तु अपने अंगों में एक और व्यवस्था देखता हूँ, जो मेरी बुद्धि की व्यवस्था के विरोध में लड़ती है और मुझे पाप की उस व्यवस्था की कैद में ले जाती है जो मेरे अंगों में है। हाय, मैं कैसा अभागा मनुष्य हूँ! इस मृत्यु की देह से मुझे कौन छुड़ाएगा? रोमियों 7:14-24.</w:t>
      </w:r>
    </w:p>
    <w:p>
      <w:pPr>
        <w:pStyle w:val="ArticleBody"/>
        <w:jc w:val="left"/>
      </w:pPr>
      <w:r>
        <w:rPr>
          <w:rFonts w:ascii="Nirmala UI" w:hAnsi="Nirmala UI" w:eastAsia="Nirmala UI" w:cs="Nirmala UI"/>
        </w:rPr>
        <w:t>पौलुस जानता था कि उसके "शरीर" में "कोई भलाई" निवास नहीं करती। उसके शरीर (उसका शरीर) में विद्यमान प्रवृत्तियाँ—चाहे वंशानुगत हों या अर्जित—उसे केवल पाप की ओर ले जाती थीं। वे प्रवृत्तियाँ पाप की व्यवस्था का प्रतिनिधित्व करती थीं, पर पौलुस की इच्छा परमेश्वर की व्यवस्था को मानने की थी, न कि पाप की व्यवस्था को। परमेश्वर की व्यवस्था को पौलुस ने अपने "मन की व्यवस्था" (उसका उच्चतर स्वभाव) के रूप में पहचाना। उसकी पुकार थी, "मुझे इस मृत्यु के शरीर से कौन छुड़ाएगा?" निस्संदेह, पौलुस जानता था कि मुक्ति ईश्वरीय सामर्थ्य से ही आएगी, पर वह यह भी जानता था कि मुक्ति के कार्य में उसका स्वयं का सहभाग आवश्यक है।</w:t>
      </w:r>
    </w:p>
    <w:p>
      <w:pPr>
        <w:pStyle w:val="ArticleScripture"/>
        <w:jc w:val="left"/>
      </w:pPr>
      <w:r>
        <w:rPr>
          <w:rFonts w:ascii="Nirmala UI" w:hAnsi="Nirmala UI" w:eastAsia="Nirmala UI" w:cs="Nirmala UI"/>
        </w:rPr>
        <w:t>इसलिये, हे मेरे प्रियजनों, जैसे तुम सदा आज्ञाकारी रहे हो, केवल मेरी उपस्थिति में ही नहीं, पर अब मेरी अनुपस्थिति में और भी अधिक, भय और काँपते हुए अपने उद्धार को पूरा करो। क्योंकि परमेश्वर ही अपनी भली इच्छा के अनुसार तुम में चाहने और करने दोनों का प्रभाव उत्पन्न करता है। फिलिप्पियों 2:12, 13.</w:t>
      </w:r>
    </w:p>
    <w:p>
      <w:pPr>
        <w:pStyle w:val="ArticleBody"/>
        <w:jc w:val="left"/>
      </w:pPr>
      <w:r>
        <w:rPr>
          <w:rFonts w:ascii="Nirmala UI" w:hAnsi="Nirmala UI" w:eastAsia="Nirmala UI" w:cs="Nirmala UI"/>
        </w:rPr>
        <w:t>मृत्यु के शरीर से मुक्ति दैवी सामर्थ्य के द्वारा सम्पन्न हुई, जो मानवीय सामर्थ्य के साथ समन्वित थी, और यही वह आदर्श था जो यीशु ने मनुष्यों के लिए प्रस्तुत किया। यद्यपि शरीर की निम्नतर प्रकृति में पाप की व्यवस्था सक्रिय रूप से कार्यरत थी, तथापि यीशु ने अपनी इच्छा को अपने पिता की इच्छा के अधीन समर्पित करके अपनी निम्नतर प्रकृति को परमेश्वर की व्यवस्था के अधीन रखा। यदि पौलुस अपनी इच्छा को ईश्वरीय इच्छा के अधीन समर्पित कर देता, तो वह मुक्ति पा सकता था। ऐसा करते हुए वह अपने ही उद्धार को क्रियान्वित कर रहा था, और जब बहन व्हाइट हमारे जीवन से पाप के उन्मूलन के कार्य के विषय में बोलती हैं, तो उनका तात्पर्य यही होता है।</w:t>
      </w:r>
    </w:p>
    <w:p>
      <w:pPr>
        <w:pStyle w:val="ArticleScripture"/>
        <w:jc w:val="left"/>
      </w:pPr>
      <w:r>
        <w:rPr>
          <w:rFonts w:ascii="Nirmala UI" w:hAnsi="Nirmala UI" w:eastAsia="Nirmala UI" w:cs="Nirmala UI"/>
        </w:rPr>
        <w:t>हर वह आत्मा जो अपने को परमेश्वर को समर्पित करने से इनकार करती है, किसी दूसरी शक्ति के नियंत्रण में होती है। वह अपनी नहीं रहती। वह स्वतंत्रता की बातें कर सकती है, पर वह सबसे घोर दासता में है। उसे सत्य का सौंदर्य देखने नहीं दिया जाता, क्योंकि उसका मन शैतान के नियंत्रण में है। जब वह अपने आपको यह समझाकर प्रसन्न करती है कि वह अपने ही विवेक के निर्देशों का पालन कर रही है, तब भी वह अंधकार के प्रधान की इच्छा मानती है। मसीह आत्मा पर से पाप-दासत्व की बेड़ियाँ तोड़ने आए। 'इसलिए यदि पुत्र तुम्हें स्वतंत्र करे, तो तुम वास्तव में स्वतंत्र होगे।' 'मसीह यीशु में जीवन के आत्मा की व्यवस्था' हमें 'पाप और मृत्यु की व्यवस्था से स्वतंत्र करती है।' रोमियों 8:2.</w:t>
      </w:r>
    </w:p>
    <w:p>
      <w:pPr>
        <w:pStyle w:val="ArticleScripture"/>
        <w:jc w:val="left"/>
      </w:pPr>
      <w:r>
        <w:rPr>
          <w:rFonts w:ascii="Nirmala UI" w:hAnsi="Nirmala UI" w:eastAsia="Nirmala UI" w:cs="Nirmala UI"/>
        </w:rPr>
        <w:t>उद्धार के कार्य में कोई ज़बरदस्ती नहीं है। कोई बाहरी बल का उपयोग नहीं किया जाता। परमेश्वर की आत्मा के प्रभाव में मनुष्य यह चुनने के लिए स्वतंत्र छोड़ा जाता है कि वह किसकी सेवा करेगा। जब आत्मा मसीह के प्रति समर्पित होती है, तब जो परिवर्तन होता है, उसमें स्वतंत्रता की सर्वोच्च अनुभूति होती है। पाप का निष्कासन स्वयं आत्मा का कार्य है। यह सत्य है कि शैतान के नियंत्रण से स्वयं को मुक्त करने की शक्ति हमारे पास नहीं है; परन्तु जब हम पाप से मुक्त किए जाने की इच्छा करते हैं और अपनी महान आवश्यकता में अपने से बाहर और अपने से ऊपर किसी शक्ति को पुकारते हैं, तब आत्मा की शक्तियाँ पवित्र आत्मा की दिव्य ऊर्जा से परिप्लुत हो जाती हैं, और वे परमेश्वर की इच्छा को पूरा करने में इच्छाशक्ति के निर्देशों का पालन करती हैं।</w:t>
      </w:r>
    </w:p>
    <w:p>
      <w:pPr>
        <w:pStyle w:val="ArticleScripture"/>
        <w:jc w:val="left"/>
      </w:pPr>
      <w:r>
        <w:rPr>
          <w:rFonts w:ascii="Nirmala UI" w:hAnsi="Nirmala UI" w:eastAsia="Nirmala UI" w:cs="Nirmala UI"/>
        </w:rPr>
        <w:t>मनुष्य की स्वतंत्रता जिस एकमात्र शर्त पर संभव है, वह मसीह के साथ एक हो जाना है। ‘सत्य तुम्हें स्वतंत्र करेगा’; और मसीह ही सत्य है। पाप केवल बुद्धि को दुर्बल बनाकर और आत्मा की स्वतंत्रता नष्ट करके ही विजय पा सकता है। परमेश्वर के अधीन होना, अपने वास्तविक स्वरूप—मनुष्य की सच्ची महिमा और गरिमा—में पुनर्स्थापन है। वह दिव्य व्यवस्था, जिसके अधीन हमें लाया जाता है, ‘स्वतंत्रता की व्यवस्था’ है। याकूब 2:12। युगों की अभिलाषा, 466।</w:t>
      </w:r>
    </w:p>
    <w:p>
      <w:pPr>
        <w:pStyle w:val="ArticleBody"/>
        <w:jc w:val="left"/>
      </w:pPr>
      <w:r>
        <w:rPr>
          <w:rFonts w:ascii="Nirmala UI" w:hAnsi="Nirmala UI" w:eastAsia="Nirmala UI" w:cs="Nirmala UI"/>
        </w:rPr>
        <w:t>पौलुस पुकार उठे, "हाय, मैं कैसा दयनीय मनुष्य हूँ! मुझे इस मृत्यु की देह से कौन छुड़ाएगा?" सिस्टर व्हाइट ने कहा, "जब हम पाप से मुक्त होना चाहते हैं, और अपनी बड़ी आवश्यकता में अपने से बाहर और अपने से ऊपर किसी शक्ति के लिए पुकारते हैं, तब आत्मा की शक्तियाँ पवित्र आत्मा की दैवी ऊर्जा से ओत-प्रोत हो जाती हैं, और वे परमेश्वर की इच्छा को पूरा करने में इच्छा के आदेशों का पालन करती हैं।" जब हम अपनी इच्छा का प्रयोग करते हुए अपनी मानवता को मसीह की दिव्यता के साथ संयोजित करने में संलग्न होते हैं, तब हम अपनी ही 'आत्मा' से पाप को दूर करने का 'कर्म' संपन्न करते हैं।</w:t>
      </w:r>
    </w:p>
    <w:p>
      <w:pPr>
        <w:pStyle w:val="ArticleBody"/>
        <w:jc w:val="left"/>
      </w:pPr>
      <w:r>
        <w:rPr>
          <w:rFonts w:ascii="Nirmala UI" w:hAnsi="Nirmala UI" w:eastAsia="Nirmala UI" w:cs="Nirmala UI"/>
        </w:rPr>
        <w:t>पर जो हमें "समझना है, वह है इच्छाशक्ति का वास्तविक बल।" इच्छा "मनुष्य के स्वभाव में शासन करने वाली शक्ति है, निर्णय या चुनाव की शक्ति। सब कुछ इच्छा के सही प्रयोग पर निर्भर करता है। चुनाव की शक्ति परमेश्वर ने मनुष्यों को दी है; यह उनके अधिकार में है कि वे उसका प्रयोग करें। आप अपना हृदय नहीं बदल सकते, आप स्वयं अपने हृदय के स्नेह परमेश्वर को नहीं दे सकते; पर आप उसकी सेवा करना चुन सकते हैं। आप अपनी इच्छा उसे दे सकते हैं; तब वह अपनी भली इच्छा के अनुसार आप में चाहने और करने की सामर्थ्य उत्पन्न करेगा। इस प्रकार आपका पूरा स्वभाव मसीह की आत्मा के नियंत्रण के अधीन लाया जाएगा; आपका स्नेह उसी पर केंद्रित होगा, आपके विचार उससे सामंजस्य में होंगे."</w:t>
      </w:r>
    </w:p>
    <w:p>
      <w:pPr>
        <w:pStyle w:val="ArticleBody"/>
        <w:jc w:val="left"/>
      </w:pPr>
      <w:r>
        <w:rPr>
          <w:rFonts w:ascii="Nirmala UI" w:hAnsi="Nirmala UI" w:eastAsia="Nirmala UI" w:cs="Nirmala UI"/>
        </w:rPr>
        <w:t>पौलुस इन सत्यों को जानता था, और वह यह भी जानता था कि अपनी इच्छा-शक्ति का प्रयोग करके उसे अपने निम्न स्वभाव को अपने उच्चतर स्वभाव के अधीन रखना है। इसी कारण पौलुस प्रतिदिन मरता था।</w:t>
      </w:r>
    </w:p>
    <w:p>
      <w:pPr>
        <w:pStyle w:val="ArticleScripture"/>
        <w:jc w:val="left"/>
      </w:pPr>
      <w:r>
        <w:rPr>
          <w:rFonts w:ascii="Nirmala UI" w:hAnsi="Nirmala UI" w:eastAsia="Nirmala UI" w:cs="Nirmala UI"/>
        </w:rPr>
        <w:t>हमारे प्रभु मसीह यीशु में तुम पर जो मेरा गर्व है, उसी की शपथ लेकर मैं कहता हूँ: मैं प्रतिदिन मरता हूँ। 1 कुरिन्थियों 15:31.</w:t>
      </w:r>
    </w:p>
    <w:p>
      <w:pPr>
        <w:pStyle w:val="ArticleBody"/>
        <w:jc w:val="left"/>
      </w:pPr>
      <w:r>
        <w:rPr>
          <w:rFonts w:ascii="Nirmala UI" w:hAnsi="Nirmala UI" w:eastAsia="Nirmala UI" w:cs="Nirmala UI"/>
        </w:rPr>
        <w:t>पौलुस जानता था कि अपनी इच्छाशक्ति का उपयोग करके अपनी निम्न प्रकृति को वश में रखने के लिए उसे प्रतिदिन अपनी निम्न प्रकृति को क्रूस पर चढ़ाना पड़ता था। इसलिए वह अपनी देह को क्रूस पर चढ़ाता था।</w:t>
      </w:r>
    </w:p>
    <w:p>
      <w:pPr>
        <w:pStyle w:val="ArticleScripture"/>
        <w:jc w:val="left"/>
      </w:pPr>
      <w:r>
        <w:rPr>
          <w:rFonts w:ascii="Nirmala UI" w:hAnsi="Nirmala UI" w:eastAsia="Nirmala UI" w:cs="Nirmala UI"/>
        </w:rPr>
        <w:t>और जो मसीह के हैं, उन्होंने देह को उसकी अभिलाषाओं और वासनाओं समेत क्रूस पर चढ़ा दिया है। गलातियों 5:24.</w:t>
      </w:r>
    </w:p>
    <w:p>
      <w:pPr>
        <w:pStyle w:val="ArticleBody"/>
        <w:jc w:val="left"/>
      </w:pPr>
      <w:r>
        <w:rPr>
          <w:rFonts w:ascii="Nirmala UI" w:hAnsi="Nirmala UI" w:eastAsia="Nirmala UI" w:cs="Nirmala UI"/>
        </w:rPr>
        <w:t>पौलुस को यह विदित था कि उसकी पापमय देह मसीह के द्वितीय आगमन तक मनुष्यता में विद्यमान रहेगी; उस समय, विश्वासयोग्यजन आँख झपकते ही एक नई महिमामय देह प्राप्त करेंगे। इसी कारण 1798 उन छियालीस वर्षों की नींव को चिह्नित करता है, जिनमें मिलरवादी मन्दिर का निर्माण हुआ, क्योंकि मसीह, जो एकमात्र नींव है, वही वह मेम्ना था जो नींव से ही वध किया गया था। उत्तर का राज्य देह था, जिसने पाप के द्वारा मनुष्यता पर आधिपत्य प्राप्त कर लिया था, और अपने को मिथ्या उत्तरी राज्य के रूप में प्रतिष्ठित कर लिया था। 1844 में, यूहन्ना से "प्रांगण को बाहर छोड़ दो" कहा गया, जिसका यूनानी में अर्थ है, निम्न स्वभाव को अस्वीकार करना, जो उस उच्चतर स्वभाव पर प्रभुत्व जमा चुका था जहाँ परमेश्वर ने अपना नाम रखने के लिए चुना था, और 1798 में, देह (निम्न स्वभाव) अपनी "अभिलाषाओं और वासनाओं" सहित क्रूसित की जानी थी।</w:t>
      </w:r>
    </w:p>
    <w:p>
      <w:pPr>
        <w:pStyle w:val="ArticleBody"/>
        <w:jc w:val="left"/>
      </w:pPr>
      <w:r>
        <w:rPr>
          <w:rFonts w:ascii="Nirmala UI" w:hAnsi="Nirmala UI" w:eastAsia="Nirmala UI" w:cs="Nirmala UI"/>
        </w:rPr>
        <w:t>नींव के तौर पर, मसीह की देह क्रूस पर चढ़ाए जाने पर मर गई, क्योंकि वह जीवितों में से काट दिया गया था। तब दक्षिणी राज्य एक राष्ट्र होना था, एक राजा के साथ, परमेश्वर के साथ वाचा में; और ऐसा राष्ट्र जिसके बीच परमेश्वर का पवित्रस्थान था। पंक्ति पर पंक्ति, “सात काल” अब “कोने का प्रधान पत्थर” है, क्योंकि 11 सितंबर, 2001 से परमेश्वर अपनी “उत्तरी सेना” को एक ध्वज के रूप में स्थापित कर रहा है। वह सेना एक राष्ट्र होने वाली है, और वह राष्ट्र केवल उसकी छवि को प्रतिबिंबित करेगा; और यह ठीक उसी समय होता है जब शैतान अपना “सींग” उठा रहा है जो पशु की प्रतिमा है। यहेजकेल अध्याय सैंतीस में, चार पवनों का संदेश उन पर “अन्तिम वर्षा” का संदेश श्वास भरता है, जो तब उस सेना के रूप में खड़े होते हैं। चार पवनों का संदेश, सातवीं तुरही का संदेश है, जहाँ परमेश्वर का भेद पूरा होता है।</w:t>
      </w:r>
    </w:p>
    <w:p>
      <w:pPr>
        <w:pStyle w:val="ArticleBody"/>
        <w:jc w:val="left"/>
      </w:pPr>
      <w:r>
        <w:rPr>
          <w:rFonts w:ascii="Nirmala UI" w:hAnsi="Nirmala UI" w:eastAsia="Nirmala UI" w:cs="Nirmala UI"/>
        </w:rPr>
        <w:t>मुद्रांकन के समापन कार्य का आरंभ 7 अक्तूबर, 2023 को हुआ। एक लाख चवालीस हज़ार के मुद्रांकन का काल सातवीं तुरही के बजने के दौरान संपन्न होता है, और वह तुरही मुद्रांकन की प्रक्रिया के दौरान तीन बार बजती है। वह सदैव महिमामय देश के विरुद्ध इस्लाम के एक प्रहार को चिह्नित करती है। आधुनिक आध्यात्मिक ‘महिमामय देश’ पर 11 सितम्बर, 2001 को प्रहार हुआ, और प्राचीन शाब्दिक महिमामय देश पर 7 अक्तूबर, 2023 को प्रहार हुआ, उसी वर्ष जब वे दो साक्षी, जो मारे गए थे, फिर जीवित हुए। तीसरा प्रहार संयुक्त राज्य अमेरिका में शीघ्र आने वाले रविवार के कानून के समय होगा।</w:t>
      </w:r>
    </w:p>
    <w:p>
      <w:pPr>
        <w:pStyle w:val="ArticleBody"/>
        <w:jc w:val="left"/>
      </w:pPr>
      <w:r>
        <w:rPr>
          <w:rFonts w:ascii="Nirmala UI" w:hAnsi="Nirmala UI" w:eastAsia="Nirmala UI" w:cs="Nirmala UI"/>
        </w:rPr>
        <w:t>7 अक्टूबर, 2023 से, पृथ्वी के पशु का गणतंत्रवादी सींग और सत्य प्रोटेस्टेंट सींग अपने अन्तिम रूपान्तरण इस प्रकार पूर्ण कर रहे हैं कि आसन्न रविवार-विधान के समय वे या तो अजगर के समान बोलने वाले, या मेम्ने के समान बोलने वाले सींगों के रूप में प्रकट हों। पृथ्वी के इतिहास की अंतिम घटनाओं के दौरान घटित होने वाले महान संघर्ष में आंतरिक और बाह्य विरोधियों की इन दोनों अभिव्यक्तियों का स्थान दानिय्येल अध्याय ग्यारह की चालीसवीं आयत द्वारा निरूपित इतिहास में ही है। दोनों सींगों के दो अन्तिम विकास सातवीं तुरही के बजने के समय सम्पन्न होते हैं। सातवीं तुरही हाय की तीन तुरहियों में से तीसरी है।</w:t>
      </w:r>
    </w:p>
    <w:p>
      <w:pPr>
        <w:pStyle w:val="ArticleBody"/>
        <w:jc w:val="left"/>
      </w:pPr>
      <w:r>
        <w:rPr>
          <w:rFonts w:ascii="Nirmala UI" w:hAnsi="Nirmala UI" w:eastAsia="Nirmala UI" w:cs="Nirmala UI"/>
        </w:rPr>
        <w:t>तीन हाय, भविष्यवाणी के त्रिगुणित अनुप्रयोग का प्रतिनिधित्व करती हैं, और ऐसा करते हुए वे 7 अक्टूबर, 2023 के मार्गचिह्न का प्रबल साक्ष्य प्रस्तुत करती हैं। प्रथम और द्वितीय हाय, दोनों में, इस्लामी युद्ध-कार्यवाहियाँ रोम की सेनाओं के विरुद्ध संचालित हुईं, और अन्तिम दिनों में रोम संयुक्त राज्य अमेरिका है, जिसका साक्ष्य 1989 में मसीह-विरोधी (पोप जॉन पॉल द्वितीय) और झूठा भविष्यद्वक्ता (रॉनल्ड रीगन) के बीच हुए एक गुप्त गठबंधन के फलस्वरूप घटित सोवियत संघ की पराजय से मिलता है।</w:t>
      </w:r>
    </w:p>
    <w:p>
      <w:pPr>
        <w:pStyle w:val="ArticleBody"/>
        <w:jc w:val="left"/>
      </w:pPr>
      <w:r>
        <w:rPr>
          <w:rFonts w:ascii="Nirmala UI" w:hAnsi="Nirmala UI" w:eastAsia="Nirmala UI" w:cs="Nirmala UI"/>
        </w:rPr>
        <w:t>पहले 'हाय' में, जैसा कि प्रकाशितवाक्य अध्याय नौ में प्रतिपादित है, पाँच महीनों की एक समय-भविष्यवाणी है, जो एक सौ पचास वर्ष के बराबर है। दूसरे 'हाय' में, तीन सौ इक्यानबे वर्ष और पंद्रह दिन की एक समय-भविष्यवाणी है। दोनों समय-भविष्यवाणियाँ उन दो इतिहासकालों में इस्लाम द्वारा रोम के विरुद्ध चलाए गए युद्ध का प्रतिनिधित्व करती हैं, जो प्रथम और द्वितीय 'हाय' का प्रतिनिधित्व करते हैं। उन दो भविष्यवाणियों में युद्ध के दो भिन्न परिणाम निहित थे। प्रथम एक सौ पचास वर्षों में इस्लाम को रोम को "हानि पहुँचानी" थी, और तीन सौ इक्यानबे वर्ष और पंद्रह दिन की भविष्यवाणी में इस्लाम को रोम का "वध" करना था। वे दोनों भविष्यवाणियाँ प्रत्यक्षतः परस्पर संबद्ध थीं। रोम को "हानि पहुँचाने" के लिए इस्लाम को दिए गए एक सौ पचास वर्षों की समाप्ति ने उन तीन सौ इक्यानबे वर्ष और पंद्रह दिन के आरम्भ को चिन्हित किया जिनमें इस्लाम को रोम का "वध" करना था। प्रथम और द्वितीय 'हाय' का विभाजन, एक सौ पचास वर्षों की समाप्ति और तीन सौ इक्यानबे वर्ष और पंद्रह दिन के आरम्भ द्वारा निर्धारित है।</w:t>
      </w:r>
    </w:p>
    <w:p>
      <w:pPr>
        <w:pStyle w:val="ArticleBody"/>
        <w:jc w:val="left"/>
      </w:pPr>
      <w:r>
        <w:rPr>
          <w:rFonts w:ascii="Nirmala UI" w:hAnsi="Nirmala UI" w:eastAsia="Nirmala UI" w:cs="Nirmala UI"/>
        </w:rPr>
        <w:t>संयुक्त राज्य अमेरिका शीघ्र आने वाले रविवार के क़ानून के समय बाइबल की भविष्यवाणी के छठे राज्य के रूप में रहना बंद कर देता है, और तभी वह भविष्यवाणिक अर्थ में "मार डाला जाता है"। प्रकाशितवाक्य अध्याय ग्यारह में "महान भूकंप" की घड़ी वही शीघ्र आने वाला रविवार का क़ानून है, और जब वह घड़ी आती है, तब इस्लाम की सातवीं तुरही भी आती है। वह छठे राज्य के अंत, अथवा उसकी मृत्यु, को चिह्नित करने के लिए आती है, जो कि अंतिम दिनों में रोम की सेना है। उस मृत्यु से पूर्व इस्लाम ने एक सौ पचास वर्षों तक रोम की सेनाओं को हानि पहुँचाई। मुख्यधारा के मीडिया के अनुसार, जो आधुनिक विश्व में कट्टरपंथी इस्लाम की गतिविधियों को कम करके आँकने का प्रयास करता है, 7 अक्टूबर, 2023 से इस लेख के लिखे जाने तक, अर्थात 12 फ़रवरी, 2024 तक, इस्लाम ने विश्वभर में अमेरिकी हितों पर एक सौ पैंसठ हमले किए हैं।</w:t>
      </w:r>
    </w:p>
    <w:p>
      <w:pPr>
        <w:pStyle w:val="ArticleBody"/>
        <w:jc w:val="left"/>
      </w:pPr>
      <w:r>
        <w:rPr>
          <w:rFonts w:ascii="Nirmala UI" w:hAnsi="Nirmala UI" w:eastAsia="Nirmala UI" w:cs="Nirmala UI"/>
        </w:rPr>
        <w:t>रोम की सेनाओं को क्षति पहुँचाने वाले इस्लाम के एक सौ पचास वर्षों की वह अवधि, जो प्रथम और द्वितीय विपत्ति में रोम की सेनाओं के वध तक ले जाती है, तीसरी विपत्ति के इतिहास में पुनरावृत्त होती है, क्योंकि भविष्यवाणी का त्रिगुण अनुप्रयोग इसी प्रकार कार्य करता है। सातवीं तुरही का निनाद, जो एक लाख चवालीस हज़ार का मुद्रांकन है और जो वह समय है जब दिव्यता का मानवता के साथ संयोजन घटित होता है, जैसा कि दो छड़ों के मिलाए जाने से निरूपित है, इसके तीन मार्ग-चिह्न हैं। प्रथम आध्यात्मिक महिमामय देश है और अंतिम भी आध्यात्मिक महिमामय देश है। मध्य मार्ग-चिह्न शाब्दिक महिमामय देश है।</w:t>
      </w:r>
    </w:p>
    <w:p>
      <w:pPr>
        <w:pStyle w:val="ArticleBody"/>
        <w:jc w:val="left"/>
      </w:pPr>
      <w:r>
        <w:rPr>
          <w:rFonts w:ascii="Nirmala UI" w:hAnsi="Nirmala UI" w:eastAsia="Nirmala UI" w:cs="Nirmala UI"/>
        </w:rPr>
        <w:t>सन् 2023 में, तीसरे हाय की चेतावनी तुरही के दूसरे नाद ने इस्लाम के युद्ध की तीव्रता में वृद्धि की पहचान की, क्योंकि वह ऐसे काल में प्रविष्ट हुआ जिसमें वह पृथ्वी-पशु को "हानि" पहुँचाएगा। उसी वर्ष, रिपब्लिकन सींग और सत्य प्रोटेस्टेंट सींग—ये दो गवाह—पुनर्जीवित हुए और दोनों ने अपने-अपने अंतिम प्रतीकात्मक सींगों के लिए संक्रमण आरम्भ किया। रिपब्लिकन सींग के लिए, यह समस्त धर्मत्यागी प्रोटेस्टेंट शक्तियों का, समस्त धर्मत्यागी रिपब्लिकन शक्तियों के साथ, उस एक सींग में संयोग था जो पशु का प्रतिरूप है। सत्य प्रोटेस्टेंट सींग के साथ, यह देवत्व और मानवता का संयोजन था, क्योंकि वह सींग अपने चरित्र में लाओदीकियाई से फिलादेल्फ़ियाई में रूपांतरित हुआ, ताकि वह पशु के प्रतिरूप के विपरीत को प्रतिबिंबित करे। 2023, 2001 के बाईस वर्ष पश्चात् आया; इस प्रकार यह देवत्व-मानवता के संयोजन की सांकेतिक कड़ी का प्रतिनिधित्व करता है।</w:t>
      </w:r>
    </w:p>
    <w:p>
      <w:pPr>
        <w:pStyle w:val="ArticleBody"/>
        <w:jc w:val="left"/>
      </w:pPr>
      <w:r>
        <w:rPr>
          <w:rFonts w:ascii="Nirmala UI" w:hAnsi="Nirmala UI" w:eastAsia="Nirmala UI" w:cs="Nirmala UI"/>
        </w:rPr>
        <w:t>यह सारा इतिहास दानिय्येल 11 के पद 40 में घटित होता है, जो वह पद है जिसकी मुहर खोली गई और 1989 में ज्ञान में वृद्धि हुई, जिसका प्रतीक हिद्देकेल नदी है। उस पद के भविष्यसूचक इतिहास में अतिपवित्र स्थान में होने वाला अंतिम कार्य भी पूरा होता है; यह वही प्रकाश है जिसकी मुहर 1798 में खोली गई थी, और जिसका प्रतीक उलै नदी है। पद 40 की शुरुआत 1798 में अंत के समय को चिन्हित करती है, और पद का अंत 1989 में अंत के समय को चिन्हित करता है, और दोनों नदियाँ पद 40 के इतिहास में मिल जाती हैं, ठीक वैसे ही जैसे टाइग्रिस और यूफ्रेटीस (उलै और हिद्देकेल) फ़ारस की खाड़ी तक पहुँचने से ठीक पहले आपस में मिल जाती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प्रभु यहोवा की आत्मा मुझ पर है; क्योंकि यहोवा ने मुझे नम्रों को शुभ-संदेश सुनाने के लिये अभिषिक्त किया है; उसने मुझे भेजा है कि मैं टूटे-हृदय वालों के घाव बाँधूँ, बन्दियों के लिये स्वतंत्रता की घोषणा करूँ, और बँधे हुए लोगों के लिये बन्दीगृह के खुलने की घोषणा करूँ; यहोवा का स्वीकार्य वर्ष और हमारे परमेश्वर के प्रतिशोध का दिन घोषित करूँ; सब शोक करनेवालों को सान्त्वना दूँ; सिय्योन में शोक करनेवालों के लिये यह ठहराऊँ, कि उन्हें राख के बदले शोभा, शोक के बदले आनन्द का तेल, और उदासी की आत्मा के बदले स्तुति का वस्त्र दिया जाए; ताकि वे धर्म के वृक्ष, यहोवा का रोपण, कहलाएँ, जिससे वह महिमित हो।</w:t>
      </w:r>
    </w:p>
    <w:p>
      <w:pPr>
        <w:pStyle w:val="ArticleScripture"/>
        <w:jc w:val="left"/>
      </w:pPr>
      <w:r>
        <w:rPr>
          <w:rFonts w:ascii="Nirmala UI" w:hAnsi="Nirmala UI" w:eastAsia="Nirmala UI" w:cs="Nirmala UI"/>
        </w:rPr>
        <w:t>और वे पुराने खंडहरों का पुनर्निर्माण करेंगे; वे प्राचीन उजाड़ों को उठाएँगे; और उजड़े हुए नगरों को, जो पीढ़ी-पीढ़ियों से सुनसान पड़े थे, पुनः बसाएँगे। और परदेसी उपस्थित होकर तुम्हारे झुंडों को चराएँगे, और विदेशियों के पुत्र तुम्हारे हलवाहे और दाखबान होंगे। परन्तु तुम यहोवा के याजक कहलाओगे; लोग तुम्हें हमारे परमेश्वर के सेवक कहेंगे; तुम अन्यजातियों के धन का उपभोग करोगे, और उनके वैभव में अपनी बड़ाई करोगे। क्योंकि अपनी लज्जा के बदले तुम्हें दुगुना मिलेगा, और अपमान के स्थान पर वे अपने भाग में आनन्दित होंगे; इस कारण अपने देश में वे दूना भाग के अधिकारी होंगे; उनका अनन्त आनन्द होगा।</w:t>
      </w:r>
    </w:p>
    <w:p>
      <w:pPr>
        <w:pStyle w:val="ArticleScripture"/>
        <w:jc w:val="left"/>
      </w:pPr>
      <w:r>
        <w:rPr>
          <w:rFonts w:ascii="Nirmala UI" w:hAnsi="Nirmala UI" w:eastAsia="Nirmala UI" w:cs="Nirmala UI"/>
        </w:rPr>
        <w:t>क्योंकि मैं, यहोवा, न्याय से प्रेम रखता हूँ; मैं होमबलि के लिए की जानेवाली लूट से घृणा करता हूँ; और मैं निष्ठा से उनके काम का निर्देशन करूँगा, और उनके साथ एक अनन्त वाचा करूँगा। और उनकी सन्तान अन्यजातियों के बीच जानी जाएगी, और उनके वंशज लोगों के बीच; जो कोई उन्हें देखेगा, वह यह स्वीकार करेगा कि वे वही सन्तान हैं जिन्हें यहोवा ने आशीष दी है। मैं यहोवा में अत्यन्त आनन्द करूँगा, मेरा प्राण मेरे परमेश्वर में आनन्दित होगा; क्योंकि उसने मुझे उद्धार के वस्त्र पहना दिए हैं, उसने मुझे धर्म के चोगे से आच्छादित किया है, जैसे दूल्हा अपने को आभूषणों से सुसज्जित करता है, और जैसे दुल्हिन अपने गहनों से अपना सिंगार करती है। क्योंकि जैसे पृथ्वी अपना अंकुर उगाती है, और जैसे उद्यान उसमें बोए हुए को अंकुरित कर उगाता है, वैसे ही प्रभु यहोवा सब जातियों के सामने धर्म और स्तुति को अंकुरित करेगा। यशायाह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 तिरेपन</dc:title>
  <dc:subject>उत्तरी और दक्षिणी राज्यों का आध्यात्मिक प्रतीकवाद: बाइबलीय मंदिरों और मानव स्वभाव के माध्यम से एक यात्रा</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