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पचपन</w:t>
      </w:r>
    </w:p>
    <w:p>
      <w:pPr>
        <w:pStyle w:val="ArticleSubtitle"/>
        <w:jc w:val="left"/>
      </w:pPr>
      <w:r>
        <w:rPr>
          <w:rFonts w:ascii="Nirmala UI" w:hAnsi="Nirmala UI" w:eastAsia="Nirmala UI" w:cs="Nirmala UI"/>
        </w:rPr>
        <w:t>दानिय्येल के अंतिम दर्शन का अनावरण: बुद्धिमान कुँवारियों की समानांतर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हमने दानिय्येल के अंतिम दर्शन पर अपने विचार की शुरुआत दानिय्येल को परमेश्वर की अंतिम दिनों की वाचा-प्रजा के प्रतीक के रूप में पहचानते हुए की है, और हमने पहले पद का अंतिम अध्याय के साथ संयोजन करके उन अंतिम दिनों के लोगों की भविष्यद्वाणीय विशेषताओं की पहचान करना आरम्भ किया है, जिनका प्रतिनिधित्व बेल्तशस्सर करता है। परमेश्वर की अंतिम दिनों की वाचा-प्रजा प्रथम स्वर्गदूत के आंदोलन के मिलेराइटों का, और तृतीय स्वर्गदूत के आंदोलन के एक लाख चवालीस हज़ार का, प्रतिनिधित्व करती है। मिलेराइटों ने दस कुँवारियों के दृष्टान्त को पूर्ण किया, और वह दृष्टान्त अंतिम दिनों में अक्षरशः पुनरावृत्त होता है।</w:t>
      </w:r>
    </w:p>
    <w:p>
      <w:pPr>
        <w:pStyle w:val="ArticleScripture"/>
        <w:jc w:val="left"/>
      </w:pPr>
      <w:r>
        <w:rPr>
          <w:rFonts w:ascii="Nirmala UI" w:hAnsi="Nirmala UI" w:eastAsia="Nirmala UI" w:cs="Nirmala UI"/>
        </w:rPr>
        <w:t>“मुझे प्रायः दस कुँवारियों के दृष्टान्त की ओर संकेत किया जाता है, जिनमें से पाँच बुद्धिमान थीं और पाँच मूर्ख। यह दृष्टान्त अक्षरशः पूरा हुआ है और होगा, क्योंकि इसका इस समय के लिए एक विशेष प्रयोग है, और तीसरे स्वर्गदूत के संदेश के समान, यह पूरा हुआ है और समय के अंत तक वर्तमान सत्य बना रहेगा।” Review and Herald, August 19, 1890.</w:t>
      </w:r>
    </w:p>
    <w:p>
      <w:pPr>
        <w:pStyle w:val="ArticleBody"/>
        <w:jc w:val="left"/>
      </w:pPr>
      <w:r>
        <w:rPr>
          <w:rFonts w:ascii="Nirmala UI" w:hAnsi="Nirmala UI" w:eastAsia="Nirmala UI" w:cs="Nirmala UI"/>
        </w:rPr>
        <w:t>अंतिम दिनों के दोनों आंदोलनों का अनुभव, एडवेंटवाद का अनुभव है।</w:t>
      </w:r>
    </w:p>
    <w:p>
      <w:pPr>
        <w:pStyle w:val="ArticleScripture"/>
        <w:jc w:val="left"/>
      </w:pPr>
      <w:r>
        <w:rPr>
          <w:rFonts w:ascii="Nirmala UI" w:hAnsi="Nirmala UI" w:eastAsia="Nirmala UI" w:cs="Nirmala UI"/>
        </w:rPr>
        <w:t>“मत्ती 25 की दस कुँवारियों का दृष्टान्त भी एडवेंटिस्ट लोगों के अनुभव को चित्रित करता है।” द ग्रेट कॉन्ट्रोवर्सी, 393.</w:t>
      </w:r>
    </w:p>
    <w:p>
      <w:pPr>
        <w:pStyle w:val="ArticleBody"/>
        <w:jc w:val="left"/>
      </w:pPr>
      <w:r>
        <w:rPr>
          <w:rFonts w:ascii="Nirmala UI" w:hAnsi="Nirmala UI" w:eastAsia="Nirmala UI" w:cs="Nirmala UI"/>
        </w:rPr>
        <w:t>मिलराइट्स पहले स्वर्गदूत के आंदोलन का प्रतिनिधित्व करते थे, और उनके अनुभव का प्रतिनिधित्व फिलाडेल्फिया की कलीसिया द्वारा भी किया गया था। 1856 में, फिलाडेल्फियाई मिलराइट आंदोलन लाओदिकियाई आंदोलन में परिवर्तित हो गया, और 1863 के विद्रोह में वह आगे चलकर लाओदिकियाई सेवेंथ-डे एडवेंटिस्ट कलीसिया में परिवर्तित हो गया।</w:t>
      </w:r>
    </w:p>
    <w:p>
      <w:pPr>
        <w:pStyle w:val="ArticleBody"/>
        <w:jc w:val="left"/>
      </w:pPr>
      <w:r>
        <w:rPr>
          <w:rFonts w:ascii="Nirmala UI" w:hAnsi="Nirmala UI" w:eastAsia="Nirmala UI" w:cs="Nirmala UI"/>
        </w:rPr>
        <w:t>एक लाख चवालीस हजार तीसरे स्वर्गदूत के आंदोलन का प्रतिनिधित्व करते हैं, और उनके अनुभव का प्रतिनिधित्व फिलाडेल्फिया की कलीसिया द्वारा भी किया गया था। 1989 में, डैनियल की पुस्तक लाओदीकिया की सेवेंथ-डे एडवेंटिस्ट कलीसिया के लिए खोली गई, और 11 सितंबर, 2001 को लाओदीकिया का एडवेंटिस्ट आंदोलन प्रारंभ हुआ, और जुलाई 2023 में, फिलाडेल्फिया आंदोलन की ओर लौटने का परिवर्तन आ गया।</w:t>
      </w:r>
    </w:p>
    <w:p>
      <w:pPr>
        <w:pStyle w:val="ArticleBody"/>
        <w:jc w:val="left"/>
      </w:pPr>
      <w:r>
        <w:rPr>
          <w:rFonts w:ascii="Nirmala UI" w:hAnsi="Nirmala UI" w:eastAsia="Nirmala UI" w:cs="Nirmala UI"/>
        </w:rPr>
        <w:t>बेल्तशस्सर, या दानिय्येल, अंतिम दिनों के फिलाडेल्फियाई आंदोलन का प्रतिनिधित्व करता है, जो मिलरवादियों के फिलाडेल्फियाई आंदोलन को अक्षरशः दोहराता है। अंतिम दर्शन की पहली आयत उन अंतिम दिनों के लोगों का प्रतिनिधित्व करती है, और अंतिम दर्शन की अंतिम गवाही को अंतिम दर्शन की पहली गवाही से मेल खाना चाहिए। दानिय्येल अध्याय बारह की शुद्धि-प्रक्रिया ज्ञान की वृद्धि और उससे उत्पन्न होने वाले दो वर्गों की पहचान कराती है। बेल्तशस्सर अंतिम दिनों के बुद्धिमानों का सर्वोच्च प्रतिनिधित्व है। दानिय्येल अध्याय बारह में कम-से-कम पाँच भविष्यवाणी-संबंधी सत्य हैं, जो मिलरवादी आंदोलन के आधार-स्तम्भ थे, जिन्हें तीसरे स्वर्गदूत के आंदोलन में दोहराया जाना आवश्यक है।</w:t>
      </w:r>
    </w:p>
    <w:p>
      <w:pPr>
        <w:pStyle w:val="ArticleBody"/>
        <w:jc w:val="left"/>
      </w:pPr>
      <w:r>
        <w:rPr>
          <w:rFonts w:ascii="Nirmala UI" w:hAnsi="Nirmala UI" w:eastAsia="Nirmala UI" w:cs="Nirmala UI"/>
        </w:rPr>
        <w:t>पहला शुद्धिकरण की वह प्रक्रिया है जो उपासकों के दो वर्ग उत्पन्न करती है, और इस प्रकार दस कुँवारियों का दृष्टान्त प्रारंभिक और अंतिम, दोनों चरणों में पूरा करती है।</w:t>
      </w:r>
    </w:p>
    <w:p>
      <w:pPr>
        <w:pStyle w:val="ArticleScripture"/>
        <w:jc w:val="left"/>
      </w:pPr>
      <w:r>
        <w:rPr>
          <w:rFonts w:ascii="Nirmala UI" w:hAnsi="Nirmala UI" w:eastAsia="Nirmala UI" w:cs="Nirmala UI"/>
        </w:rPr>
        <w:t>परन्तु तू, हे दानिय्येल, इन वचनों को बन्द कर दे, और पुस्तक पर मुहर लगा दे, अन्त समय तक: बहुत से लोग इधर-उधर दौड़ते फिरेंगे, और ज्ञान बढ़ेगा. . .. और उसने कहा, तू अपने मार्ग पर चला जा, दानिय्येल; क्योंकि ये वचन अन्त समय तक बन्द और मुहरबन्द कर दिए गए हैं. बहुतों को शुद्ध किया जाएगा, उजला किया जाएगा, और परखा जाएगा; परन्तु दुष्ट दुष्टता ही करेंगे; और दुष्टों में से कोई नहीं समझेगा; परन्तु बुद्धिमान समझेंगे. दानिय्येल 12:4, 9, 10.</w:t>
      </w:r>
    </w:p>
    <w:p>
      <w:pPr>
        <w:pStyle w:val="ArticleBody"/>
        <w:jc w:val="left"/>
      </w:pPr>
      <w:r>
        <w:rPr>
          <w:rFonts w:ascii="Nirmala UI" w:hAnsi="Nirmala UI" w:eastAsia="Nirmala UI" w:cs="Nirmala UI"/>
        </w:rPr>
        <w:t>बुद्धिमान और दुष्ट (मूर्ख) के बीच का भेद इस बात पर आधारित है कि वे अन्त के समय पर खोली गई ज्ञान की वृद्धि को कैसे समझते हैं (मानसिक रूप से उसका विभाजन करते हैं), जो मिलराइट्स के लिए 1798 में, और एक लाख चवालीस हज़ार के लिए 1989 में खुली थी। परमेश्वर के लोगों के लिए यह जानना आवश्यक है कि एडवेंटवाद दस कुँवारियों के दृष्टान्त का अनुभव है, क्योंकि उस समझ के बिना वे यह समझने का प्रयत्न ही नहीं करेंगे कि अन्तिम पीढ़ी के लिए "अन्त का समय" कब आया, या वह सन्देश क्या था जिसकी मुहर तब खोली गई थी। यह समझ न होने पर कि एडवेंटवादी अनुभव एक तीन-चरणीय परख प्रक्रिया है, जो सत्य के क्रमिक विकास पर आधारित है और जो "जीवन या मृत्यु" के परिणाम तक ले जाती है, हर सेवेंथ-डे एडवेंटिस्ट के उच्च बुलाहट को पहचानना असम्भव है। बेल्तशस्सर उन लोगों का प्रतिनिधित्व करता है जो जानते हैं कि वे उस शुद्धिकरण प्रक्रिया से होकर गुज़रे हैं जिसे "शुद्ध किए गए, उजले किए गए, और परखे गए" के रूप में दर्शाया गया है। वही तीन-चरणीय शुद्धिकरण प्रक्रिया विशेष रूप से पवित्र आत्मा के कार्य के रूप में पहचानी गई है।</w:t>
      </w:r>
    </w:p>
    <w:p>
      <w:pPr>
        <w:pStyle w:val="ArticleScripture"/>
        <w:jc w:val="left"/>
      </w:pPr>
      <w:r>
        <w:rPr>
          <w:rFonts w:ascii="Nirmala UI" w:hAnsi="Nirmala UI" w:eastAsia="Nirmala UI" w:cs="Nirmala UI"/>
        </w:rPr>
        <w:t>फिर भी मैं तुमसे सत्य कहता हूँ; तुम्हारे लिए यह लाभदायक है कि मैं चला जाऊँ: क्योंकि यदि मैं न जाऊँ, तो सांत्वनादाता तुम्हारे पास न आएगा; परन्तु यदि मैं जाऊँ, तो मैं उसे तुम्हारे पास भेजूँगा। और जब वह आएगा, तो वह संसार को पाप, धर्म और न्याय के विषय में दोषी ठहराएगा: पाप के विषय में, क्योंकि वे मुझ पर विश्वास नहीं करते; धर्म के विषय में, क्योंकि मैं अपने पिता के पास जाता हूँ, और तुम मुझे फिर नहीं देखोगे; न्याय के विषय में, क्योंकि इस संसार के प्रधान का न्याय किया जा चुका है। मेरे पास तुम्हें कहने के लिए अभी बहुत सी बातें हैं, पर तुम अब उन्हें सह नहीं सकते। परन्तु जब वह, सत्य का आत्मा, आएगा, तो वह तुम्हें सारे सत्य में मार्गदर्शन करेगा; क्योंकि वह अपनी ओर से नहीं बोलेगा, पर जो कुछ वह सुनेगा, वही बोलेगा; और वह तुम्हें आनेवाली बातें बताएगा। यूहन्ना १६:७-१३।</w:t>
      </w:r>
    </w:p>
    <w:p>
      <w:pPr>
        <w:pStyle w:val="ArticleBody"/>
        <w:jc w:val="left"/>
      </w:pPr>
      <w:r>
        <w:rPr>
          <w:rFonts w:ascii="Nirmala UI" w:hAnsi="Nirmala UI" w:eastAsia="Nirmala UI" w:cs="Nirmala UI"/>
        </w:rPr>
        <w:t>बुद्धिमान कुवाँरियों को "सम्पूर्ण सत्य" में ले जाने में पवित्र आत्मा का कार्य, इसके लिए आवश्यक है कि वह संसार को पाप, धार्मिकता और न्याय के विषय में ठहराए—अर्थात् ताड़ना दे या दोषी ठहराए—; और यही वही तीन चरण हैं जो दानिय्येल अध्याय बारह में किसी को या तो बुद्धिमान या मूर्ख कुवाँरी बनाते हैं। यीशु ने जिस संदेश की पहचान पवित्र आत्मा के कार्य के रूप में की है, वही "तेल" है, जो दानिय्येल बारह में बुद्धिमानों और दुष्टों के बीच का भेद प्रकट करता है। परमेश्वर के अन्तिम दिनों के लोगों को अपनी पीढ़ी के लिए होने वाली "ज्ञान की वृद्धि" को समझना चाहिए, और उस ज्ञान में यह पहचान भी शामिल है कि मत्ती अध्याय पच्चीस के दृष्टान्त में वे या तो मूर्ख कुवाँरियाँ हैं या बुद्धिमान कुवाँरियाँ।</w:t>
      </w:r>
    </w:p>
    <w:p>
      <w:pPr>
        <w:pStyle w:val="ArticleScripture"/>
        <w:jc w:val="left"/>
      </w:pPr>
      <w:r>
        <w:rPr>
          <w:rFonts w:ascii="Nirmala UI" w:hAnsi="Nirmala UI" w:eastAsia="Nirmala UI" w:cs="Nirmala UI"/>
        </w:rPr>
        <w:t>जॉन को पवित्र दर्शन में ये बातें दिखाई गईं। उसने पाँच बुद्धिमान कन्याओं द्वारा दर्शाया गया वह समूह देखा, जिनके दीपक काट-छाँट कर सँवारे हुए और जल रहे थे, और वह आनंदित होकर पुकार उठा, 'यहाँ पवित्र जनों का धैर्य है; यहाँ वे हैं जो परमेश्वर की आज्ञाओं का पालन करते हैं और यीशु में विश्वास रखते हैं। और मैंने स्वर्ग से एक वाणी सुनी जो मुझसे कहती थी, लिख: धन्य हैं वे मृतक जो अब से प्रभु में मरते हैं; हाँ, आत्मा कहता है, कि वे अपने परिश्रमों से विश्राम पाएँ; और उनके काम उनके पीछे-पीछे चलते हैं.'</w:t>
      </w:r>
    </w:p>
    <w:p>
      <w:pPr>
        <w:pStyle w:val="ArticleScripture"/>
        <w:jc w:val="left"/>
      </w:pPr>
      <w:r>
        <w:rPr>
          <w:rFonts w:ascii="Nirmala UI" w:hAnsi="Nirmala UI" w:eastAsia="Nirmala UI" w:cs="Nirmala UI"/>
        </w:rPr>
        <w:t>पहले और दूसरे स्वर्गदूतों के संदेश सुनने वालों में से बहुतों ने सोचा कि वे जीते-जी स्वर्ग के बादलों में आते हुए मसीह को देखेंगे। यदि सत्य में विश्वास करने का दावा करने वाले सब ने बुद्धिमान कुँवारियों के समान अपना भाग निभाया होता, तो यह संदेश अब तक हर जाति, कुल, भाषा और लोगों तक प्रचारित कर दिया गया होता। परन्तु पाँच बुद्धिमान थीं और पाँच मूर्ख। सत्य का प्रचार तो दसों कुँवारियों के द्वारा होना चाहिए था, पर केवल पाँच ने वह आवश्यक तैयारी की थी जिससे वे उस समूह में सम्मिलित हो सकें जो उन्हें मिली हुई ज्योति में चल रहा था। तीसरे स्वर्गदूत का संदेश आवश्यक था। यह घोषणा की जानी थी। पहले और दूसरे स्वर्गदूतों के संदेशों के प्रभाव में दूल्हे से मिलने निकले बहुतों ने तीसरे स्वर्गदूत के संदेश को, जो संसार को दिया जाने वाला अंतिम परखने वाला संदेश है, अस्वीकार कर दिया।</w:t>
      </w:r>
    </w:p>
    <w:p>
      <w:pPr>
        <w:pStyle w:val="ArticleScripture"/>
        <w:jc w:val="left"/>
      </w:pPr>
      <w:r>
        <w:rPr>
          <w:rFonts w:ascii="Nirmala UI" w:hAnsi="Nirmala UI" w:eastAsia="Nirmala UI" w:cs="Nirmala UI"/>
        </w:rPr>
        <w:t>"इसी प्रकार का कार्य तब पूरा किया जाएगा जब वह दूसरा स्वर्गदूत, जो प्रकाशितवाक्य 18 में दर्शाया गया है, अपना संदेश देगा। पहले, दूसरे और तीसरे स्वर्गदूतों के संदेशों को दोहराने की आवश्यकता होगी। कलीसिया को यह आह्वान दिया जाएगा, 'हे मेरे लोगों, उससे बाहर निकल आओ, ताकि तुम उसके पापों के सहभागी न बनो।' 'महान बाबुल गिर पड़ा है, गिर पड़ा है, और दुष्टात्माओं का निवासस्थान, हर एक अशुद्ध आत्मा का ठिकाना, और हर एक अशुद्ध और घृणित पक्षी का पिंजरा बन गया है। क्योंकि सब जातियों ने उसके व्यभिचार के क्रोध की दाखमधु पी है, और पृथ्वी के राजाओं ने उसके साथ व्यभिचार किया है, और पृथ्वी के व्यापारियों ने उसकी विलासिताओं की प्रचुरता से धनवान हो गए हैं.... हे मेरे लोगों, उससे बाहर निकल आओ, ताकि तुम उसके पापों के सहभागी न बनो, और तुम उसकी विपत्तियाँ न पाओ: क्योंकि उसके पाप स्वर्ग तक पहुँच गए हैं, और परमेश्वर ने उसकी अधर्मताओं को स्मरण किया है' [प्रकाशितवाक्य 18:2-5]."</w:t>
      </w:r>
    </w:p>
    <w:p>
      <w:pPr>
        <w:pStyle w:val="ArticleScripture"/>
        <w:jc w:val="left"/>
      </w:pPr>
      <w:r>
        <w:rPr>
          <w:rFonts w:ascii="Nirmala UI" w:hAnsi="Nirmala UI" w:eastAsia="Nirmala UI" w:cs="Nirmala UI"/>
        </w:rPr>
        <w:t>"इस अध्याय की प्रत्येक आयत लो, और उसे ध्यान से पढ़ो, विशेषकर आखिरी दो: 'और तेरे भीतर दीपक का प्रकाश अब फिर कभी नहीं चमकेगा; और दूल्हे और दुल्हन का स्वर तेरे भीतर अब फिर कभी नहीं सुना जाएगा; क्योंकि तेरे व्यापारी पृथ्वी के बड़े लोग थे; क्योंकि तेरे जादूटोने से सब जातियाँ भ्रमित हुईं। और उसके भीतर भविष्यद्वक्ताओं का, और पवित्र जनों का, और पृथ्वी पर मारे गए सब का रक्त पाया गया।'"</w:t>
      </w:r>
    </w:p>
    <w:p>
      <w:pPr>
        <w:pStyle w:val="ArticleScripture"/>
        <w:jc w:val="left"/>
      </w:pPr>
      <w:r>
        <w:rPr>
          <w:rFonts w:ascii="Nirmala UI" w:hAnsi="Nirmala UI" w:eastAsia="Nirmala UI" w:cs="Nirmala UI"/>
        </w:rPr>
        <w:t>"दस कुँवारियों का दृष्टान्त स्वयं मसीह ने दिया था, और उसके प्रत्येक विवरण का सावधानीपूर्वक अध्ययन किया जाना चाहिए। एक समय आएगा जब द्वार बंद कर दिया जाएगा। हमारा प्रतिनिधित्व या तो बुद्धिमान कुँवारियों द्वारा या मूर्ख कुँवारियों द्वारा होता है। हम अभी भेद नहीं कर सकते, और न ही हमें यह कहने का अधिकार है कि कौन बुद्धिमान है और कौन मूर्ख। कुछ ऐसे भी हैं जो अधर्म करते हुए सत्य को थामे रहते हैं, और ये बाहरी रूप से बुद्धिमानों के समान दिखाई देते हैं।" Manuscript Releases, खंड 16, 270.</w:t>
      </w:r>
    </w:p>
    <w:p>
      <w:pPr>
        <w:pStyle w:val="ArticleBody"/>
        <w:jc w:val="left"/>
      </w:pPr>
      <w:r>
        <w:rPr>
          <w:rFonts w:ascii="Nirmala UI" w:hAnsi="Nirmala UI" w:eastAsia="Nirmala UI" w:cs="Nirmala UI"/>
        </w:rPr>
        <w:t>एडवेंटिस्ट होने के नाते, जिन्हें शीघ्र आने वाले रविवार के कानून के समय पुरुषों और स्त्रियों को बाबुल से बाहर बुलाना है, हम "या तो बुद्धिमान अथवा मूर्ख कुँवारियों द्वारा प्रतिनिधित्व किए गए हैं।" यूहन्ना ने जिस समूह को "पाँच बुद्धिमान कुँवारियों द्वारा, जिनके दीपक ठीक किए हुए और जलते थे," दर्शाया देखा—जिन्हें उसने आगे "पवित्र जनों का धैर्य" रखने वाले, तथा "परमेश्वर की आज्ञाओं को मानने और यीशु के विश्वास को रखने" वाले के रूप में पहचाना—वही एक लाख चवालीस हज़ार हैं, जिन्हें परमेश्वर की आज्ञाएँ मानना, यीशु के विश्वास को धारण करना, और यह जानना आवश्यक है कि वे मत्ती अध्याय पच्चीस की दृष्टान्त वाली कुँवारियाँ हैं। उन्हें केवल यह समझना ही नहीं है कि वे या तो बुद्धिमान हैं या मूर्ख कुँवारियाँ, बल्कि उन्हें दानिय्येल द्वारा "शुद्ध किए गए, उजले बनाए गए और परखे गए" के रूप में दर्शाए गए अनुभव को भी दोहराना है।</w:t>
      </w:r>
    </w:p>
    <w:p>
      <w:pPr>
        <w:pStyle w:val="ArticleScripture"/>
        <w:jc w:val="left"/>
      </w:pPr>
      <w:r>
        <w:rPr>
          <w:rFonts w:ascii="Nirmala UI" w:hAnsi="Nirmala UI" w:eastAsia="Nirmala UI" w:cs="Nirmala UI"/>
        </w:rPr>
        <w:t>उन्होंने मानो एक नया गीत सिंहासन के सामने, और चारों प्राणियों तथा प्राचीनों के सामने गाया; और वह गीत उन एक लाख चवालीस हज़ार को छोड़ किसी ने नहीं सीखा, जो पृथ्वी से छुड़ाए गए थे। ये वे हैं जिन्होंने स्त्रियों से अपने को अशुद्ध नहीं किया; क्योंकि ये कुँवारे हैं। ये वे हैं जो मेम्ने का जहाँ कहीं वह जाता है, अनुसरण करते हैं। ये मनुष्यों में से छुड़ाए गए हैं, ताकि परमेश्वर और मेम्ने के लिये पहिलौठे फल हों। और उनके मुंह में कोई छल नहीं पाया गया; क्योंकि वे परमेश्वर के सिंहासन के सामने निर्दोष हैं। प्रकाशितवाक्य 14:3-5.</w:t>
      </w:r>
    </w:p>
    <w:p>
      <w:pPr>
        <w:pStyle w:val="ArticleBody"/>
        <w:jc w:val="left"/>
      </w:pPr>
      <w:r>
        <w:rPr>
          <w:rFonts w:ascii="Nirmala UI" w:hAnsi="Nirmala UI" w:eastAsia="Nirmala UI" w:cs="Nirmala UI"/>
        </w:rPr>
        <w:t>दानिय्येल के बारहवें अध्याय में कम से कम पाँच सत्य प्रस्तुत हैं, जो प्रथम स्वर्गदूत के मिलेराइट आंदोलन से जुड़े सत्य हैं, और जिन्हें एक लाख चवालीस हज़ार के आंदोलन द्वारा दोहराया जाएगा और अधिक पूर्ण रूप से समझा जाएगा। उनमें से एक सत्य दस कुँवारियों के दृष्टांत से संबंधित तीन-चरणीय शुद्धिकरण प्रक्रिया है। विलियम मिलर ने भविष्यद्वाणी के समय के संदर्भ में जो प्रथम सत्य समझा, वह लैव्यव्यवस्था अध्याय छब्बीस का “सात समय” था, और वह सत्य दानिय्येल बारह में पहचाना गया है, और वही मिलेराइट इतिहास का प्रथम सत्य है जिसका वहाँ उल्लेख किया गया है।</w:t>
      </w:r>
    </w:p>
    <w:p>
      <w:pPr>
        <w:pStyle w:val="ArticleScripture"/>
        <w:jc w:val="left"/>
      </w:pPr>
      <w:r>
        <w:rPr>
          <w:rFonts w:ascii="Nirmala UI" w:hAnsi="Nirmala UI" w:eastAsia="Nirmala UI" w:cs="Nirmala UI"/>
        </w:rPr>
        <w:t>परन्तु तू, हे दानिय्येल, इन वचनों को बन्द कर, और पुस्तक पर अन्त समय तक मुहर लगा दे; बहुत से लोग इधर-उधर दौड़ेंगे, और ज्ञान बढ़ेगा। तब मैंने, दानिय्येल ने, देखा, और देखो, वहाँ दो और खड़े थे: एक नदी के तट के इस पार, और दूसरा नदी के तट के उस पार। और उनमें से एक ने उस सन के वस्त्र पहने हुए पुरुष से, जो नदी के जल के ऊपर था, कहा, “इन अद्भुत बातों के अन्त तक कितना समय होगा?” और मैंने उस सन के वस्त्र पहने हुए पुरुष को, जो नदी के जल के ऊपर था, यह कहते सुना, जब उसने अपना दाहिना हाथ और बायाँ हाथ स्वर्ग की ओर उठाया, और उसकी शपथ खाई जो सदा सर्वदा जीवित है, कि यह एक काल, कालों, और आधा काल तक रहेगा; और जब वह पवित्र लोगों की शक्ति को तितर-बितर करने का काम पूरा कर लेगा, तब ये सब बातें पूरी हो जाएँगी। मैंने सुना, पर मैं समझ न सका; तब मैंने कहा, हे मेरे प्रभु, इन बातों का अन्त क्या होगा? उसने कहा, हे दानिय्येल, अपने मार्ग पर चला जा; क्योंकि ये वचन अन्त समय तक बन्द और मुहरबंद कर दिए गए हैं। बहुत से लोग शुद्ध किए जाएँगे, उजले बनाए जाएँगे, और परखे जाएँगे; परन्तु दुष्ट दुष्टता ही करेंगे; और दुष्टों में से कोई न समझेगा, परन्तु बुद्धिमान समझेंगे। दानिय्येल 12:4-10.</w:t>
      </w:r>
    </w:p>
    <w:p>
      <w:pPr>
        <w:pStyle w:val="ArticleBody"/>
        <w:jc w:val="left"/>
      </w:pPr>
      <w:r>
        <w:rPr>
          <w:rFonts w:ascii="Nirmala UI" w:hAnsi="Nirmala UI" w:eastAsia="Nirmala UI" w:cs="Nirmala UI"/>
        </w:rPr>
        <w:t>यह खंड इस बात से आरंभ होता है कि दानिय्येल की पुस्तक अंत के समय तक के लिए मुहरबंद कर दी गई है, और यह खंड इस बात पर समाप्त होता है कि दानिय्येल की पुस्तक अंत के समय तक के लिए मुहरबंद कर दी गई है। दानिय्येल के वचनों की पहली और अंतिम मुहरबंदी के बीच, "जो सदा जीवित है" का शपथपूर्वक साक्ष्य यह था: "यह एक काल, दो काल और आधा काल तक होगा; और जब वह पवित्र लोगों की शक्ति को तितर-बितर कर चुका होगा, तब ये सब बातें पूरी हो जाएँगी."</w:t>
      </w:r>
    </w:p>
    <w:p>
      <w:pPr>
        <w:pStyle w:val="ArticleBody"/>
        <w:jc w:val="left"/>
      </w:pPr>
      <w:r>
        <w:rPr>
          <w:rFonts w:ascii="Nirmala UI" w:hAnsi="Nirmala UI" w:eastAsia="Nirmala UI" w:cs="Nirmala UI"/>
        </w:rPr>
        <w:t>यह शपथपूर्वक गवाही उसी ने दी जो जल के ऊपर था और मलमल के वस्त्र पहने हुए था। दानिय्येल ने हिद्देकेल नदी के एक किनारे पर एक स्वर्गदूत और दूसरे किनारे पर दूसरा स्वर्गदूत देखा, और उन्हीं स्वर्गदूतों में से एक ने एक प्रश्न किया, जिसका उत्तर जल के ऊपर स्थित उसी ने दिया। प्रश्न था, "कब तक?" यह दानिय्येल अध्याय आठ के पद तेरह में पूछे गए प्रश्न के वही पहले दो शब्द हैं।</w:t>
      </w:r>
    </w:p>
    <w:p>
      <w:pPr>
        <w:pStyle w:val="ArticleScripture"/>
        <w:jc w:val="left"/>
      </w:pPr>
      <w:r>
        <w:rPr>
          <w:rFonts w:ascii="Nirmala UI" w:hAnsi="Nirmala UI" w:eastAsia="Nirmala UI" w:cs="Nirmala UI"/>
        </w:rPr>
        <w:t>तब मैं ने एक पवित्र जन को बोलते हुए सुना, और दूसरे पवित्र जन ने उस विशेष पवित्र जन से, जो बोल रहा था, कहा, “नित्य बलिदान, और उजाड़ देने वाले अपराध के विषय में यह दर्शन कब तक रहेगा, कि पवित्रस्थान और सेना दोनों पांव तले रौंदे जाएं?” और उसने मुझ 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एक ही भविष्यसूचक संरचना दोनों वार्तालापों में मिलती है, सिवाय इसके कि अध्याय आठ में दानिय्येल उलै नदी के किनारे है, न कि हिद्देकल नदी के। अध्याय आठ में एक स्वर्गदूत (संत) ने उस विशिष्ट संत से, जो बोल रहा था, कहा, "कब तक?" "that certain saint" के रूप में अनूदित इब्रानी शब्द "Palmoni" है, जिसका अर्थ है "अद्भुत गणक" या "रहस्यों का गणक"। अध्याय आठ में यीशु (अद्भुत गणक) बोल रहे थे, और एक अन्य संत ने यीशु (वही विशिष्ट संत) से पूछा, "कब तक?"</w:t>
      </w:r>
    </w:p>
    <w:p>
      <w:pPr>
        <w:pStyle w:val="ArticleBody"/>
        <w:jc w:val="left"/>
      </w:pPr>
      <w:r>
        <w:rPr>
          <w:rFonts w:ascii="Nirmala UI" w:hAnsi="Nirmala UI" w:eastAsia="Nirmala UI" w:cs="Nirmala UI"/>
        </w:rPr>
        <w:t>अध्याय बारह में, हिद्देकेल नदी के एक तट पर खड़े एक स्वर्गदूत ने जल पर खड़े उस जन से पूछा, "कब तक?" इन दोनों अंशों पर पंक्ति पर पंक्ति, एक साथ विचार करना चाहिए। अध्याय आठ का पहला प्रश्न यह है: "पवित्रस्थान और सेना को रौंदे जाने से संबंधित दर्शन कितने समय तक का है—जो पहले पैगनवाद और फिर पोपवाद के द्वारा पूरा किया जाता है?" अध्याय बारह का प्रश्न है, "इन आश्चर्यों के अंत तक कितना समय होगा?" तब सन के वस्त्र पहने हुए और जल के ऊपर खड़े पल्मोनी, उस आश्चर्यजनक गणनाकर्ता ने शपथ खाकर उत्तर दिया, "यह एक काल, कालों और आधे काल तक होगा; और जब वह पवित्र लोगों की शक्ति को तितर-बितर करने का काम पूरा कर चुका होगा, तब ये सब बातें पूरी हो जाएँगी।"</w:t>
      </w:r>
    </w:p>
    <w:p>
      <w:pPr>
        <w:pStyle w:val="ArticleBody"/>
        <w:jc w:val="left"/>
      </w:pPr>
      <w:r>
        <w:rPr>
          <w:rFonts w:ascii="Nirmala UI" w:hAnsi="Nirmala UI" w:eastAsia="Nirmala UI" w:cs="Nirmala UI"/>
        </w:rPr>
        <w:t>उलाई और हिद्देकेल नदियों के प्रश्न यह हैं: "परमेश्वर की प्रजा के बिखराव का वह दर्शन कितने समय तक रहेगा, जो मूर्तिपूजा और फिर पापसी के द्वारा, जब वे पवित्रस्थान और सेना को रौंदते हैं, पूरा होता है?" इसका उत्तर यह है कि यह रौंदना 1798 में समाप्त होता है, जब पाल्मोनी द्वारा मिलराइट मंदिर की स्थापना का कार्य आरंभ होता है, और वह कार्य छियालिस वर्ष बाद 1844 में समाप्त होता है, जब पवित्रस्थान को शुद्ध किया जाना था.</w:t>
      </w:r>
    </w:p>
    <w:p>
      <w:pPr>
        <w:pStyle w:val="ArticleBody"/>
        <w:jc w:val="left"/>
      </w:pPr>
      <w:r>
        <w:rPr>
          <w:rFonts w:ascii="Nirmala UI" w:hAnsi="Nirmala UI" w:eastAsia="Nirmala UI" w:cs="Nirmala UI"/>
        </w:rPr>
        <w:t>बारहवें अध्याय में दानिय्येल ने वह संवाद सुना, 'परन्तु मैं समझ न सका।' दानिय्येल ने समझने की इच्छा प्रकट की, जो उसकी मसीह से की गई पूछताछ से व्यक्त हुई: 'हे मेरे प्रभु, इन बातों का अन्त क्या होगा?' उसकी समझने की इच्छा की यह अभिव्यक्ति ज्ञानी कुँवारियों की समझने की इच्छा का प्रतिनिधित्व करती थी, क्योंकि पूरा संवाद उन दो उल्लेखों के बीच रखा गया था जिनमें दानिय्येल की पुस्तक के अन्त के समय तक मुहरबंद रहने की बात कही गई है। दानिय्येल ने उस इच्छा का प्रतिनिधित्व किया जो विलियम मिलर में 1798 में खोली गई सच्चाई को समझने के लिए उत्पन्न की गई थी, और पहली सच्चाई जिसे उसे पहचानने के लिए प्रेरित किया गया, वह थी पवित्रस्थान और सेना का पददलन—पहले मूर्तिपूजा द्वारा और फिर पोपतंत्र द्वारा—उस काल में जब पवित्र लोगों की शक्ति लैव्यव्यवस्था 26 के 'सात बार' की पूर्ति में तितर-बितर कर दी गई थी।</w:t>
      </w:r>
    </w:p>
    <w:p>
      <w:pPr>
        <w:pStyle w:val="ArticleBody"/>
        <w:jc w:val="left"/>
      </w:pPr>
      <w:r>
        <w:rPr>
          <w:rFonts w:ascii="Nirmala UI" w:hAnsi="Nirmala UI" w:eastAsia="Nirmala UI" w:cs="Nirmala UI"/>
        </w:rPr>
        <w:t>सत्य को जानने की मिलर की इच्छा दानिय्येल की इच्छा द्वारा दर्शाई गई है, परन्तु मिलर की समझ अपूर्ण थी। दानिय्येल मिलर की इच्छा का प्रतिनिधित्व करता है, और बेल्तशअस्सर उन लोगों का प्रतिनिधित्व करता है जिनके पास उस विषय और दर्शन की पूर्ण समझ है। दानिय्येल के बारहवें अध्याय में मिलराइटों के अनुभव का हिस्सा रहीं कम से कम पाँच महत्वपूर्ण सच्चाइयाँ हैं, जो एक लाख चवालीस हज़ार के इतिहास में अपना समानांतर प्रतिरूप पाएँगी। एक यह कि उन्होंने दस कुँवारियों के दृष्टान्त को, उसकी तीन-चरणीय परीक्षा-प्रक्रिया सहित, पूरा किया और यह भी समझा कि वे उस दृष्टान्त की पूर्ति कर रहे थे; और दूसरा यह कि वे लैव्यव्यवस्था अध्याय छब्बीस के "सात बार" की आधारशिला को समझते हैं।</w:t>
      </w:r>
    </w:p>
    <w:p>
      <w:pPr>
        <w:pStyle w:val="ArticleBody"/>
        <w:jc w:val="left"/>
      </w:pPr>
      <w:r>
        <w:rPr>
          <w:rFonts w:ascii="Nirmala UI" w:hAnsi="Nirmala UI" w:eastAsia="Nirmala UI" w:cs="Nirmala UI"/>
        </w:rPr>
        <w:t>हम अपने अगले लेख में इस अध्ययन को जारी रखेंगे।</w:t>
      </w:r>
    </w:p>
    <w:p>
      <w:pPr>
        <w:pStyle w:val="ArticleScripture"/>
        <w:jc w:val="left"/>
      </w:pPr>
      <w:r>
        <w:rPr>
          <w:rFonts w:ascii="Nirmala UI" w:hAnsi="Nirmala UI" w:eastAsia="Nirmala UI" w:cs="Nirmala UI"/>
        </w:rPr>
        <w:t>तब स्वर्ग का राज्य उन दस कुमारियों के समान होगा, जो अपने दीपक लेकर दूल्हे से मिलने निकलीं। उनमें से पाँच बुद्धिमान थीं और पाँच मूर्ख थीं। जो मूर्ख थीं वे अपने दीपक तो ले गईं, पर अपने साथ तेल नहीं लिया; परन्तु बुद्धिमानों ने अपने दीपकों के साथ अपने पात्रों में तेल भी ले लिया। जब दूल्हा देर लगाता रहा, तो सबने ऊँघ लिया और सो गईं। और आधी रात को पुकार हुई, देखो, दूल्हा आ रहा है; उससे मिलने निकलो। तब वे सब कुमारियाँ उठीं और अपने दीपकों की बातियाँ ठीक कीं। और मूर्खों ने बुद्धिमानों से कहा, हमें अपने तेल में से दे दो; क्योंकि हमारे दीपक बुझ गए हैं। परन्तु बुद्धिमानों ने उत्तर दिया, ऐसा नहीं; कहीं हमारे और तुम्हारे लिए पर्याप्त न रह जाए; बल्कि बेचने वालों के पास जाओ और अपने लिए खरीद लो। जब वे खरीदने गईं, तो दूल्हा आ गया; और जो तैयार थीं, वे उसके साथ विवाह में भीतर चली गईं; और द्वार बन्द कर दिया गया। बाद में वे दूसरी कुमारियाँ भी आकर कहने लगीं, हे प्रभु, हे प्रभु, हमारे लिए द्वार खोल। परन्तु उसने उत्तर देकर कहा, मैं तुम से सत्य कहता हूँ, मैं तुम्हें नहीं जानता। इसलिये जागते रहो; क्योंकि तुम न उस दिन को जानते हो, न उस घड़ी को, जब मनुष्य का पुत्र आता है।</w:t>
      </w:r>
    </w:p>
    <w:p>
      <w:pPr>
        <w:pStyle w:val="ArticleScripture"/>
        <w:jc w:val="left"/>
      </w:pPr>
      <w:r>
        <w:rPr>
          <w:rFonts w:ascii="Nirmala UI" w:hAnsi="Nirmala UI" w:eastAsia="Nirmala UI" w:cs="Nirmala UI"/>
        </w:rPr>
        <w:t>हम आज अत्यंत संकटपूर्ण समय में जी रहे हैं, और हममें से किसी को भी मसीह के आगमन के लिए तैयारी करने में देर नहीं करनी चाहिए। कोई भी मूर्ख कुँवारियों का अनुकरण न करे, और यह न समझे कि उस समय ठहरने के लिए आवश्यक चरित्र-तैयारी प्राप्त किए बिना संकट आने तक प्रतीक्षा करना सुरक्षित है। जब मेहमानों को बुलाया और परखा जाएगा, तब मसीह की धार्मिकता की खोज करना बहुत देर हो जाएगी। अब मसीह की धार्मिकता को धारण करने का समय है—वही विवाह का वस्त्र जो आपको मेम्ने के विवाह-भोज में प्रवेश करने के योग्य बनाता है। दृष्टान्त में, मूर्ख कुँवारियाँ तेल के लिए गिड़गिड़ाती हुई दिखाई गई हैं, और अपने कहने पर भी उसे प्राप्त नहीं कर पातीं। यह उन लोगों का प्रतीक है जिन्होंने संकट के समय ठहरने योग्य चरित्र विकसित करके स्वयं को तैयार नहीं किया है। मानो वे अपने पड़ोसियों के पास जाकर कहें, अपना चरित्र मुझे दे दो, नहीं तो मैं नाश हो जाऊँगा। जो बुद्धिमान थीं, वे मूर्ख कुँवारियों के टिमटिमाते दीयों को अपना तेल नहीं दे सकती थीं। चरित्र हस्तांतरित नहीं किया जा सकता। यह खरीदा या बेचा नहीं जा सकता; इसे अर्जित करना पड़ता है। प्रभु ने प्रत्येक व्यक्ति को अनुग्रह के समय में धर्मी चरित्र प्राप्त करने का अवसर दिया है; परन्तु उसने ऐसा कोई उपाय नहीं ठहराया है कि एक मनुष्य वह चरित्र दूसरे को दे सके, जिसे उसने कठोर अनुभवों से गुजरकर, महान शिक्षक से पाठ सीखकर, परीक्षाओं में धैर्य प्रकट करना सीखकर, और ऐसा विश्वास अभ्यास करके विकसित किया है कि असंभवताओं के पर्वत भी हट जाएँ। प्रेम की सुगंध बाँटना असंभव है—किसी दूसरे को कोमलता, कुशलता और लगन देना असंभव है। एक मानव हृदय का दूसरे में परमेश्वर और मानवता के प्रति प्रेम उँडेल देना असंभव है।</w:t>
      </w:r>
    </w:p>
    <w:p>
      <w:pPr>
        <w:pStyle w:val="ArticleScripture"/>
        <w:jc w:val="left"/>
      </w:pPr>
      <w:r>
        <w:rPr>
          <w:rFonts w:ascii="Nirmala UI" w:hAnsi="Nirmala UI" w:eastAsia="Nirmala UI" w:cs="Nirmala UI"/>
        </w:rPr>
        <w:t>परन्तु वह दिन आ रहा है, और वह हमारे निकट ही है, जब चरित्र के प्रत्येक पक्ष विशेष प्रलोभनों द्वारा प्रकट हो जाएगा। जो सिद्धान्त के प्रति सच्चे बने रहते हैं, जो अंत तक विश्वास बनाए रखते हैं, वही वे होंगे जिन्होंने अपने परीक्षाकाल के पहले के समयों में परीक्षा और कसौटी के अधीन सत्यनिष्ठ सिद्ध होकर, मसीह के स्वरूप के अनुसार अपना चरित्र गढ़ा है। वे वही होंगे जिन्होंने मसीह से घनिष्ठ संगति विकसित की है, जो उसकी बुद्धि और अनुग्रह के द्वारा दिव्य स्वभाव के सहभागी बने हैं। परन्तु कोई मनुष्य दूसरे को हृदय-समर्पण और मन के उदात्त गुण दे नहीं सकता, और न ही उसकी कमियों की पूर्ति नैतिक सामर्थ्य से कर सकता है। हम एक-दूसरे के लिए बहुत कुछ कर सकते हैं, यदि हम लोगों के सामने मसीह-सदृश उदाहरण रखें, जिससे उन पर ऐसा प्रभाव पड़े कि वे उस धार्मिकता के लिए मसीह के पास जाएँ, जिसके बिना वे न्याय में ठहर नहीं सकते। मनुष्यों को प्रार्थनापूर्वक चरित्र-निर्माण के इस महत्वपूर्ण विषय पर विचार करना चाहिए, और अपने चरित्र को दिव्य आदर्श के अनुसार ढालना चाहिए। The Youth Instructor, 16 जनवरी,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पचपन</dc:title>
  <dc:subject>दानिय्येल के अंतिम दर्शन का अनावरण: बुद्धिमान कुँवारियों की समानांतर यात्रा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