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क्रमांक एक सौ सत्तावन</w:t>
      </w:r>
    </w:p>
    <w:p>
      <w:pPr>
        <w:pStyle w:val="ArticleSubtitle"/>
        <w:jc w:val="left"/>
      </w:pPr>
      <w:r>
        <w:rPr>
          <w:rFonts w:ascii="Nirmala UI" w:hAnsi="Nirmala UI" w:eastAsia="Nirmala UI" w:cs="Nirmala UI"/>
        </w:rPr>
        <w:t>दानिय्येल की पुस्तक में कुरूश के भविष्यवाणीपरक प्रतीकवाद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दसवें अध्याय के पहले पद में हमें बताया गया है कि वह कुरूश का तीसरा वर्ष था, परन्तु पहले अध्याय में हमें बताया गया है कि दानियेल केवल कुरूश के पहले वर्ष तक ही जीवित रहा, या उसी तक बना रहा।</w:t>
      </w:r>
    </w:p>
    <w:p>
      <w:pPr>
        <w:pStyle w:val="ArticleScripture"/>
        <w:jc w:val="left"/>
      </w:pPr>
      <w:r>
        <w:rPr>
          <w:rFonts w:ascii="Nirmala UI" w:hAnsi="Nirmala UI" w:eastAsia="Nirmala UI" w:cs="Nirmala UI"/>
        </w:rPr>
        <w:t>और दानिय्येल राजा कुरूश के पहले वर्ष तक बना रहा। दानिय्येल 1:21.</w:t>
      </w:r>
    </w:p>
    <w:p>
      <w:pPr>
        <w:pStyle w:val="ArticleBody"/>
        <w:jc w:val="left"/>
      </w:pPr>
      <w:r>
        <w:rPr>
          <w:rFonts w:ascii="Nirmala UI" w:hAnsi="Nirmala UI" w:eastAsia="Nirmala UI" w:cs="Nirmala UI"/>
        </w:rPr>
        <w:t>दो वर्षों तक कुरूश ने वास्तव में मादी दारियुस के साथ सह-शासन किया था, इसलिए यह उसका तीसरा वर्ष था, पर यह उसका पहला वर्ष भी था।</w:t>
      </w:r>
    </w:p>
    <w:p>
      <w:pPr>
        <w:pStyle w:val="ArticleScripture"/>
        <w:jc w:val="left"/>
      </w:pPr>
      <w:r>
        <w:rPr>
          <w:rFonts w:ascii="Nirmala UI" w:hAnsi="Nirmala UI" w:eastAsia="Nirmala UI" w:cs="Nirmala UI"/>
        </w:rPr>
        <w:t>फ़ारस के राजा कूरूश के तीसरे वर्ष में दानिय्येल पर, जिसका नाम बेल्तशस्सर रखा गया था, एक बात प्रकट की गई; और वह बात सत्य थी, परन्तु नियत समय बहुत लंबा था; और उसने उस बात को समझ लिया, और उस दर्शन का अर्थ भी समझ लिया। दानिय्येल 10:1.</w:t>
      </w:r>
    </w:p>
    <w:p>
      <w:pPr>
        <w:pStyle w:val="ArticleBody"/>
        <w:jc w:val="left"/>
      </w:pPr>
      <w:r>
        <w:rPr>
          <w:rFonts w:ascii="Nirmala UI" w:hAnsi="Nirmala UI" w:eastAsia="Nirmala UI" w:cs="Nirmala UI"/>
        </w:rPr>
        <w:t>भविष्यसूचक रूप में कुरूश का परिचय दानिय्येल के प्रथम और अंतिम दर्शनों में कराया गया है। दानिय्येल अध्याय एक, जैसा कि पूर्ववर्ती लेखों में पहले ही प्रस्तुत किया गया है, प्रकाशितवाक्य अध्याय चौदह के प्रथम स्वर्गदूत का प्रतिनिधित्व करता है। जब भविष्यवाणी में प्रथम स्वर्गदूत की पहचान की जाती है, तो उसमें प्रकाशितवाक्य अध्याय चौदह के तीनों स्वर्गदूतों की सभी भविष्यसूचक विशेषताएँ समाहित होती हैं। प्रथम स्वर्गदूत में प्रदर्शित अनन्त सुसमाचार के तीन चरण हैं: "परमेश्वर का भय मानो," "उसे महिमा दो," क्योंकि "उसके न्याय का समय आ गया है"।</w:t>
      </w:r>
    </w:p>
    <w:p>
      <w:pPr>
        <w:pStyle w:val="ArticleBody"/>
        <w:jc w:val="left"/>
      </w:pPr>
      <w:r>
        <w:rPr>
          <w:rFonts w:ascii="Nirmala UI" w:hAnsi="Nirmala UI" w:eastAsia="Nirmala UI" w:cs="Nirmala UI"/>
        </w:rPr>
        <w:t>क्योंकि दानिय्येल और उसके तीनों योग्य साथियों ने “परमेश्वर का भय माना,” इसलिए उन्होंने बाबुल के आहार को अस्वीकार करना और शाकाहारी बने रहना चुना। इसके बाद हुए दृश्य परीक्षण में, दानिय्येल और उन तीनों योग्य साथियों ने, बाबुल का आहार खानेवालों की अपेक्षा अपने स्वस्थ स्वरूप के द्वारा, “परमेश्वर की महिमा की।” तीन वर्षों के बाद “न्याय का समय” आया, जब नबूकदनेस्सर ने उनकी परीक्षा ली और उन्हें सब बाबुली बुद्धिमानों से दस गुना अधिक बुद्धिमान पाया।</w:t>
      </w:r>
    </w:p>
    <w:p>
      <w:pPr>
        <w:pStyle w:val="ArticleBody"/>
        <w:jc w:val="left"/>
      </w:pPr>
      <w:r>
        <w:rPr>
          <w:rFonts w:ascii="Nirmala UI" w:hAnsi="Nirmala UI" w:eastAsia="Nirmala UI" w:cs="Nirmala UI"/>
        </w:rPr>
        <w:t>अनन्त सुसमाचार के तीन चरण दानिय्येल की पुस्तक के अंतिम अध्याय में भी इस प्रक्रिया के रूप में दर्शाए गए हैं कि ज्ञान की वृद्धि उन लोगों को शुद्ध करती है, धवल बनाती है और परखती है, जिन्हें उस प्रकाश के प्रति जवाबदेह ठहराया जाता है जो समय के अंत में मुहर खोले जाने पर प्रकट होता है। दानिय्येल के पहले अध्याय में भी, जैसे अंतिम में, पहले स्वर्गदूत के तीन चरण—जो तीनों स्वर्गदूतों को समाहित करते हैं—पहचाने जाते हैं। क्योंकि पहला अध्याय पहले स्वर्गदूत का अनन्त सुसमाचार है, इसलिए दानिय्येल का दूसरा अध्याय प्रकाशितवाक्य चौदह के दूसरे स्वर्गदूत का प्रतिनिधित्व करता है, जहाँ पशु की प्रतिमा या मसीह की प्रतिमा की परीक्षा दर्शाई गई है, जैसा कि पहले अध्याय के तीन चरणों की दूसरी परीक्षा में था।</w:t>
      </w:r>
    </w:p>
    <w:p>
      <w:pPr>
        <w:pStyle w:val="ArticleBody"/>
        <w:jc w:val="left"/>
      </w:pPr>
      <w:r>
        <w:rPr>
          <w:rFonts w:ascii="Nirmala UI" w:hAnsi="Nirmala UI" w:eastAsia="Nirmala UI" w:cs="Nirmala UI"/>
        </w:rPr>
        <w:t>क्योंकि दानियेल के अध्याय एक और दो प्रकाशितवाक्य अध्याय चौदह के पहले और दूसरे स्वर्गदूत का प्रतिनिधित्व करते हैं, इसलिए तीसरा अध्याय और दूरा के मैदान की परीक्षा तीसरे स्वर्गदूत के संदेश का प्रतिनिधित्व करते हैं, जिसमें पशु की छाप ग्रहण न करने की चेतावनी है। दानियेल के पहले अध्याय में कुरूश के प्रथम वर्ष का उल्लेख है, और दसवें अध्याय में—जो दानियेल का अंतिम दर्शन है—कुरूश को उसके तृतीय वर्ष द्वारा दर्शाया गया है; पर हम जानते हैं कि वह तृतीय वर्ष ही उसका प्रथम वर्ष है, क्योंकि दानियेल केवल कुरूश के प्रथम वर्ष तक ही जारी रहा।</w:t>
      </w:r>
    </w:p>
    <w:p>
      <w:pPr>
        <w:pStyle w:val="ArticleBody"/>
        <w:jc w:val="left"/>
      </w:pPr>
      <w:r>
        <w:rPr>
          <w:rFonts w:ascii="Nirmala UI" w:hAnsi="Nirmala UI" w:eastAsia="Nirmala UI" w:cs="Nirmala UI"/>
        </w:rPr>
        <w:t>इसलिए कुरूश तीन वर्षों को समेटे हुए ‘पहले वर्ष’ का प्रतीक है। वह पहले स्वर्गदूत के संदेश का प्रतीक है। कुरूश के पहले वर्ष का उल्लेख दानिय्येल के पहले दर्शन के अंतिम पद में, और फिर दानिय्येल के अंतिम दर्शन के पहले पद में किया गया है। कुरूश के भविष्यद्वाणिक प्रतीकवाद को पहचानना महत्वपूर्ण है, और सबसे पहले हम यह पहचान रहे हैं कि वह पहले स्वर्गदूत के संदेश का प्रतिनिधित्व करता है। इसे भविष्यद्वाणिक दृष्टि से इस तथ्य द्वारा स्थापित किया जा सकता है कि दानिय्येल उसके तीसरे वर्ष को उसका पहला बताता है; परंतु इससे भी अधिक, यह उस पहले फरमान से पहचाना जाता है जिसे उसने जारी किया था।</w:t>
      </w:r>
    </w:p>
    <w:p>
      <w:pPr>
        <w:pStyle w:val="ArticleBody"/>
        <w:jc w:val="left"/>
      </w:pPr>
      <w:r>
        <w:rPr>
          <w:rFonts w:ascii="Nirmala UI" w:hAnsi="Nirmala UI" w:eastAsia="Nirmala UI" w:cs="Nirmala UI"/>
        </w:rPr>
        <w:t>दसवें अध्याय में फ़ारस के राजाओं के साथ जो संघर्ष गब्रिएल कर रहा था, वह कूरेश को उस बिंदु तक ले आने के संबंध में था जहाँ वह आगे बढ़कर तीन फ़रमानों में से पहले फ़रमान की घोषणा करे, जिसके द्वारा यहूदियों को लौटने और यरूशलेम तथा मन्दिर का पुनर्निर्माण करने की अनुमति मिलती। तीसरा फ़रमान तेईस सौ वर्ष की भविष्यवाणी के आरम्भ को चिह्नित करता, जिसका अंत तब हुआ जब तीसरा स्वर्गदूत 22 अक्तूबर, 1844 को आया। तीसरा फ़रमान तीसरे स्वर्गदूत का प्रतिनिधित्व करता था, और इसलिए कूरेश का पहला फ़रमान 1798 में प्रथम स्वर्गदूत के आगमन का प्रतिनिधित्व करता था। कूरेश प्रथम स्वर्गदूत का प्रतिनिधित्व करता है, और इसी कारण दानिय्येल की पुस्तक में उसका पहला वर्ष तीन वर्षों का प्रतिनिधित्व करता था।</w:t>
      </w:r>
    </w:p>
    <w:p>
      <w:pPr>
        <w:pStyle w:val="ArticleBody"/>
        <w:jc w:val="left"/>
      </w:pPr>
      <w:r>
        <w:rPr>
          <w:rFonts w:ascii="Nirmala UI" w:hAnsi="Nirmala UI" w:eastAsia="Nirmala UI" w:cs="Nirmala UI"/>
        </w:rPr>
        <w:t>अतः साइरस ‘अंत के समय’ का प्रतिनिधित्व करता है, क्योंकि जब पहला स्वर्गदूत (साइरस) 1798 में आया, तभी ‘अंत का समय’ आया और दानिय्येल की पुस्तक की मुहर खोल दी गई। ‘साइरस’ नाम के बारे में माना जाता है कि यह पुरानी फ़ारसी शब्द ‘Kūruš’ (अर्थ ‘सूर्य’) और एलामाइट शब्द ‘kursh’ (अर्थ ‘सिंहासन’) से व्युत्पन्न है, जो राजसत्ता या राजत्व से संबंध का संकेत देता है। यशायाह भी साइरस के इन गुणों का उल्लेख करता है।</w:t>
      </w:r>
    </w:p>
    <w:p>
      <w:pPr>
        <w:pStyle w:val="ArticleScripture"/>
        <w:jc w:val="left"/>
      </w:pPr>
      <w:r>
        <w:rPr>
          <w:rFonts w:ascii="Nirmala UI" w:hAnsi="Nirmala UI" w:eastAsia="Nirmala UI" w:cs="Nirmala UI"/>
        </w:rPr>
        <w:t>जो कुरूश के विषय में कहता है, ‘वह मेरा चरवाहा है, और वह मेरी सारी इच्छा पूरी करेगा’; वह यरूशलेम से कहेगा, ‘तू बनाई जाएगी,’ और मन्दिर से, ‘तेरी नींव डाली जाएगी।’ यहोवा अपने अभिषिक्त, कुरूश, से यूँ कहता है—जिसका दाहिना हाथ मैंने थाम रखा है: उसके आगे मैं जातियों को वश में कर दूँगा, और राजाओं की कमर ढीली कर दूँगा; उसके सामने दो पल्लों वाले फाटक खोल दूँगा, और वे फाटक बन्द न किए जाएँगे। मैं तेरे आगे-आगे चलूँगा और टेढ़े मार्गों को सीधा कर दूँगा; मैं पीतल के फाटक तोड़ दूँगा और लोहे की सलाखों को काट डालूँगा; और मैं तुझे अन्धकार के खजाने और गुप्त स्थानों में छिपी हुई धन-संपत्तियाँ दूँगा, ताकि तू जान ले कि मैं, यहोवा, जो तुझे तेरे नाम से बुलाता हूँ, इस्राएल का परमेश्वर हूँ। अपने दास याकूब और अपने चुने हुए इस्राएल के कारण मैंने तुझे तेरे नाम से बुलाया है; मैंने तुझे उपाधि दी है, यद्यपि तू मुझे नहीं जानता था। मैं यहोवा हूँ, और दूसरा कोई नहीं; मेरे सिवा कोई परमेश्वर नहीं है; मैंने तुझे कमर बाँधी, यद्यपि तू मुझे नहीं जानता था; ताकि लोग सूर्योदय से लेकर पश्चिम तक जान लें कि मेरे सिवा कोई नहीं है। मैं यहोवा हूँ, और दूसरा कोई नहीं। यशायाह 44:28—45:6.</w:t>
      </w:r>
    </w:p>
    <w:p>
      <w:pPr>
        <w:pStyle w:val="ArticleBody"/>
        <w:jc w:val="left"/>
      </w:pPr>
      <w:r>
        <w:rPr>
          <w:rFonts w:ascii="Nirmala UI" w:hAnsi="Nirmala UI" w:eastAsia="Nirmala UI" w:cs="Nirmala UI"/>
        </w:rPr>
        <w:t>कुरूश मसीह का प्रतिरूप था, क्योंकि वह प्रभु का "अभिषिक्त" था और परमेश्वर का "चरवाहा" कहलाया, जो यरूशलेम का निर्माण करता है और मंदिर की नींव रखता है। वही वह है जो बंद द्वारों को खोलता है, जैसे मसीह वही हैं जो खोलते हैं और जिसे कोई मनुष्य बंद नहीं कर सकता, और बंद करते हैं और जिसे कोई मनुष्य खोल नहीं कर सकता। और कुरूश को "अंधकार के खजाने, और गुप्त स्थानों के छिपे धन" दिए गए हैं। कुरूश सुधारवादी आंदोलनों की रेखा पर कई मार्गचिह्नों की पूर्ति करता है।</w:t>
      </w:r>
    </w:p>
    <w:p>
      <w:pPr>
        <w:pStyle w:val="ArticleBody"/>
        <w:jc w:val="left"/>
      </w:pPr>
      <w:r>
        <w:rPr>
          <w:rFonts w:ascii="Nirmala UI" w:hAnsi="Nirmala UI" w:eastAsia="Nirmala UI" w:cs="Nirmala UI"/>
        </w:rPr>
        <w:t>वह अंत के समय को चिन्हित करता है—जब पहला स्वर्गदूत आता है, जब दानिय्येल की पुस्तक की मुहर खोली जाती है, और तब ज्ञान में वृद्धि होती है, जो "अंधकार के खजाने, और गुप्त स्थानों के छिपे धन" से आती है। वे "अंधकार के खजाने, और गुप्त स्थानों के छिपे धन," उस "आधार" का निर्माण करते हैं जो "बनाया" जाता है, और उस "मंदिर" का, जिसे "रखा" जाना है। मसीह, जिनका प्रतिरूप कूरस था, प्रभु के "अभिषिक्त" हैं, जैसे मसीह का उनके बपतिस्मा के समय अभिषेक हुआ था। इसलिए कूरस केवल पहले स्वर्गदूत के आगमन का चिन्ह नहीं है; वह दूसरा स्वर्गदूत भी है, जो पहले स्वर्गदूत को तब सामर्थ देता है जब पहला स्वर्गदूत उतरता है, जैसे मसीह के अभिषेक के समय पवित्र आत्मा उतरा था। 22 अक्टूबर, 1844 को मसीह ने महापवित्र स्थान का द्वार या "फाटक" खोल दिया, जो पहले से बंद था। कूरस तीसरे स्वर्गदूत के आगमन को भी चिन्हित करता है।</w:t>
      </w:r>
    </w:p>
    <w:p>
      <w:pPr>
        <w:pStyle w:val="ArticleBody"/>
        <w:jc w:val="left"/>
      </w:pPr>
      <w:r>
        <w:rPr>
          <w:rFonts w:ascii="Nirmala UI" w:hAnsi="Nirmala UI" w:eastAsia="Nirmala UI" w:cs="Nirmala UI"/>
        </w:rPr>
        <w:t>Cyrus पहला स्वर्गदूत है, और पहला स्वर्गदूत तीनों स्वर्गदूतों के सभी तत्त्वों को समेटे हुए है। Cyrus 1798 में अंत का समय है, जब पहला स्वर्गदूत आया। Cyrus 11 अगस्त, 1840 का प्रतिनिधित्व करता है जब पहले स्वर्गदूत के संदेश को सशक्त किया गया (अभिषिक्त किया गया)। वह नींव रखने के कार्य का प्रतिनिधित्व करता है, जिसका प्रतिनिधित्व मई 1842 में 1843 के चार्ट के निर्माण द्वारा किया गया। वह मंदिर के निर्माण का प्रतिनिधित्व करता है, क्योंकि 19 अप्रैल, 1844 को पहली निराशा के समय दो वर्ग अलग कर दिए गए थे, और वह 22 अक्टूबर, 1844 की महान निराशा में दूसरे विभाजन का भी प्रतिनिधित्व करता है।</w:t>
      </w:r>
    </w:p>
    <w:p>
      <w:pPr>
        <w:pStyle w:val="ArticleBody"/>
        <w:jc w:val="left"/>
      </w:pPr>
      <w:r>
        <w:rPr>
          <w:rFonts w:ascii="Nirmala UI" w:hAnsi="Nirmala UI" w:eastAsia="Nirmala UI" w:cs="Nirmala UI"/>
        </w:rPr>
        <w:t>मिलराइटों के सुधार आंदोलन के सभी मार्गचिह्नों का पूर्वरूप कुरूश में मिलता है, और इसलिए वे मार्गचिह्न एक लाख चवालीस हज़ार के आंदोलन के मार्गचिह्नों का भी पूर्वरूप हैं। मिलराइट आंदोलन से पहले वे चिन्ह प्रकट हुए, जिनके बारे में मसीह ने कहा था कि वे मिलराइटों के इतिहास से पूर्व होंगे।</w:t>
      </w:r>
    </w:p>
    <w:p>
      <w:pPr>
        <w:pStyle w:val="ArticleScripture"/>
        <w:jc w:val="left"/>
      </w:pPr>
      <w:r>
        <w:rPr>
          <w:rFonts w:ascii="Nirmala UI" w:hAnsi="Nirmala UI" w:eastAsia="Nirmala UI" w:cs="Nirmala UI"/>
        </w:rPr>
        <w:t>भविष्यवाणी न केवल मसीह के आगमन की रीति और उद्देश्य की पूर्वसूचना देती है, बल्कि ऐसे चिन्ह भी प्रस्तुत करती है जिनसे लोग जान सकें कि उसका समय निकट है। यीशु ने कहा: 'सूर्य, चंद्रमा और तारों में चिन्ह होंगे।' लूका 21:25. 'सूर्य अंधकारमय हो जाएगा, और चंद्रमा अपना प्रकाश न देगा, और आकाश के तारे गिरेंगे, और आकाश की शक्तियाँ हिला दी जाएँगी। और तब वे मनुष्य के पुत्र को बड़े सामर्थ और महिमा के साथ बादलों में आते हुए देखेंगे।' मरकुस 13:24-26. द्रष्टा ने दूसरे आगमन से पहले होने वाले चिन्हों में से पहले चिन्ह का इस प्रकार वर्णन किया: 'एक बड़ा भूकंप हुआ; और सूर्य ऊन के टाट के समान काला हो गया, और चंद्रमा रक्त के समान हो गया।' प्रकाशितवाक्य 6:12.</w:t>
      </w:r>
    </w:p>
    <w:p>
      <w:pPr>
        <w:pStyle w:val="ArticleScripture"/>
        <w:jc w:val="left"/>
      </w:pPr>
      <w:r>
        <w:rPr>
          <w:rFonts w:ascii="Nirmala UI" w:hAnsi="Nirmala UI" w:eastAsia="Nirmala UI" w:cs="Nirmala UI"/>
        </w:rPr>
        <w:t>इन चिन्हों को उन्नीसवीं शताब्दी के प्रारंभ से पहले देखा गया था। इस भविष्यवाणी की पूर्ति में सन् 1755 में अब तक दर्ज किया गया सबसे भयानक भूकंप आया। The Great Controversy, 304.</w:t>
      </w:r>
    </w:p>
    <w:p>
      <w:pPr>
        <w:pStyle w:val="ArticleBody"/>
        <w:jc w:val="left"/>
      </w:pPr>
      <w:r>
        <w:rPr>
          <w:rFonts w:ascii="Nirmala UI" w:hAnsi="Nirmala UI" w:eastAsia="Nirmala UI" w:cs="Nirmala UI"/>
        </w:rPr>
        <w:t>दूसरे आगमन की घोषणा करने वाले चिन्ह 1798 से कुछ पहले, यानी 1755 में शुरू हुए। 1798 आध्यात्मिक बाबुल में आध्यात्मिक इस्राएल की बंधुवाई का समापन था। सिस्टर वाइट सिखाती हैं कि इसका प्रतिरूप शाब्दिक बाबुल में शाब्दिक इस्राएल की शाब्दिक बंधुवाई थी, जो बंधुवाई के सत्तर वर्षों के अंत में समाप्त हुई, जब सायरस खुले फाटकों से भीतर आया, बाबुल पर अधिकार कर लिया, और बेलशज्जर को मार डाला।</w:t>
      </w:r>
    </w:p>
    <w:p>
      <w:pPr>
        <w:pStyle w:val="ArticleScripture"/>
        <w:jc w:val="left"/>
      </w:pPr>
      <w:r>
        <w:rPr>
          <w:rFonts w:ascii="Nirmala UI" w:hAnsi="Nirmala UI" w:eastAsia="Nirmala UI" w:cs="Nirmala UI"/>
        </w:rPr>
        <w:t>“आज परमेश्वर की कलीसिया खोई हुई मानवजाति के उद्धार के लिए दिव्य योजना को पूर्णता तक आगे बढ़ाने के लिए स्वतंत्र है। अनेक शताब्दियों तक परमेश्वर की प्रजा ने अपनी स्वतंत्रताओं पर प्रतिबंध सहा। सुसमाचार का अपने शुद्ध रूप में प्रचार करना निषिद्ध था, और जो लोग मनुष्यों की आज्ञाओं की अवहेलना करने का साहस करते थे, उन पर कठोरतम दंड लगाए जाते थे। परिणामस्वरूप, प्रभु की महान नैतिक दाख की बारी लगभग पूरी तरह खाली पड़ी रही। लोगों को परमेश्वर के वचन के प्रकाश से वंचित कर दिया गया। भ्रांति और अंधविश्वास का अंधकार सच्चे धर्म के ज्ञान को मिटा देने की धमकी दे रहा था। पृथ्वी पर परमेश्वर की कलीसिया इस निर्दय उत्पीड़न की लंबी अवधि के दौरान उतनी ही सचमुच बंधुवाई में थी, जितनी निर्वासन के काल में बाबेल में इस्राएल की संतानें बंधुवाई में थीं।” भविष्यद्वक्ता और राजा, 714.</w:t>
      </w:r>
    </w:p>
    <w:p>
      <w:pPr>
        <w:pStyle w:val="ArticleBody"/>
        <w:jc w:val="left"/>
      </w:pPr>
      <w:r>
        <w:rPr>
          <w:rFonts w:ascii="Nirmala UI" w:hAnsi="Nirmala UI" w:eastAsia="Nirmala UI" w:cs="Nirmala UI"/>
        </w:rPr>
        <w:t>बाबुल में सत्तर वर्षों की समाप्ति 1798 का प्रतीक थी, और 1798 से पहले ऐसे चिन्ह प्रकट हुए थे, जो यह घोषित करते थे कि मसीह का पुनरागमन आसन्न है।</w:t>
      </w:r>
    </w:p>
    <w:p>
      <w:pPr>
        <w:pStyle w:val="ArticleScripture"/>
        <w:jc w:val="left"/>
      </w:pPr>
      <w:r>
        <w:rPr>
          <w:rFonts w:ascii="Nirmala UI" w:hAnsi="Nirmala UI" w:eastAsia="Nirmala UI" w:cs="Nirmala UI"/>
        </w:rPr>
        <w:t>"बाबुल की दीवारों के सामने कुरूश की सेना का आगमन यहूदियों के लिए इस बात का संकेत था कि उनकी बंधुआई से मुक्ति निकट आ रही थी। कुरूश के जन्म से भी एक शताब्दी से अधिक पहले, दैवीय प्रेरणा ने उसका नाम लेकर उल्लेख किया था, और यह भी लिखवा दिया था कि वह किस प्रकार बाबुल नगर को अचानक अपने अधिकार में लेगा, और बंधुआई में पड़े लोगों की रिहाई के लिए मार्ग तैयार करेगा।" भविष्यद्वक्ताओं और राजाओं, 551.</w:t>
      </w:r>
    </w:p>
    <w:p>
      <w:pPr>
        <w:pStyle w:val="ArticleBody"/>
        <w:jc w:val="left"/>
      </w:pPr>
      <w:r>
        <w:rPr>
          <w:rFonts w:ascii="Nirmala UI" w:hAnsi="Nirmala UI" w:eastAsia="Nirmala UI" w:cs="Nirmala UI"/>
        </w:rPr>
        <w:t>कुरूश ने 1798 से पूर्व होने वाले चिन्हों का भी प्रतिरूप प्रस्तुत किया। इतिहासकार दारयावेश और कुरूश के शासन के विषय में कुछ अस्पष्ट हैं, परन्तु परमेश्वर का वचन स्पष्ट है। मादी-फ़ारसी साम्राज्य, बाबुल के साम्राज्य के पश्चात् आया, और मादी-फ़ारस का पहला राजा दारयावेश था, यद्यपि उसका भानजा कुरूश वह सेनापति था जिसने बाबुल पर अधिकार किया, बेलशज्जर के अन्तिम भोज की रात। कुरूश और दारयावेश दोनों सत्तर-वर्षीय बन्धुआई के अंत के समय का प्रतिरूप प्रस्तुत करते हैं, जो 1798 में अंत के समय का प्रतिनिधित्व करता है, और जो 1989 में भी अंत के समय का प्रतिरूप प्रस्तुत करता है।</w:t>
      </w:r>
    </w:p>
    <w:p>
      <w:pPr>
        <w:pStyle w:val="ArticleBody"/>
        <w:jc w:val="left"/>
      </w:pPr>
      <w:r>
        <w:rPr>
          <w:rFonts w:ascii="Nirmala UI" w:hAnsi="Nirmala UI" w:eastAsia="Nirmala UI" w:cs="Nirmala UI"/>
        </w:rPr>
        <w:t>मूसा के इतिहास में अंत का समय हारून और मूसा के जन्मों से चिह्नित था, जो एक-दूसरे से तीन वर्ष के अंतर पर हुए। वह इतिहास मसीह के इतिहास का सबसे पूर्ण प्रतीक था, और उस इतिहास में अंत का समय यूहन्ना के जन्म से, और छह महीने बाद उसके चचेरे भाई यीशु के जन्म से, चिह्नित हुआ। अंत के समय के दो मार्गचिह्न होते हैं, और दारियस तथा कुरूश दोनों सत्तर वर्षों की बंधुआई के अंत को चिह्नित करते हैं, जो बारह सौ साठ वर्षों की बंधुआई के अंत का प्रतीक था। 1798 में पापसी पशु को लगे घातक घाव के अगले ही वर्ष, उस व्यक्ति की मृत्यु हुई, जो उस पशु पर सवार था और उस पर राज्य करता था। 1989 में रीगन और बुश प्रथम, दोनों राष्ट्रपति थे।</w:t>
      </w:r>
    </w:p>
    <w:p>
      <w:pPr>
        <w:pStyle w:val="ArticleBody"/>
        <w:jc w:val="left"/>
      </w:pPr>
      <w:r>
        <w:rPr>
          <w:rFonts w:ascii="Nirmala UI" w:hAnsi="Nirmala UI" w:eastAsia="Nirmala UI" w:cs="Nirmala UI"/>
        </w:rPr>
        <w:t>कुरूश उन चिन्हों को चिह्नित करता है जो आने वाले अंत के समय की घोषणा करते हैं, और वह अंत के समय को भी चिह्नित करता है। वह ज्ञान की बढ़ोतरी को चिह्नित करता है, और जब एक स्वर्गदूत उतरता है तब पहले संदेश के सशक्त होने को, और वह उस कार्य को भी चिह्नित करता है जिसे तब नींव डालने के लिए हाथ में लिया जाता है—मंदिर के निर्माण का कार्य—और तीसरे स्वर्गदूत के आगमन को, जब वाचा का दूत अचानक अपने मंदिर में आ पहुँचता है।</w:t>
      </w:r>
    </w:p>
    <w:p>
      <w:pPr>
        <w:pStyle w:val="ArticleScripture"/>
        <w:jc w:val="left"/>
      </w:pPr>
      <w:r>
        <w:rPr>
          <w:rFonts w:ascii="Nirmala UI" w:hAnsi="Nirmala UI" w:eastAsia="Nirmala UI" w:cs="Nirmala UI"/>
        </w:rPr>
        <w:t>फारस के राजा कूरेश के तीसरे वर्ष में दानिय्येल को, जिसका नाम बेल्तशज्जर कहलाता था, एक बात प्रकट की गई; और वह बात सच्ची थी, पर नियत समय लंबा था; और उसने उस बात को समझा, और उस दर्शन की समझ भी पाई। उन दिनों मैं दानिय्येल तीन पूरे सप्ताह शोक करता रहा। मैंने कोई स्वादिष्ट भोजन नहीं खाया, न मांस और न दाखरस मेरे मुंह में आए, न मैंने तन पर तेल लगाया, जब तक तीन पूरे सप्ताह पूरे न हो गए। और पहले महीने के चौबीसवें दिन, जब मैं उस बड़ी नदी के किनारे था जिसका नाम हिद्देकेल है। दानिय्येल 10:1-4.</w:t>
      </w:r>
    </w:p>
    <w:p>
      <w:pPr>
        <w:pStyle w:val="ArticleBody"/>
        <w:jc w:val="left"/>
      </w:pPr>
      <w:r>
        <w:rPr>
          <w:rFonts w:ascii="Nirmala UI" w:hAnsi="Nirmala UI" w:eastAsia="Nirmala UI" w:cs="Nirmala UI"/>
        </w:rPr>
        <w:t>कुरूश और बेल्तेशज्जर के प्रतीक अंतिम दिनों में एक विशिष्ट भविष्यसूचक इतिहास का प्रतिनिधित्व करते हैं। बेल्तेशज्जर का प्रतीक हमें यह बताता है कि जिन लोगों का प्रतिनिधित्व किया जा रहा है वे एक लाख चवालीस हज़ार हैं, जो वाचा के लोगों की अंतिम पीढ़ी हैं। उन्हें उस भविष्यसूचक इतिहास में रखा गया है जिसका प्रतिनिधित्व कुरूश करता है, जो 1798, 1989 और 11 सितंबर, 2001 से पहले के इतिहास का प्रतिनिधित्व करता है, क्योंकि कुरूश उन सभी मार्गचिह्नों का प्रतिनिधित्व करता है। वह 18 जुलाई, 2020 की निराशा का, और यहाँ तक कि संयुक्त राज्य अमेरिका में शीघ्र आने वाले रविवार के कानून का भी प्रतिनिधित्व करता है। दानिय्येल के अंतिम दर्शन को भविष्यसूचक दृष्टि से कहाँ रखा गया है, यह निर्धारित करने की कुंजी, यह जानने में है कि दानिय्येल क्या जानता है।</w:t>
      </w:r>
    </w:p>
    <w:p>
      <w:pPr>
        <w:pStyle w:val="ArticleBody"/>
        <w:jc w:val="left"/>
      </w:pPr>
      <w:r>
        <w:rPr>
          <w:rFonts w:ascii="Nirmala UI" w:hAnsi="Nirmala UI" w:eastAsia="Nirmala UI" w:cs="Nirmala UI"/>
        </w:rPr>
        <w:t>पद 1 में दानिय्येल (Belteshazzar) को ‘बात’ और ‘दर्शन’ दोनों की समझ है। ‘बात’ हिब्रू शब्द ‘dabar’ है, जिसका अर्थ ‘शब्द’ है, और इसे गब्रिएल ने पच्चीस सौ बीस वर्षों (‘सात समय’) के ‘chazon’ दर्शन का प्रतिनिधित्व करने के लिए उपयोग किया है। पद 1 का ‘दर्शन’, जिसे दानिय्येल समझता है, तेईस सौ वर्षों का ‘mareh’ दर्शन है। अंतिम दिनों में परमेश्वर की वाचा के लोगों ने 1989 में ‘अंत के समय’ पर ‘सात समय’ को नहीं समझा। उन्होंने 11 सितंबर, 2001 के बाद तक ‘सात समय’ को नहीं समझा; इसलिए दानिय्येल, जो अंतिम भविष्यद्वाणी आंदोलन का प्रतिनिधित्व करता है, ‘बात’ और ‘दर्शन’ दोनों को समझता है, अतः वह 11 सितंबर, 2001 के बाद Cyrus द्वारा प्रतिनिधित्व किए गए भविष्यद्वाणी सुधार आंदोलन के समय में ही होना चाहिए।</w:t>
      </w:r>
    </w:p>
    <w:p>
      <w:pPr>
        <w:pStyle w:val="ArticleBody"/>
        <w:jc w:val="left"/>
      </w:pPr>
      <w:r>
        <w:rPr>
          <w:rFonts w:ascii="Nirmala UI" w:hAnsi="Nirmala UI" w:eastAsia="Nirmala UI" w:cs="Nirmala UI"/>
        </w:rPr>
        <w:t>दानिय्येल को इक्कीस दिनों के शोक की अवधि में होने के रूप में पहचाना गया है। शोक के “उन दिनों” में दानिय्येल ने उस “वस्तु” को समझा, और उसे “दर्शन” का भी बोध हुआ। “वस्तु” द्वारा निरूपित सत्य शोक के दिनों में दानिय्येल पर प्रकट किया गया। परमेश्वर की प्रजा को मध्यरात्रि के पुकार से ठीक पहले सुधार-रेखाओं में “शोक करते हुए” दर्शाया गया है। इस शोक को, विजयी प्रवेश से ठीक पहले, लाज़र के लिए मार्था और मरियम के विलाप करने के द्वारा निरूपित किया गया है। मिलरवादी इतिहास में प्रथम निराशा के पश्चात जो हताशा थी, और जिसे यिर्मयाह ने व्यक्त किया, उसके द्वारा भी इसे चित्रित किया गया था।</w:t>
      </w:r>
    </w:p>
    <w:p>
      <w:pPr>
        <w:pStyle w:val="ArticleScripture"/>
        <w:jc w:val="left"/>
      </w:pPr>
      <w:r>
        <w:rPr>
          <w:rFonts w:ascii="Nirmala UI" w:hAnsi="Nirmala UI" w:eastAsia="Nirmala UI" w:cs="Nirmala UI"/>
        </w:rPr>
        <w:t>तेरे वचन मिले, और मैंने उन्हें खा लिया; और तेरा वचन मेरे लिए मेरे हृदय का आनन्द और हर्ष बना, क्योंकि मैं तेरे नाम से कहलाता हूँ, हे सेनाओं के प्रभु परमेश्वर। मैं ठट्ठा करने वालों की सभा में नहीं बैठा, न मैंने आनन्द किया; मैं तेरे हाथ के कारण अकेला बैठा, क्योंकि तू ने मुझे रोष से भर दिया। मेरा दुःख सदा क्यों बना रहता है, और मेरा घाव असाध्य क्यों है, जो चंगा होने से इनकार करता है? क्या तू मेरे लिए सर्वथा झूठा ठहरेगा, और ऐसे जल के समान जो सूख जाते हैं? यिर्मयाह 15:16-18.</w:t>
      </w:r>
    </w:p>
    <w:p>
      <w:pPr>
        <w:pStyle w:val="ArticleBody"/>
        <w:jc w:val="left"/>
      </w:pPr>
      <w:r>
        <w:rPr>
          <w:rFonts w:ascii="Nirmala UI" w:hAnsi="Nirmala UI" w:eastAsia="Nirmala UI" w:cs="Nirmala UI"/>
        </w:rPr>
        <w:t>यिर्मयाह ने दो गवाहों की मृत्यु पर "आनंद" नहीं किया, जैसा कि प्रकाशितवाक्य अध्याय ग्यारह में सदोम और मिस्र के नागरिकों ने किया था। "आनंदित न होना" शोक करना है। बेल्तशस्सर का शोक उस शोक की पहचान कराता है जो दो गवाहों की मृत्यु से संबंधित है। 18 जुलाई, 2020, और 3 नवंबर, 2020 को, पृथ्वी के पशु के सच्चे प्रोटेस्टेंट सींग और रिपब्लिकन सींग—ये दो गवाह—सदोम और मिस्र की गलियों में मार डाले गए, जहाँ हमारे प्रभु को भी क्रूस पर चढ़ाया गया था। जब हमारे प्रभु को क्रूस पर चढ़ाया गया, तो उसके शिष्यों ने शोक करना शुरू किया। वे दो गवाह प्रकाशितवाक्य अध्याय ग्यारह में मूसा और एलिय्याह के रूप में दर्शाए गए थे।</w:t>
      </w:r>
    </w:p>
    <w:p>
      <w:pPr>
        <w:pStyle w:val="ArticleBody"/>
        <w:jc w:val="left"/>
      </w:pPr>
      <w:r>
        <w:rPr>
          <w:rFonts w:ascii="Nirmala UI" w:hAnsi="Nirmala UI" w:eastAsia="Nirmala UI" w:cs="Nirmala UI"/>
        </w:rPr>
        <w:t>शास्त्रों में मसीह को मिकाएल के रूप में पाँच बार संदर्भित किया गया है—तीन बार दानिय्येल की पुस्तक में, एक बार यहूदा की पत्री में और एक बार प्रकाशितवाक्य की पुस्तक में। जिस दसवें अध्याय पर हम अभी विचार कर रहे हैं, उसमें मिकाएल का दो बार उल्लेख है—पद 13 और 21 में—और फिर बारहवें अध्याय के पहले पद में। उसकी पहचान प्रकाशितवाक्य 12:7 में की गई है। यहूदा में, मिकाएल को मूसा को पुनर्जीवित करने वाला बताया गया है, जो प्रकाशितवाक्य अध्याय 11 में सड़क पर मृत पड़े गवाहों में से एक है।</w:t>
      </w:r>
    </w:p>
    <w:p>
      <w:pPr>
        <w:pStyle w:val="ArticleScripture"/>
        <w:jc w:val="left"/>
      </w:pPr>
      <w:r>
        <w:rPr>
          <w:rFonts w:ascii="Nirmala UI" w:hAnsi="Nirmala UI" w:eastAsia="Nirmala UI" w:cs="Nirmala UI"/>
        </w:rPr>
        <w:t>इसलिए मैं तुम्हें स्मरण दिलाता हूँ—यद्यपि तुम यह बात पहले से जानते हो—कि प्रभु ने लोगों को मिस्र देश से बचाकर निकाला, परन्तु बाद में जो विश्वास नहीं करते थे उनका नाश किया। और वे स्वर्गदूत जिन्होंने अपनी पहली अवस्था को नहीं बनाए रखा, पर अपने निवास को छोड़ दिया, उन्हें उसने महान दिन के न्याय तक अन्धकार के अधीन अनन्त बन्धनों में रख छोड़ा है। जैसे सोदोम और गोमोरा, और उनके आस-पास के नगर, जिन्होंने इसी रीति से अपने आप को व्यभिचार में सौंप दिया और परायी देह के पीछे चल पड़े, वे अनन्त आग के दण्ड भुगतते हुए उदाहरण के लिए ठहराए गए हैं। इसी प्रकार ये अपवित्र स्वप्न देखने वाले भी शरीर को अशुद्ध करते, प्रभुत्व का तिरस्कार करते, और महिमाओं की निन्दा करते हैं। तौभी प्रधान-स्वर्गदूत मीकाएल ने, जब वह शैतान के साथ मूसा के शरीर के विषय में वाद-विवाद कर रहा था, तो उसके विरुद्ध निन्दात्मक दोषारोपण करने का साहस न किया, पर कहा, "प्रभु तुझे डाँटे।" यहूदा 5-9.</w:t>
      </w:r>
    </w:p>
    <w:p>
      <w:pPr>
        <w:pStyle w:val="ArticleBody"/>
        <w:jc w:val="left"/>
      </w:pPr>
      <w:r>
        <w:rPr>
          <w:rFonts w:ascii="Nirmala UI" w:hAnsi="Nirmala UI" w:eastAsia="Nirmala UI" w:cs="Nirmala UI"/>
        </w:rPr>
        <w:t>यहूदा की पुस्तक में, सदोम और मिस्र दोनों के संदर्भ में—जो उस महान नगर का प्रतीक है जहाँ प्रकाशितवाक्य अध्याय ग्यारह में मूसा और एलिय्याह मारे जाते हैं—मिखाएल द्वारा प्रतिनिधित्व किए गए मसीह मूसा के शरीर को पुनर्जीवित करता है। प्रकाशितवाक्य अध्याय ग्यारह में मूसा और एलिय्याह तीन और आधे सांकेतिक दिन तक मृत रहे, और बेल्तशस्सर के शोक के दिन तब समाप्त होते हैं जब मिखाएल स्वर्ग से उतरता है। पंक्ति पर पंक्ति, दानिय्येल अध्याय दस के पद एक से चार उस शोक की अवधि की पहचान करते हैं, जो तब समाप्त होती है जब मिखाएल दो गवाहों को पुनर्जीवित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परमपिता ने मूसा और एलिय्याह को चुना कि वे मसीह के पास उसके दूत बनकर जाएँ, स्वर्ग के प्रकाश से उसे महिमामंडित करें, और उसकी आने वाली पीड़ा के विषय में उससे संगति करें, क्योंकि वे मनुष्यों के रूप में पृथ्वी पर जी चुके थे; उन्होंने मानवीय शोक और दु:ख का अनुभव किया था, और उसके सांसारिक जीवन में यीशु की परीक्षा से सहानुभूति रख सकते थे। एलिय्याह ने, इस्राएल के भविष्यद्वक्ता के रूप में, मसीह का प्रतिनिधित्व किया था, और उसका कार्य कुछ हद तक उद्धारकर्ता के कार्य के समान था। और मूसा ने, इस्राएल के नेता के रूप में, मसीह के स्थान पर खड़े रहे, उससे संगति करते रहे और उसके निर्देशों का पालन करते रहे; इसलिए, परमेश्वर के सिंहासन के चारों ओर इकट्ठी हुई सभी स्वर्गीय सेनाओं में से, यही दोनों परमेश्वर के पुत्र की सेवा करने के लिए सबसे अधिक उपयुक्त थे।</w:t>
      </w:r>
    </w:p>
    <w:p>
      <w:pPr>
        <w:pStyle w:val="ArticleScripture"/>
        <w:jc w:val="left"/>
      </w:pPr>
      <w:r>
        <w:rPr>
          <w:rFonts w:ascii="Nirmala UI" w:hAnsi="Nirmala UI" w:eastAsia="Nirmala UI" w:cs="Nirmala UI"/>
        </w:rPr>
        <w:t>जब मूसा, इस्राएलियों के अविश्वास पर क्रोधित होकर, रोष में चट्टान पर प्रहार करके उन्हें वह पानी दे बैठा जिसकी वे मांग कर रहे थे, तो उसने महिमा अपने लिए ले ली; क्योंकि उसका मन इस्राएलियों की कृतघ्नता और हठधर्मिता में इतना उलझ गया था कि वह परमेश्वर का आदर करने और उसके नाम को महान करने में चूक गया, उस कार्य को करते समय जिसकी आज्ञा परमेश्वर ने उसे दी थी। सर्वशक्तिमान की यह योजना थी कि वह बार-बार इस्राएलियों को तंग परिस्थितियों में लाए, और फिर उनकी बड़ी आवश्यकता में अपनी सामर्थ्य से उन्हें छुड़ाए, ताकि वे उनके प्रति उसकी विशेष कृपा को पहचानें और उसके नाम की महिमा करें। परंतु मूसा ने अपने हृदय के स्वाभाविक आवेगों के आगे झुककर, परमेश्वर को जो सम्मान मिलना चाहिए था उसे अपने लिए ले लिया, शैतान के वश में आ गया, और उसे प्रतिज्ञात देश में प्रवेश करने से मना कर दिया गया। यदि मूसा दृढ़ बना रहता, तो प्रभु उसे प्रतिज्ञात देश में ले जाता, और तब उसे मृत्यु देखे बिना स्वर्ग में उठा लेता।</w:t>
      </w:r>
    </w:p>
    <w:p>
      <w:pPr>
        <w:pStyle w:val="ArticleScripture"/>
        <w:jc w:val="left"/>
      </w:pPr>
      <w:r>
        <w:rPr>
          <w:rFonts w:ascii="Nirmala UI" w:hAnsi="Nirmala UI" w:eastAsia="Nirmala UI" w:cs="Nirmala UI"/>
        </w:rPr>
        <w:t>ऐसा हुआ कि मूसा मृत्यु से होकर गुज़रे, परन्तु परमेश्वर का पुत्र स्वर्ग से उतरा और उसके शरीर में सड़न आने से पहले ही उसे पुनर्जीवित कर दिया। यद्यपि शैतान ने मूसा के शरीर के लिए मीकाएल से विवाद किया और उसे अपना उचित शिकार बताकर दावा किया, फिर भी वह परमेश्वर के पुत्र के विरुद्ध विजयी न हो सका; और मूसा, पुनर्जीवित और महिमामय शरीर के साथ, स्वर्ग के प्रांगणों में ले जाया गया, और अब वह उन दो सम्मानित व्यक्तियों में से एक था, जिन्हें पिता ने अपने पुत्र की सेवा में उपस्थित रहने के लिए नियुक्त किया था।</w:t>
      </w:r>
    </w:p>
    <w:p>
      <w:pPr>
        <w:pStyle w:val="ArticleScripture"/>
        <w:jc w:val="left"/>
      </w:pPr>
      <w:r>
        <w:rPr>
          <w:rFonts w:ascii="Nirmala UI" w:hAnsi="Nirmala UI" w:eastAsia="Nirmala UI" w:cs="Nirmala UI"/>
        </w:rPr>
        <w:t>"अपने को नींद में इस प्रकार डूब जाने दिया कि शिष्य स्वर्गीय दूतों और महिमित उद्धारकर्ता के बीच का संवाद खो बैठे थे। परंतु जैसे ही वे गहन निद्रा से अचानक जागे और अपने सामने उस उदात्त दर्शन को देखा, वे परमानंद और विस्मय से भर उठे। जब वे अपने प्रिय गुरु के दीप्तिमान रूप को देखते हैं, तो वे अपने हाथों से अपनी आँखें ढकने के लिए विवश हो जाते हैं, क्योंकि अन्यथा वे उस अवर्णनीय महिमा को, जो उनके व्यक्तित्व को आच्छादित किए हुए है और जो सूर्य के समान प्रकाश की किरणें बिखेरती है, सहन नहीं कर सकते। कुछ क्षणों के लिए शिष्य अपनी आँखों के सामने अपने प्रभु को महिमित और उन्नत देखते हैं, और उन दीप्तिमान प्राणियों द्वारा सम्मानित, जिन्हें वे परमेश्वर के कृपाप्राप्त जन के रूप में पहचानते हैं।" द स्पिरिट ऑफ प्रॉफेसी, खंड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क्रमांक एक सौ सत्तावन</dc:title>
  <dc:subject>दानिय्येल की पुस्तक में कुरूश के भविष्यवाणीपरक प्रतीकवाद का अनावरण</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