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चौंसठ</w:t>
      </w:r>
    </w:p>
    <w:p>
      <w:pPr>
        <w:pStyle w:val="ArticleSubtitle"/>
        <w:jc w:val="left"/>
      </w:pPr>
      <w:r>
        <w:rPr>
          <w:rFonts w:ascii="Nirmala UI" w:hAnsi="Nirmala UI" w:eastAsia="Nirmala UI" w:cs="Nirmala UI"/>
        </w:rPr>
        <w:t>दानिय्येल 11 का भविष्यसूचक महत्व: ऐतिहासिक और भविष्य के निहितार्थों का अनावरण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दानिय्येल ग्यारह के सोलहवें पद में, ईसा पूर्व 63 में पोम्पी द्वारा यहूदा और यरूशलेम की विजय प्रस्तुत की गई है। यह उसी अध्याय के इकतालीसवें पद की पूर्ति में संयुक्त राज्य अमेरिका में शीघ्र आने वाले रविवार-कानून का प्रतिनिधित्व करती है। इस पद से संबद्ध इतिहास उस समय घटित हो रहे एक गृहयुद्ध की पहचान कराता है जब नगर पर अधिकार किया जाता है, और इस प्रकार वह संयुक्त राज्य अमेरिका में अभी घटित हो रही अमेरिकी गृहयुद्ध की पुनरावृत्ति को भी चिह्नित करता है। चाहे गोलियाँ चलाई गई हों या नहीं, संयुक्त राज्य अमेरिका पर नियंत्रण के लिए अब दो वर्ग संघर्षरत हैं। जब पोम्पी ने यरूशलेम पर विजय प्राप्त की, तो उसने यह सूचित किया कि यरूशलेम ईस्वी सन् 70 में उसके विनाश तक रोमी प्रभुत्व के अधीन बना रहेगा। इस प्रकार, वह शीघ्र आने वाले रविवार-कानून का प्रतिरूप था, जो बाइबिलीय भविष्यद्वाणी के छठे राज्य के अंत को चिह्नित करता है।</w:t>
      </w:r>
    </w:p>
    <w:p>
      <w:pPr>
        <w:pStyle w:val="ArticleBody"/>
        <w:jc w:val="left"/>
      </w:pPr>
      <w:r>
        <w:rPr>
          <w:rFonts w:ascii="Nirmala UI" w:hAnsi="Nirmala UI" w:eastAsia="Nirmala UI" w:cs="Nirmala UI"/>
        </w:rPr>
        <w:t>पोम्पी उन चार रोमी शक्तियों में पहली शक्ति है जिनकी पहचान इस अनुच्छेद में की गई है। मारकुस अन्तोनियुस, जो एक रोमी था, उसकी भी पहचान की गई है; परन्तु जिन चार शक्तियों को रोमी नेताओं के रूप में प्रस्तुत किया गया है, उनमें अन्तोनियुस उस रोमी नेतृत्व का प्रतिनिधित्व करता है जिसने विद्रोह किया और रोम के विरुद्ध मिस्र के साथ एक गठबंधन बना लिया। पोम्पी, जूलियस कैसर, ऑगस्टस कैसर और टाइबेरियस कैसर वे चार रोमी हैं जिनका भविष्यवाणीगत रूप से उपयोग पृथ्वी के पशु के गणराज्यीय सींग की चार पीढ़ियों का प्रतिनिधित्व करने के लिए किया गया है।</w:t>
      </w:r>
    </w:p>
    <w:p>
      <w:pPr>
        <w:pStyle w:val="ArticleBody"/>
        <w:jc w:val="left"/>
      </w:pPr>
      <w:r>
        <w:rPr>
          <w:rFonts w:ascii="Nirmala UI" w:hAnsi="Nirmala UI" w:eastAsia="Nirmala UI" w:cs="Nirmala UI"/>
        </w:rPr>
        <w:t>पोम्पेय, जो 1863 की पीढ़ी में अमेरिकी गृहयुद्ध के विद्रोह का प्रतिनिधित्व करता है, अंतिम पीढ़ी और उस वर्तमान “गृहयुद्ध” को भी चित्रित करता है जो अब चल रहा है। जूलियस सीज़र दूसरी पीढ़ी का प्रतिनिधित्व करता है, जब संयुक्त राज्य अमेरिका राष्ट्रों के बीच प्रमुख राष्ट्र के रूप में दृढ़तापूर्वक स्थापित हो गया था, परन्तु 1913 में उसकी हत्या कर दी गई, जब वित्तीय व्यवस्था की प्रभुता वैश्विकतावादी बैंकिंग व्यवस्था को दे दी गई, और एक विश्व सरकार के लिए कार्य आरम्भ हुआ। सीज़र ऑगस्टस प्रथम दो विश्वयुद्धों के गौरवमय वर्षों का प्रतिनिधित्व करता है, जब रक्तपात के बावजूद संयुक्त राज्य अमेरिका संसार की ईर्ष्या का विषय बन गया। फिर अंतिम पीढ़ी में तिबेरियस सीज़र, जो अपनी मद्यपान-प्रवृत्ति और मसीह के क्रूसारोहण के लिए जाना जाता है, उस कालखंड का प्रतिनिधित्व करता है जो मूलतः जॉन एफ. केनेडी, पहले कैथोलिक राष्ट्रपति, के निर्वाचन के साथ आरम्भ हुआ, और इस प्रकार उस पीढ़ी की पहचान कराता है जो रोम के आगे झुकने वाली थी।</w:t>
      </w:r>
    </w:p>
    <w:p>
      <w:pPr>
        <w:pStyle w:val="ArticleBody"/>
        <w:jc w:val="left"/>
      </w:pPr>
      <w:r>
        <w:rPr>
          <w:rFonts w:ascii="Nirmala UI" w:hAnsi="Nirmala UI" w:eastAsia="Nirmala UI" w:cs="Nirmala UI"/>
        </w:rPr>
        <w:t>पोम्पेय से जुड़े ये भविष्यसूचक मुद्दे महत्वपूर्ण हैं, लेकिन फिलहाल हमारा ध्यान उस भविष्यसूचक इतिहास पर है जो पोम्पेय और पद सोलह से पहले का है; यह इतिहास अध्याय के पहले दो पदों से शुरू होता है, जहाँ 1989 को ‘अंत का समय’ के रूप में पहचाना गया है, और फिर रीगन के बाद के धनवान छठे राष्ट्रपति की ओर संकेत करता है, जो वैश्विकवादियों को उकसाता है, जैसा कि ट्रंप ने निस्संदेह कर दिखाया है।</w:t>
      </w:r>
    </w:p>
    <w:p>
      <w:pPr>
        <w:pStyle w:val="ArticleBody"/>
        <w:jc w:val="left"/>
      </w:pPr>
      <w:r>
        <w:rPr>
          <w:rFonts w:ascii="Nirmala UI" w:hAnsi="Nirmala UI" w:eastAsia="Nirmala UI" w:cs="Nirmala UI"/>
        </w:rPr>
        <w:t>ट्रम्प का प्रतिरूप कुरूश के बाद आने वाले चौथे शासक, धनी फ़ारसी राजा ज़र्क्सीस, को माना गया है, जिसे एस्तेर की कथा में अहशवेरोश भी कहा जाता है। इन पदों में, तीसरे पद के अनुसार, ज़र्क्सीस के बाद अगला राजा सिकंदर महान है। ऐतिहासिक रूप से, ज़र्क्सीस और सिकंदर महान के बीच आठ शासक थे। ट्रम्प से लेकर उस एक विश्व-सरकार तक, जिसका प्रतिनिधित्व सिकंदर महान करता है, कुल दस राजाओं का उल्लेख है; ट्रम्प पहला और सिकंदर अंतिम।</w:t>
      </w:r>
    </w:p>
    <w:p>
      <w:pPr>
        <w:pStyle w:val="ArticleBody"/>
        <w:jc w:val="left"/>
      </w:pPr>
      <w:r>
        <w:rPr>
          <w:rFonts w:ascii="Nirmala UI" w:hAnsi="Nirmala UI" w:eastAsia="Nirmala UI" w:cs="Nirmala UI"/>
        </w:rPr>
        <w:t>भविष्यवाणी की पंक्तियाँ यह पहचान कराती हैं कि जगत के अंत में पृथ्वी के सब राजा पोपतंत्र के साथ व्यभिचार करेंगे, और उन राजाओं को “दस राजाओं” के रूप में निरूपित किया गया है। अहाब, जो दस-गुने राज्य का प्रधान था और जिसका विवाह ईज़ेबेल से हुआ था, इस तथ्य का प्रतिनिधित्व करता है कि यद्यपि सभी दस राजा पोपतंत्र के साथ व्यभिचार करते हैं, तथापि एक प्रधान राजा है जो सबसे पहले ऐसा करता है। जब पहली बार पोपतंत्र को पृथ्वी का सिंहासन दिया गया, तब वह प्रधान राजा 496 ईस्वी में फ्रैंकों (फ्रांस) का राजा क्लोविस था। यह इस बात के अनुरूप है कि पोपतंत्र ने फ्रांस को कैथोलिक चर्च का ज्येष्ठजन्मा और कैथोलिक चर्च की ज्येष्ठ पुत्री की उपाधि दी।</w:t>
      </w:r>
    </w:p>
    <w:p>
      <w:pPr>
        <w:pStyle w:val="ArticleBody"/>
        <w:jc w:val="left"/>
      </w:pPr>
      <w:r>
        <w:rPr>
          <w:rFonts w:ascii="Nirmala UI" w:hAnsi="Nirmala UI" w:eastAsia="Nirmala UI" w:cs="Nirmala UI"/>
        </w:rPr>
        <w:t>सभ्य संसार के सिंहासन पर रोम को बैठाने में फ्रांस द्वारा संपन्न भविष्यवाणी-संबंधी कार्य, संयुक्त राज्य अमेरिका के भविष्यवाणी-संबंधी कार्य का प्रतीक है। बाइबल की भविष्यवाणी में उल्लिखित रविवार का कानून संयुक्त राज्य अमेरिका में आरंभ होता है, और उसके बाद पृथ्वी का प्रत्येक राष्ट्र उस उदाहरण का अनुसरण करता है। भविष्यवाणी की पंक्ति दर पंक्ति यह दिखाती हैं कि दस राजाओं में प्रमुख राजा, जो अंतिम दिनों में सबसे पहले और सबसे बढ़कर पाप के मनुष्य के साथ व्यभिचार करता है, वह संयुक्त राज्य अमेरिका है। यद्यपि पद 2 और 3 में प्रथम धनी राजा ज़रक्सेस और अंतिम राजा अलेक्ज़ेंडर महान के बीच किसी राजा का उल्लेख नहीं है, इतिहास दस राजाओं की पहचान करता है। संख्या दस एक परीक्षा का प्रतिनिधित्व करती है, और यह एक संघबंधन का भी प्रतिनिधित्व करती है।</w:t>
      </w:r>
    </w:p>
    <w:p>
      <w:pPr>
        <w:pStyle w:val="ArticleBody"/>
        <w:jc w:val="left"/>
      </w:pPr>
      <w:r>
        <w:rPr>
          <w:rFonts w:ascii="Nirmala UI" w:hAnsi="Nirmala UI" w:eastAsia="Nirmala UI" w:cs="Nirmala UI"/>
        </w:rPr>
        <w:t>दुनिया जिसका सामना कर रही है, वह परीक्षा एक विश्वव्यापी व्यवस्था की स्थापना है, जिसका प्रतिनिधित्व पशु की प्रतिमा के रूप में किया गया है। वह परीक्षा संयुक्त राज्य अमेरिका में शीघ्र आने वाले रविवार के कानून के साथ आरंभ होती है और तब समाप्त होती है जब पृथ्वी का प्रत्येक राष्ट्र उस उदाहरण का अनुसरण करता है। यीशु हमेशा किसी बात के अंत को उसके आरंभ द्वारा दर्शाते हैं, इसलिए यद्यपि पद दो और तीन में धनी राजा और अलेक्ज़ेंडर के बीच कोई राजा सूचीबद्ध नहीं है, इतिहास एक परीक्षण प्रक्रिया की पहचान करता है जो सबसे धनी राष्ट्रपति से आरंभ होती है, जो अपने व्यावसायिक उद्यमों से धनी था, न कि इसलिए कि उसने किसी भ्रष्ट राजनीतिक व्यवस्था में भाग लेकर धन उत्पन्न किया था।</w:t>
      </w:r>
    </w:p>
    <w:p>
      <w:pPr>
        <w:pStyle w:val="ArticleBody"/>
        <w:jc w:val="left"/>
      </w:pPr>
      <w:r>
        <w:rPr>
          <w:rFonts w:ascii="Nirmala UI" w:hAnsi="Nirmala UI" w:eastAsia="Nirmala UI" w:cs="Nirmala UI"/>
        </w:rPr>
        <w:t>अमेरिका नाम "अमेरिगो" के लैटिन रूप से निकला है, जो इतालवी अन्वेषक अमेरिगो वेस्पूची के नाम से आता है, जो एक अन्वेषक और नौसंचालक थे और 15वीं शताब्दी के उत्तरार्ध तथा 16वीं शताब्दी के आरंभ में नई दुनिया की कई यात्राएँ कर चुके थे। कुल मिलाकर, वेस्पूची के अन्वेषण उन प्रायोजकों और संरक्षकों के वित्तीय समर्थन और पूंजी निवेश से संभव हुए, जिन्होंने नई दुनिया की खोज में लाभ, विस्तार और प्रतिष्ठा के अवसर देखे। "अमेरिका" नाम लाभ उत्पन्न करने के प्रयास का प्रतीक है।</w:t>
      </w:r>
    </w:p>
    <w:p>
      <w:pPr>
        <w:pStyle w:val="ArticleBody"/>
        <w:jc w:val="left"/>
      </w:pPr>
      <w:r>
        <w:rPr>
          <w:rFonts w:ascii="Nirmala UI" w:hAnsi="Nirmala UI" w:eastAsia="Nirmala UI" w:cs="Nirmala UI"/>
        </w:rPr>
        <w:t>यीशु सदैव किसी वस्तु के अंत को उसके आरंभ के साथ दर्शाते हैं; और उन दस राजाओं का आरंभ, जो मादी-फारस के दो-सींगों वाले राज्य से लेकर सिकन्दर महान द्वारा निरूपित एक-विश्व सरकार तक के सेतु का प्रतिनिधित्व करते हैं, उस धनी राजा से होता है, जो उस राज्य का प्रधान है जिसका प्रतिरूप फ्रांस और अहाब में पाया जाता है, और जो तब सिकन्दर महान द्वारा निरूपित सिर भी बन जाएगा, जब समस्त संसार का सामना संयुक्त राज्य की सामर्थ्य से संबद्ध आर्थिक व्यवस्थाओं से होगा, जबकि वह समस्त संसार को कैथोलिक कलीसिया के आगे झुकने के लिए बाध्य करेगा, यदि वे क्रय और विक्रय कर सकने योग्य होना चाहते हैं।</w:t>
      </w:r>
    </w:p>
    <w:p>
      <w:pPr>
        <w:pStyle w:val="ArticleBody"/>
        <w:jc w:val="left"/>
      </w:pPr>
      <w:r>
        <w:rPr>
          <w:rFonts w:ascii="Nirmala UI" w:hAnsi="Nirmala UI" w:eastAsia="Nirmala UI" w:cs="Nirmala UI"/>
        </w:rPr>
        <w:t>प्रकाशितवाक्य अध्याय सत्रह का सातवाँ राज्य दस राजा हैं, और उन दस राजाओं की एक भविष्यवाणीगत विशेषता यह है कि वे केवल "थोड़े समय" तक बने रहते हैं, इससे पहले कि वे अपने सातवें राज्य को बाबुल की वेश्या को दे देने पर सहमत हों, जो केवल "एक घड़ी" तक ही टिकता है। वे उस समझौते को इसलिए स्वीकार करते हैं क्योंकि वे बाबुल की दाखमधु से मतवाले हैं। ऐतिहासिक रूप से, सिकंदर महान ने भी केवल थोड़े समय तक शासन किया, क्योंकि जैसे ही उसका राज्य स्थापित हुआ, उसका जीवन समाप्त हो गया—वह मदिरा पी-पीकर मर गया—और इस प्रकार वह संयुक्त राष्ट्र के दस राजाओं के "थोड़े समय" और उनके मतवालेपन का प्रतीक ठहरता है। जैसे ही सिकंदर महान उभरा, वह टूट गया, और उसका राज्य चारों दिशाओं में बाँट दिया गया, जो उसके पूर्व राज्य को पुनः स्थापित करने के आगे के संघर्ष को दर्शाता है।</w:t>
      </w:r>
    </w:p>
    <w:p>
      <w:pPr>
        <w:pStyle w:val="ArticleScripture"/>
        <w:jc w:val="left"/>
      </w:pPr>
      <w:r>
        <w:rPr>
          <w:rFonts w:ascii="Nirmala UI" w:hAnsi="Nirmala UI" w:eastAsia="Nirmala UI" w:cs="Nirmala UI"/>
        </w:rPr>
        <w:t>और दारा मादी के पहले वर्ष में, मैं भी उसे पुष्ट करने और बल देने के लिए खड़ा रहा। और अब मैं तुझे सत्य बताऊँगा। देख, फारस में अब भी तीन राजा और उठ खड़े होंगे; और चौथा उन सब से बहुत अधिक धनी होगा; और अपने धन के बल से वह यूनान के राज्य के विरुद्ध सबको उकसाएगा। और एक पराक्रमी राजा उठेगा, जो बड़े अधिकार के साथ राज्य करेगा और अपनी इच्छा के अनुसार करेगा। परन्तु जैसे ही वह स्थिर होगा, उसका राज्य टूट जाएगा और आकाश की चारों दिशाओं की ओर बाँट दिया जाएगा; और वह न तो उसके वंशजों के हाथ में रहेगा, और न वैसा प्रभुत्व रहेगा जैसा उसके शासनकाल में था; क्योंकि उसका राज्य उखाड़ लिया जाएगा और दूसरों को दे दिया जाएगा। दानिय्येल 11:1-4.</w:t>
      </w:r>
    </w:p>
    <w:p>
      <w:pPr>
        <w:pStyle w:val="ArticleBody"/>
        <w:jc w:val="left"/>
      </w:pPr>
      <w:r>
        <w:rPr>
          <w:rFonts w:ascii="Nirmala UI" w:hAnsi="Nirmala UI" w:eastAsia="Nirmala UI" w:cs="Nirmala UI"/>
        </w:rPr>
        <w:t>अलेक्ज़ेंडर का साम्राज्य जितनी जल्दी बना था, उतनी ही जल्दी बिखर गया, क्योंकि यह अंतिम दिनों का प्रतीक है, जिनमें भविष्यवाणियों को तेजी से घटित होने वाली के रूप में पहचाना जाता है।</w:t>
      </w:r>
    </w:p>
    <w:p>
      <w:pPr>
        <w:pStyle w:val="ArticleScripture"/>
        <w:jc w:val="left"/>
      </w:pPr>
      <w:r>
        <w:rPr>
          <w:rFonts w:ascii="Nirmala UI" w:hAnsi="Nirmala UI" w:eastAsia="Nirmala UI" w:cs="Nirmala UI"/>
        </w:rPr>
        <w:t>"दुष्ट शक्तियाँ अपने बलों को मिलाकर एकजुट और समेकित हो रही हैं। वे अंतिम महान संकट के लिए सुदृढ़ हो रही हैं। हमारी दुनिया में शीघ्र ही बड़े परिवर्तन होने वाले हैं, और अंतिम घटनाक्रम तीव्र गति से घटित होंगे।" गवाहियाँ, खंड 9, 11.</w:t>
      </w:r>
    </w:p>
    <w:p>
      <w:pPr>
        <w:pStyle w:val="ArticleBody"/>
        <w:jc w:val="left"/>
      </w:pPr>
      <w:r>
        <w:rPr>
          <w:rFonts w:ascii="Nirmala UI" w:hAnsi="Nirmala UI" w:eastAsia="Nirmala UI" w:cs="Nirmala UI"/>
        </w:rPr>
        <w:t>इस्लाम का तीसरा हाय पहले और दूसरे हाय की भविष्यद्वाणीय विशेषताओं पर स्थापित है। पहले हाय में एक ऐसी अवधि थी जो मुहम्मद के आगमन से आरम्भ हुई और अगले काल तक चली, जिसकी पहचान “पाँच महीने” अथवा एक सौ पचास वर्ष के रूप में की गई है, जिसमें इस्लाम रोम की सेनाओं को “पीड़ा” पहुँचाएगा। इस एक सौ पचास वर्ष की समय-भविष्यद्वाणी का अंत, उसी समय, तीन सौ इक्यानवे वर्ष और पंद्रह दिन की भविष्यद्वाणी के आरम्भ को चिह्नित करता है, जिसमें दूसरे हाय का इस्लाम तब रोम की सेनाओं को “मार डालेगा।”</w:t>
      </w:r>
    </w:p>
    <w:p>
      <w:pPr>
        <w:pStyle w:val="ArticleBody"/>
        <w:jc w:val="left"/>
      </w:pPr>
      <w:r>
        <w:rPr>
          <w:rFonts w:ascii="Nirmala UI" w:hAnsi="Nirmala UI" w:eastAsia="Nirmala UI" w:cs="Nirmala UI"/>
        </w:rPr>
        <w:t>11 सितंबर, 2001 ने उस काल के आगमन को चिह्नित किया जिसका प्रतीक पहली हाय का मुहम्मद है, जिसमें 7 अक्टूबर, 2023 उस काल की शुरुआत को चिह्नित करता है जब इस्लाम प्राचीन शाब्दिक “ग्लोरियस लैंड” में, जो संयुक्त राज्य अमेरिका के लिए एक प्रतिनिधि है, “रोम की सेनाओं” को “हानि पहुँचाएगा”; और 7 अक्टूबर, 2023 से, रोम की सेना के विरुद्ध इस्लाम के आक्रमण, 17 फरवरी, 2024 को इस लेख के लिखे जाने के समय, दो सौ के निकट पहुँच रहे हैं।</w:t>
      </w:r>
    </w:p>
    <w:p>
      <w:pPr>
        <w:pStyle w:val="ArticleBody"/>
        <w:jc w:val="left"/>
      </w:pPr>
      <w:r>
        <w:rPr>
          <w:rFonts w:ascii="Nirmala UI" w:hAnsi="Nirmala UI" w:eastAsia="Nirmala UI" w:cs="Nirmala UI"/>
        </w:rPr>
        <w:t>आगामी रविवार के कानून के समय, संयुक्त राज्य अमेरिका बाइबल की भविष्यवाणी के छठे राज्य के रूप में 'मारा' जाता है; यह तीन सौ इक्यानवे वर्ष और पंद्रह दिनों तक चले उन इस्लामी हमलों के समानांतर है, जिन्होंने रोम की पूर्व सेनाओं को नष्ट कर दिया था, जबकि उनके तीसरे महान जिहाद का युद्ध और तीव्र होता जाता है। जब मिखाएल खड़ा होता है, तो मनुष्य का परिवीक्षा काल समाप्त हो जाता है, और सात अंतिम विपत्तियों के दौरान चारों पवनें पूरी तरह छोड़ दी जाती हैं।</w:t>
      </w:r>
    </w:p>
    <w:p>
      <w:pPr>
        <w:pStyle w:val="ArticleScripture"/>
        <w:jc w:val="left"/>
      </w:pPr>
      <w:r>
        <w:rPr>
          <w:rFonts w:ascii="Nirmala UI" w:hAnsi="Nirmala UI" w:eastAsia="Nirmala UI" w:cs="Nirmala UI"/>
        </w:rPr>
        <w:t>मैंने देखा कि राष्ट्रों का क्रोध, परमेश्वर का प्रकोप, और मरे हुओं का न्याय करने का समय, अलग और पृथक थे, एक के बाद दूसरा; यह भी कि मीकाएल अभी खड़ा नहीं हुआ था, और कि ऐसा क्लेश का समय, जैसा कभी नहीं हुआ, अभी प्रारम्भ नहीं हुआ था। राष्ट्र अब क्रोधित हो रहे हैं, परन्तु जब हमारा महायाजक पवित्रस्थान में अपना कार्य पूरा कर लेगा, तब वह खड़ा होगा, प्रतिशोध के वस्त्र धारण करेगा, और तब अंतिम सात विपत्तियाँ उंडेली जाएँगी।</w:t>
      </w:r>
    </w:p>
    <w:p>
      <w:pPr>
        <w:pStyle w:val="ArticleScripture"/>
        <w:jc w:val="left"/>
      </w:pPr>
      <w:r>
        <w:rPr>
          <w:rFonts w:ascii="Nirmala UI" w:hAnsi="Nirmala UI" w:eastAsia="Nirmala UI" w:cs="Nirmala UI"/>
        </w:rPr>
        <w:t>"मैंने देखा कि चार स्वर्गदूत चारों पवनों को तब तक रोके रखेंगे जब तक पवित्रस्थान में यीशु का कार्य पूरा न हो जाए, और तब सात अंतिम विपत्तियाँ आएँगी।" Early Writings, 36.</w:t>
      </w:r>
    </w:p>
    <w:p>
      <w:pPr>
        <w:pStyle w:val="ArticleBody"/>
        <w:jc w:val="left"/>
      </w:pPr>
      <w:r>
        <w:rPr>
          <w:rFonts w:ascii="Nirmala UI" w:hAnsi="Nirmala UI" w:eastAsia="Nirmala UI" w:cs="Nirmala UI"/>
        </w:rPr>
        <w:t>“चार पवनों” को सिस्टर व्हाइट ने “एक क्रुद्ध घोड़े के रूप में, जो छूटकर अपने मार्ग में मृत्यु और विनाश लाने का प्रयत्न कर रहा हो,” इस प्रकार निरूपित किया है, और जब अनुग्रह-काल समाप्त होता है, तब वे पूर्णतः छोड़ दिए जाते हैं। दूसरे हाय में उन्हें “चार स्वर्गदूतों” के रूप में छोड़ा जाता हुआ दर्शाया गया था, न कि चार पवनों के रूप में।</w:t>
      </w:r>
    </w:p>
    <w:p>
      <w:pPr>
        <w:pStyle w:val="ArticleScripture"/>
        <w:jc w:val="left"/>
      </w:pPr>
      <w:r>
        <w:rPr>
          <w:rFonts w:ascii="Nirmala UI" w:hAnsi="Nirmala UI" w:eastAsia="Nirmala UI" w:cs="Nirmala UI"/>
        </w:rPr>
        <w:t>नरसिंगा लिए हुए छठे स्वर्गदूत से कहा, “महान नदी यूफ्रात में बँधे हुए चार स्वर्गदूतों को छोड़ दे।” और वे चारों स्वर्गदूत छोड़ दिए गए, जो उस घड़ी, उस दिन, उस महीने और उस वर्ष के लिए तैयार किए गए थे, ताकि वे मनुष्यों के एक-तिहाई को मार डालें। प्रकाशितवाक्य 9:14, 15.</w:t>
      </w:r>
    </w:p>
    <w:p>
      <w:pPr>
        <w:pStyle w:val="ArticleBody"/>
        <w:jc w:val="left"/>
      </w:pPr>
      <w:r>
        <w:rPr>
          <w:rFonts w:ascii="Nirmala UI" w:hAnsi="Nirmala UI" w:eastAsia="Nirmala UI" w:cs="Nirmala UI"/>
        </w:rPr>
        <w:t>"चार पवनें" या "चार स्वर्गदूत"—दोनों ही उस संदर्भ के अनुसार इस्लाम के प्रतीक हैं जिसमें इस प्रतीक का प्रयोग किया गया है। जब सिकंदर महान खड़ा हुआ, तो उसके राज्य—जो सातवाँ राज्य का प्रतिनिधित्व करता है, अर्थात अजगर, पशु और झूठे नबी के तीन-भागी राज्य का एक-तिहाई—के विषय में कहा गया: "जब वह खड़ा होगा, उसका राज्य टूट जाएगा और आकाश की चार पवनों की ओर बाँट दिया जाएगा।" जब मानव-परीक्षा की अवधि समाप्त होगी, तब चार पवनें, या चार स्वर्गदूत, मुक्त कर दिए जाएँगे, और वे उसके राज्य को तोड़ देंगे, क्योंकि उसका राज्य "टूट जाएगा।" तब वे दस राजा और उनके साझेदार, वैश्विकतावादी व्यापारी, दूर खड़े होकर विलाप करेंगे और रोएँगे।</w:t>
      </w:r>
    </w:p>
    <w:p>
      <w:pPr>
        <w:pStyle w:val="ArticleScripture"/>
        <w:jc w:val="left"/>
      </w:pPr>
      <w:r>
        <w:rPr>
          <w:rFonts w:ascii="Nirmala UI" w:hAnsi="Nirmala UI" w:eastAsia="Nirmala UI" w:cs="Nirmala UI"/>
        </w:rPr>
        <w:t>क्योंकि देखो, राजा इकट्ठे हुए; वे एक साथ आगे बढ़े। उन्होंने उसे देखा, और तब वे चकित रह गए; वे घबरा उठे, और शीघ्र भाग गए। वहाँ भय ने उन्हें आ पकड़ा, और पीड़ा ने भी, जैसे प्रसव-वेदना से व्याकुल स्त्री को होती है। तू पूर्वी वायु से तर्शीश के जहाज़ों को तोड़ डालता है। भजन संहिता 48:4–7.</w:t>
      </w:r>
    </w:p>
    <w:p>
      <w:pPr>
        <w:pStyle w:val="ArticleBody"/>
        <w:jc w:val="left"/>
      </w:pPr>
      <w:r>
        <w:rPr>
          <w:rFonts w:ascii="Nirmala UI" w:hAnsi="Nirmala UI" w:eastAsia="Nirmala UI" w:cs="Nirmala UI"/>
        </w:rPr>
        <w:t>दस राजाओं की आर्थिक संरचना इस्लाम की "पूर्वी हवा" से ध्वस्त हो जाती है।</w:t>
      </w:r>
    </w:p>
    <w:p>
      <w:pPr>
        <w:pStyle w:val="ArticleScripture"/>
        <w:jc w:val="left"/>
      </w:pPr>
      <w:r>
        <w:rPr>
          <w:rFonts w:ascii="Nirmala UI" w:hAnsi="Nirmala UI" w:eastAsia="Nirmala UI" w:cs="Nirmala UI"/>
        </w:rPr>
        <w:t>तेरे खेवैयों ने तुझे बड़े जलों में पहुंचा दिया; पूर्वी पवन ने समुद्रों के बीच में तुझे तोड़ डाला। तेरी धन-संपत्ति और तेरे बाज़ार, तेरा माल, तेरे नाविक और तेरे कर्णधार, तेरे दरार भरने वाले और तेरे माल के व्यापारी, और तेरे सब योद्धा जो तेरे भीतर हैं, और तेरे दल के सब लोग जो तेरे बीच में हैं, तेरे विनाश के दिन समुद्रों के बीच में गिर पड़ेंगे। यहेजकेल 27:26, 27.</w:t>
      </w:r>
    </w:p>
    <w:p>
      <w:pPr>
        <w:pStyle w:val="ArticleBody"/>
        <w:jc w:val="left"/>
      </w:pPr>
      <w:r>
        <w:rPr>
          <w:rFonts w:ascii="Nirmala UI" w:hAnsi="Nirmala UI" w:eastAsia="Nirmala UI" w:cs="Nirmala UI"/>
        </w:rPr>
        <w:t>इस्लाम की "पूर्वी वायु" "उनके विनाश के दिन" दस राजाओं के राज्य को तोड़ देती है, जैसा कि सिकंदर महान के राज्य के "टूट" जाने और उसे चारों पवनों में बाँट दिए जाने से प्रदर्शित होता है। दानिय्येल के ग्यारहवें अध्याय में वर्णित इतिहास का बहुत सा भाग, जब यह अध्याय अपनी अंतिम परिपूर्ति तक पहुँचता है, पुनः दोहराया जाएगा। यह निर्धारित करना कि उन इतिहासों को सही ढंग से कहाँ विभाजित किया जाए, उन लोगों का भविष्यवाणी-संबंधी कार्य है जिन्हें भविष्यवाणी के विद्यार्थी होने के लिए बुलाया गया है। दानिय्येल ग्यारह के अंतिम छह पद, मानव की अनुग्रहावधि के समापन पर, जब मिकाएल उठ खड़ा होता है, समाप्त होते हैं। जब सिकंदर महान का राज्य चारों पवनों में बाँट दिया जाता है, तो वह अनुग्रहावधि की समाप्ति का प्रतिनिधित्व करता है, और यह संकेत करता है कि पाँचवें पद से आगे का आगामी भविष्यवाणी का इतिहास एक नई भविष्यवाणी की रेखा के रूप में माना जाना चाहिए।</w:t>
      </w:r>
    </w:p>
    <w:p>
      <w:pPr>
        <w:pStyle w:val="ArticleBody"/>
        <w:jc w:val="left"/>
      </w:pPr>
      <w:r>
        <w:rPr>
          <w:rFonts w:ascii="Nirmala UI" w:hAnsi="Nirmala UI" w:eastAsia="Nirmala UI" w:cs="Nirmala UI"/>
        </w:rPr>
        <w:t>पद पाँच से लेकर पद सोलह तक 538 से लेकर शीघ्र आने वाले रविवार संबंधी विधि तक के इतिहास की पहचान करते हैं। पद पाँच से नौ तक, पोपीय शासन के उन एक हजार दो सौ साठ वर्षों के इतिहास का प्रतिनिधित्व करते हैं, जो 538 ईस्वी में आरंभ हुआ और 1798 में, अर्थात् अंत के समय, समाप्त हुआ। पद दस उस इतिहास की पहचान करता है, जो पद चालीस का प्रतीकात्मक पूर्वरूप है, जब अंत के समय 1989 में पोपतंत्र ने सोवियत संघ को बहा दिया। पद ग्यारह और बारह यूक्रेन में वर्तमान प्रॉक्सी युद्ध की पहचान करते हैं, जिसे पुतिन और रूस जीतने जा रहे हैं, परन्तु पुतिन की विजय के परिणाम “निनेवेह की लड़ाई” और “चोस्रोएस के पतन” के समानांतर होंगे, जो वह “कुंजी” था जिसने अथाह गड्ढे को खोल दिया, और जिसने पहले हाय के इतिहास में इस्लाम को मुक्त कर दिया।</w:t>
      </w:r>
    </w:p>
    <w:p>
      <w:pPr>
        <w:pStyle w:val="ArticleBody"/>
        <w:jc w:val="left"/>
      </w:pPr>
      <w:r>
        <w:rPr>
          <w:rFonts w:ascii="Nirmala UI" w:hAnsi="Nirmala UI" w:eastAsia="Nirmala UI" w:cs="Nirmala UI"/>
        </w:rPr>
        <w:t>पुतिन की अल्पकालिक विजय के परिणामस्वरूप, तेरह से पंद्रह पदों में संयुक्त राज्य अमेरिका इस प्रतिनिधि युद्ध में विजय प्राप्त करेगा; अर्थात् यह उस प्रतिनिधि युद्ध का निष्कर्ष होगा, जो द्वितीय विश्वयुद्ध के समय से चलता आ रहा था। यह अंश तीन युद्धों की पहचान करता है: पहला युद्ध 1989 में समाप्त हुआ, जो दसवें और चालीसवें पद की पूर्ति में था; दूसरा, जो वर्तमान में यूक्रेन का युद्ध है, ग्यारहवें और बारहवें पदों का प्रतिनिधित्व करता है; और तीसरा प्रतिनिधि युद्ध, जो संयुक्त राज्य अमेरिका की अंतिम विजय का प्रतिनिधित्व करता है, तेरहवें से पंद्रहवें पदों में निरूपित है।</w:t>
      </w:r>
    </w:p>
    <w:p>
      <w:pPr>
        <w:pStyle w:val="ArticleBody"/>
        <w:jc w:val="left"/>
      </w:pPr>
      <w:r>
        <w:rPr>
          <w:rFonts w:ascii="Nirmala UI" w:hAnsi="Nirmala UI" w:eastAsia="Nirmala UI" w:cs="Nirmala UI"/>
        </w:rPr>
        <w:t>पद पाँच से पद पंद्रह तक जिन चार अवधियों का प्रतिनिधित्व किया गया है, उनके संबंध में यह पहचानना आवश्यक है कि अंतिम दो अवधियाँ—जो वर्तमान यूक्रेन के युद्ध का, और उसके पश्चात संयुक्त राज्य अमेरिका की प्रतिशोधात्मक कार्रवाई का प्रतिनिधित्व करती हैं—मुहरबंदी के समय में घटित होती हैं। पद सोलह संयुक्त राज्य अमेरिका में शीघ्र आने वाले रविवार-विधि की पहचान कराता है। पद पाँच से दस तक 538 से लेकर 1798 में अंत के समय तक, और फिर 1989 में अंत के समय तक के इतिहास का प्रतिनिधित्व करते हैं। अतः अंतिम परोक्ष युद्ध की दो लड़ाइयाँ, जिनका प्रतिनिधित्व पद ग्यारह से पंद्रह में किया गया है, उसी अवधि में पूरी होती हैं, जहाँ यहेजकेल अध्याय बारह यह पहचान कराता है कि प्रत्येक दर्शन का प्रभाव पूरा होता है।</w:t>
      </w:r>
    </w:p>
    <w:p>
      <w:pPr>
        <w:pStyle w:val="ArticleBody"/>
        <w:jc w:val="left"/>
      </w:pPr>
      <w:r>
        <w:rPr>
          <w:rFonts w:ascii="Nirmala UI" w:hAnsi="Nirmala UI" w:eastAsia="Nirmala UI" w:cs="Nirmala UI"/>
        </w:rPr>
        <w:t>वे दर्शन यहेजकेल को "पहियों के भीतर पहिए" के रूप में प्रस्तुत किए गए, जिन्हें सिस्टर व्हाइट "मानवीय घटनाओं की जटिल परस्पर क्रिया" के रूप में पहचानती हैं। यूक्रेन में युद्ध का इतिहास, पुतिन की विजय, फिर उनका पतन, और उसके बाद संयुक्त राज्य अमेरिका की विजय—यह परमेश्वर के वचन में पंक्ति-दर-पंक्ति में प्रकट हुए सबसे जटिल प्रकटीकरणों में से एक है।</w:t>
      </w:r>
    </w:p>
    <w:p>
      <w:pPr>
        <w:pStyle w:val="ArticleBody"/>
        <w:jc w:val="left"/>
      </w:pPr>
      <w:r>
        <w:rPr>
          <w:rFonts w:ascii="Nirmala UI" w:hAnsi="Nirmala UI" w:eastAsia="Nirmala UI" w:cs="Nirmala UI"/>
        </w:rPr>
        <w:t>यहेजकेल के "पहियों के भीतर पहिए" पर टिप्पणी करते हुए, सिस्टर वाइट कहती हैं कि जब यहेजकेल ने पहली बार उन पहियों को देखा तो वह अव्यवस्था-सा प्रतीत हुआ, परंतु अंततः यहेजकेल ने उन पहियों में पूर्ण व्यवस्था को पहचाना, जो कि "मानवीय घटनाओं की जटिल परस्पर क्रिया" हैं। ग्यारह से पंद्रह पदों में प्रस्तुत इतिहास का उचित रूप से विवेचन करने के लिए, कैथोलिक चर्च और नाज़ी जर्मनी के बीच के संबंध को समझना आवश्यक है, क्योंकि यूक्रेन में नाज़ी नेता उस संबंध के प्रतिनिधि हैं।</w:t>
      </w:r>
    </w:p>
    <w:p>
      <w:pPr>
        <w:pStyle w:val="ArticleBody"/>
        <w:jc w:val="left"/>
      </w:pPr>
      <w:r>
        <w:rPr>
          <w:rFonts w:ascii="Nirmala UI" w:hAnsi="Nirmala UI" w:eastAsia="Nirmala UI" w:cs="Nirmala UI"/>
        </w:rPr>
        <w:t>1918 में पुर्तगाल के फातिमा में कथित कुंवारी मरियम के प्रकट होने की घटना की भूमिका को, उन तीन रहस्यों सहित, समझना भी आवश्यक है, जिन्हें उस इतिहास में वर्णित तीन बच्चों को कथित कुंवारी मरियम ने सौंपे थे। उन तीन संदेशों का आधार, जो कैथोलिक चर्च और नास्तिक रूस के बीच संघर्ष तथा द्वितीय विश्व युद्ध का वर्णन करते हैं, फातिमा संदेश का वह हिस्सा है जो यूक्रेन के युद्ध में परिलक्षित होता है।</w:t>
      </w:r>
    </w:p>
    <w:p>
      <w:pPr>
        <w:pStyle w:val="ArticleBody"/>
        <w:jc w:val="left"/>
      </w:pPr>
      <w:r>
        <w:rPr>
          <w:rFonts w:ascii="Nirmala UI" w:hAnsi="Nirmala UI" w:eastAsia="Nirmala UI" w:cs="Nirmala UI"/>
        </w:rPr>
        <w:t>फ़्रांसीसी क्रांति, और कैथोलिक कलीसिया के साथ उसका भविष्यद्वाणीय संबंध, तथा अंततः नेपोलियन बोनापार्ट, जो पुतिन का प्रतिनिधित्व करता है, उन “पहियों” में से एक भी है, जिनका प्रतिनिधित्व यूक्रेन के युद्ध में किया गया है। फ़्रांसीसी क्रांति का संयुक्त राज्य अमेरिका के साथ भविष्यद्वाणीय संबंध भी इस इतिहास में प्रस्तुत है; क्योंकि जिस प्रकार पुतिन का प्रतिनिधित्व नेपोलियन द्वारा किया गया है जब फ़्रांस पतन की ओर जा रहा था, उसी प्रकार 1989 की लड़ाई में कैथोलिकवाद की सेनाओं के प्रधान के रूप में पूर्व अभिनेता रोनाल्ड रीगन, यूक्रेन के पतन की ओर जाने के समय पूर्व अभिनेता ज़ेलेंस्की का प्रतिरूप ठहरता है। इन पदों में जो पहिए एक-दूसरे को काटते और जोड़ते हैं, उनमें संयुक्त राज्य अमेरिका के वे डेमोक्रेट राजनेता, जो ज़ेलेंस्की को बढ़ावा देते रहे हैं और दे रहे हैं, उनके लिए अंतिम तिनका पुतिन के विजय प्राप्त करने पर प्रकट कर दिया जाएगा।</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केबार नदी के किनारे, यहेजकेल ने एक बवंडर देखा जो उत्तर दिशा से आता हुआ प्रतीत हो रहा था—'एक बड़ी घटा, और एक आग जो अपने आप को लपेटे हुए थी, और उसके चारों ओर चमक थी, और उसके मध्य से अंबर के रंग जैसा कुछ दिखाई देता था।' कई पहिए, जो एक-दूसरे को काटते हुए थे, चार जीवित प्राणियों द्वारा चलाए जा रहे थे। इन सबके बहुत ऊपर 'एक सिंहासन का स्वरूप था, जो नीलम पत्थर के समान दिखाई देता था; और उस सिंहासन के स्वरूप पर ऊपर एक मनुष्य के समान स्वरूप दिखाई देता था।' 'और करूबों में उनके पंखों के नीचे मनुष्य के हाथ का रूप दिखाई देता था।' यहेजकेल 1:4, 26; 10:8। पहियों की रचना इतनी जटिल थी कि पहली दृष्टि में वे अव्यवस्थित प्रतीत होते थे; परन्तु वे पूर्ण सामंजस्य में चलते थे। स्वर्गीय प्राणी, करूबों के पंखों के नीचे जो हाथ था, उसके द्वारा संभाले और निर्देशित होकर, इन पहियों को गति दे रहे थे; और उनके ऊपर, नीलम के सिंहासन पर, अनन्त प्रभु विराजमान था; और सिंहासन के चारों ओर एक इंद्रधनुष था, जो ईश्वरीय करुणा का प्रतीक था।</w:t>
      </w:r>
    </w:p>
    <w:p>
      <w:pPr>
        <w:pStyle w:val="ArticleScripture"/>
        <w:jc w:val="left"/>
      </w:pPr>
      <w:r>
        <w:rPr>
          <w:rFonts w:ascii="Nirmala UI" w:hAnsi="Nirmala UI" w:eastAsia="Nirmala UI" w:cs="Nirmala UI"/>
        </w:rPr>
        <w:t>जैसे करूबों के पंखों के नीचे जो हाथ था, उसके मार्गदर्शन में चक्कों-जैसी जटिल व्यवस्थाएँ थीं, वैसे ही मानवीय घटनाओं का जटिल खेल भी दैवी नियंत्रण में है। राष्ट्रों के संघर्ष और कोलाहल के बीच, जो करूबों पर विराजमान है, वह अब भी पृथ्वी के मामलों का मार्गदर्शन करता है।</w:t>
      </w:r>
    </w:p>
    <w:p>
      <w:pPr>
        <w:pStyle w:val="ArticleScripture"/>
        <w:jc w:val="left"/>
      </w:pPr>
      <w:r>
        <w:rPr>
          <w:rFonts w:ascii="Nirmala UI" w:hAnsi="Nirmala UI" w:eastAsia="Nirmala UI" w:cs="Nirmala UI"/>
        </w:rPr>
        <w:t>“उन राष्ट्रों का इतिहास, जिन्होंने एक के बाद एक अपने नियत समय और स्थान पर अधिकार किया, और अनजाने में उस सत्य की गवाही दी जिसका अर्थ वे स्वयं नहीं जानते थे, हमसे बोलता है। आज प्रत्येक राष्ट्र और प्रत्येक व्यक्ति को परमेश्वर ने अपनी महान योजना में एक स्थान प्रदान किया है। आज मनुष्यों और राष्ट्रों को उस परमेश्वर के हाथ के साहुल द्वारा मापा जा रहा है, जो कोई भूल नहीं करता। सब लोग अपने ही चुनाव के द्वारा अपनी नियति का निर्णय कर रहे हैं, और परमेश्वर अपनी योजनाओं की पूर्ति के लिए सब पर अपना अधिपत्य चला रहा है।</w:t>
      </w:r>
    </w:p>
    <w:p>
      <w:pPr>
        <w:pStyle w:val="ArticleScripture"/>
        <w:jc w:val="left"/>
      </w:pPr>
      <w:r>
        <w:rPr>
          <w:rFonts w:ascii="Nirmala UI" w:hAnsi="Nirmala UI" w:eastAsia="Nirmala UI" w:cs="Nirmala UI"/>
        </w:rPr>
        <w:t>वह इतिहास, जिसे महान ‘मैं हूँ’ ने अपने वचन में, भविष्यवाणी की शृंखला की कड़ी दर कड़ी को जोड़ते हुए, अनादि अतीत से लेकर अनंत भविष्य तक, निर्धारित किया है, हमें बताता है कि युगों की इस यात्रा में आज हम कहाँ खड़े हैं, और आने वाले समय में क्या अपेक्षित है। भविष्यवाणी ने जो कुछ भी घटित होने के लिए पहले ही बता दिया था, वह सब वर्तमान समय तक इतिहास के पन्नों पर अंकित हो चुका है; और हमें यह निश्चय हो सकता है कि जो कुछ अभी शेष है, वह भी अपने क्रम में पूरा होगा।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चौंसठ</dc:title>
  <dc:subject>दानिय्येल 11 का भविष्यसूचक महत्व: ऐतिहासिक और भविष्य के निहितार्थों का अनावरण</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