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सड़सठ</w:t>
      </w:r>
    </w:p>
    <w:p>
      <w:pPr>
        <w:pStyle w:val="ArticleSubtitle"/>
        <w:jc w:val="left"/>
      </w:pPr>
      <w:r>
        <w:rPr>
          <w:rFonts w:ascii="Nirmala UI" w:hAnsi="Nirmala UI" w:eastAsia="Nirmala UI" w:cs="Nirmala UI"/>
        </w:rPr>
        <w:t>भविष्यवाणी का रहस्य खोलना: दानिय्येल 11:10 और उससे आगे के ऐतिहासिक और भविष्यसूचक महत्त्व का खुलासा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दानिय्येल अध्याय ग्यारह का चालीसवाँ पद अंत के समय, अर्थात् 1798 में, आरम्भ होता है, जब उत्तर का राजा दक्षिण के राजा के हाथों अपनी घातक चोट प्राप्त करता है। उस इतिहास का पूर्वरूप 246 ईसा-पूर्व के वर्ष में दिखाई दिया, जब टॉलेमी ने उत्तरी राज्य पर प्रतिशोध लिया, और 1798 में नेपोलियनवादी फ्रांस द्वारा पोप को बंदी बनाए जाने में भी। पद नौ में दक्षिण का राजा जब मिस्र को लौट जाता है, तब पद दस यह पहचान कराता है कि उत्तर का राजा दक्षिण के राजा के विरुद्ध प्रत्याक्रमण करेगा।</w:t>
      </w:r>
    </w:p>
    <w:p>
      <w:pPr>
        <w:pStyle w:val="ArticleScripture"/>
        <w:jc w:val="left"/>
      </w:pPr>
      <w:r>
        <w:rPr>
          <w:rFonts w:ascii="Nirmala UI" w:hAnsi="Nirmala UI" w:eastAsia="Nirmala UI" w:cs="Nirmala UI"/>
        </w:rPr>
        <w:t>इस प्रकार दक्षिण का राजा उसके राज्य में आएगा, और अपने ही देश को लौट जाएगा। परन्तु उसके पुत्र उत्तेजित होंगे, और शक्तिशाली सेनाओं का एक विशाल समूह इकट्ठा करेंगे; और उनमें से एक निश्चय ही आएगा, और उमड़ता हुआ आगे बढ़ेगा और पार निकल जाएगा; तब वह लौटकर फिर उत्तेजित होगा, यहां तक कि उसके दुर्ग तक पहुँच जाएगा। दानिय्येल 11:9, 10.</w:t>
      </w:r>
    </w:p>
    <w:p>
      <w:pPr>
        <w:pStyle w:val="ArticleBody"/>
        <w:jc w:val="left"/>
      </w:pPr>
      <w:r>
        <w:rPr>
          <w:rFonts w:ascii="Nirmala UI" w:hAnsi="Nirmala UI" w:eastAsia="Nirmala UI" w:cs="Nirmala UI"/>
        </w:rPr>
        <w:t>दसवें पद की पूर्ति करने वाले इतिहास पर उरियाह स्मिथ की व्याख्या पर विचार करने से पहले, हम 'उमड़ पड़ना और आर-पार निकल जाना' इस अभिव्यक्ति पर ध्यान देते हैं। इस प्रकार अनूदित किया गया हिब्रू वाक्यांश पद चालीस में 'उमड़ पड़ना और पार हो जाना' के रूप में भी अनूदित किया गया है। मूल हिब्रू में यह वही वाक्यांश है। शास्त्रों में यह केवल एक और स्थान पर मिलता है।</w:t>
      </w:r>
    </w:p>
    <w:p>
      <w:pPr>
        <w:pStyle w:val="ArticleScripture"/>
        <w:jc w:val="left"/>
      </w:pPr>
      <w:r>
        <w:rPr>
          <w:rFonts w:ascii="Nirmala UI" w:hAnsi="Nirmala UI" w:eastAsia="Nirmala UI" w:cs="Nirmala UI"/>
        </w:rPr>
        <w:t>और वह यहूदा में होकर जाएगा; वह उमड़ पड़ेगा और ऊपर से बह जाएगा; वह गर्दन तक पहुँच जाएगा; और उसके पंखों का फैलाव, हे इम्मानुएल, तेरे देश की चौड़ाई को भर देगा। यशायाह 8:8.</w:t>
      </w:r>
    </w:p>
    <w:p>
      <w:pPr>
        <w:pStyle w:val="ArticleBody"/>
        <w:jc w:val="left"/>
      </w:pPr>
      <w:r>
        <w:rPr>
          <w:rFonts w:ascii="Nirmala UI" w:hAnsi="Nirmala UI" w:eastAsia="Nirmala UI" w:cs="Nirmala UI"/>
        </w:rPr>
        <w:t>दानिय्येल अध्याय ग्यारह, पद दस और पद चालीस में, और फिर यशायाह अध्याय आठ, पद आठ में, वही हिब्रू वाक्यांश तीन अलग-अलग तरीकों से अनुवादित किया गया है, यद्यपि उनका अर्थ एक ही है। उस वाक्यांश का अंतिम शब्द, हिब्रू शब्द "abar", पद दस में "pass through", पद चालीस में "pass over", और यशायाह में "go over" के रूप में दर्शाया गया है। इन तीनों संदर्भों में अर्थ मूलतः एक ही है, परंतु यशायाह में इन संदर्भों के बीच एक और भविष्यवाणात्मक संबंध भी है।</w:t>
      </w:r>
    </w:p>
    <w:p>
      <w:pPr>
        <w:pStyle w:val="ArticleBody"/>
        <w:jc w:val="left"/>
      </w:pPr>
      <w:r>
        <w:rPr>
          <w:rFonts w:ascii="Nirmala UI" w:hAnsi="Nirmala UI" w:eastAsia="Nirmala UI" w:cs="Nirmala UI"/>
        </w:rPr>
        <w:t>यशायाह की पुस्तक का वह पद तब पूरा हुआ जब अश्शूर के राजा ने यहूदा को जीत लिया और यरूशलेम तक आ पहुँचा, पर उसने नगर को स्वयं कभी नहीं जीता। वह 'गर्दन' तक आ पहुँचा, पर 'सिर' को कभी नहीं जीत सका। उसी भविष्यवाणी में यशायाह यह स्पष्ट करता है कि भविष्यसूचक प्रतीक के रूप में 'सिर' क्या दर्शाता है; वह 'सिर' को राज्य की राजधानी ठहराता है, और यह भी कि राज्य का राजा भी 'सिर' है। वह इस भविष्यसूचक सत्य के दो साक्षी प्रस्तुत करता है कि 'सिर' एक राजा भी है और एक राज्य भी, और फिर गूढ़ रूप से यह बताता है कि यदि भविष्यवाणी का विद्यार्थी इस सत्य को स्वीकार कर समझे बिना रहे, तो वह स्थापित नहीं होगा। यह गूढ़ पद उसी भविष्यवाणी का भाग है जो यह बताता है कि उत्तर का राजा उमड़कर बह निकलेगा और पार जाएगा, पर केवल 'गर्दन' तक।</w:t>
      </w:r>
    </w:p>
    <w:p>
      <w:pPr>
        <w:pStyle w:val="ArticleScripture"/>
        <w:jc w:val="left"/>
      </w:pPr>
      <w:r>
        <w:rPr>
          <w:rFonts w:ascii="Nirmala UI" w:hAnsi="Nirmala UI" w:eastAsia="Nirmala UI" w:cs="Nirmala UI"/>
        </w:rPr>
        <w:t>क्योंकि अराम का सिर दमिश्क है, और दमिश्क का सिर रसीन है; और पैंसठ वर्ष के भीतर एप्रैम ऐसा तोड़ दिया जाएगा कि वह फिर जाति न रहेगा। और एप्रैम का सिर सामरिया है, और सामरिया का सिर रमल्याह का पुत्र है। यदि तुम विश्वास न करोगे, तो निश्चय ही स्थिर न ठहरोगे। यशायाह 7:8, 9.</w:t>
      </w:r>
    </w:p>
    <w:p>
      <w:pPr>
        <w:pStyle w:val="ArticleBody"/>
        <w:jc w:val="left"/>
      </w:pPr>
      <w:r>
        <w:rPr>
          <w:rFonts w:ascii="Nirmala UI" w:hAnsi="Nirmala UI" w:eastAsia="Nirmala UI" w:cs="Nirmala UI"/>
        </w:rPr>
        <w:t>सीरिया के राष्ट्र का 'सिर' उसकी राजधानी 'दमिश्क' थी, और 'दमिश्क' (राजधानी) का 'सिर' 'रेज़िन', सीरिया का राजा था। इसी प्रकार, इफ्रैम राष्ट्र का 'सिर' उसकी राजधानी 'सामरिया' थी, और 'सामरिया' (राजधानी) का 'सिर' 'रेमल्याह का पुत्र' (Pekah), सामरिया का राजा था। उसी भविष्यवाणी में, अगले अध्याय में, आठवें पद में, असीरिया के राजा सेनाखेरिब ने यरूशलेम को घेर लिया, और आठवें पद में, उसके यरूशलेम को घेरने को गर्दन तक आना बताया गया है।</w:t>
      </w:r>
    </w:p>
    <w:p>
      <w:pPr>
        <w:pStyle w:val="ArticleBody"/>
        <w:jc w:val="left"/>
      </w:pPr>
      <w:r>
        <w:rPr>
          <w:rFonts w:ascii="Nirmala UI" w:hAnsi="Nirmala UI" w:eastAsia="Nirmala UI" w:cs="Nirmala UI"/>
        </w:rPr>
        <w:t>पद 7 और 8, जो दो गवाहों के आधार पर ‘मस्तक’ के भविष्यसूचक प्रतीक को प्रस्तुत करते हैं—जो राजा और राजा के देश की राजधानी, दोनों का प्रतिनिधित्व करता है—पैंसठ वर्षों की उस भविष्यवाणी को दर्शाते हैं, जो इसराएल के उत्तरी और दक्षिणी राज्यों के विरुद्ध पच्चीस सौ बीस वर्षों की दोनों भविष्यवाणियों के आरंभ-बिंदु की पहचान करती है। इसलिए यह एक अत्यंत जटिल पद है, क्योंकि यह दानिय्येल अध्याय 11 के पद 10 और 40 से जुड़ता है, जो दोनों भी एक उत्तरी राजा द्वारा एक दक्षिणी राजा पर आक्रमण किए जाने वाले संघर्षों की पहचान करते हैं, ठीक वैसे ही जैसे यशायाह अध्याय 8 के पद 8 में उत्तर का राजा सन्नहेरीब ने दक्षिणी राजा यहूदा पर आक्रमण किया।</w:t>
      </w:r>
    </w:p>
    <w:p>
      <w:pPr>
        <w:pStyle w:val="ArticleBody"/>
        <w:jc w:val="left"/>
      </w:pPr>
      <w:r>
        <w:rPr>
          <w:rFonts w:ascii="Nirmala UI" w:hAnsi="Nirmala UI" w:eastAsia="Nirmala UI" w:cs="Nirmala UI"/>
        </w:rPr>
        <w:t>उत्तर और दक्षिण के राजाओं की इन मुठभेड़ों को आपस में जोड़ने वाली मुख्य बातें "शीर्ष" और "उफनना और पार कर जाना" हैं। जब अध्याय ग्यारह के दसवें पद में उत्तर का राजा दक्षिण के राजा के विरुद्ध प्रतिआक्रमण करता है, तो वह युद्ध जीतता है, पर वह "शीर्ष" को छोड़ देता है, क्योंकि वह "आता है, और उफनता है, और पार होकर निकल जाता है" "दक्षिण के राजा के 'दुर्ग' तक"। दसवें पद का इतिहास दक्षिण के राजा पर उत्तर के राजा की विजय को दर्शाता है, पर वह मिस्र (दुर्ग), अर्थात राजधानी—"शीर्ष" में प्रवेश नहीं करता।</w:t>
      </w:r>
    </w:p>
    <w:p>
      <w:pPr>
        <w:pStyle w:val="ArticleBody"/>
        <w:jc w:val="left"/>
      </w:pPr>
      <w:r>
        <w:rPr>
          <w:rFonts w:ascii="Nirmala UI" w:hAnsi="Nirmala UI" w:eastAsia="Nirmala UI" w:cs="Nirmala UI"/>
        </w:rPr>
        <w:t>जब दक्षिण के राजा ने पहले पद 7 और 8 में उत्तर के राजा को पराजित किया, तब उसने "उत्तर के राजा के गढ़ में प्रवेश किया, और" "विजयी हुआ और" "बंदियों को" "मिस्र" वापस ले गया। उत्तर के राजा की प्रतिशोधात्मक विजय में, उसने मिस्र में प्रवेश नहीं किया; इस प्रकार यह दर्शाता है कि 1989 में जब सोवियत संघ बह गया, तब रूस—उसकी राजधानी, उसका सिर—कायम रहा। "यदि तुम विश्वास नहीं करोगे, तो निश्चय ही स्थापित नहीं हो सकोगे।" पद 11 और 12 में दक्षिण के राजा के रूप में दर्शाया गया रूस ही सीमा-प्रदेश के उस युद्ध को जीतता है, जो प्राचीनकाल में राफिया था और आज यूक्रेन है।</w:t>
      </w:r>
    </w:p>
    <w:p>
      <w:pPr>
        <w:pStyle w:val="ArticleScripture"/>
        <w:jc w:val="left"/>
      </w:pPr>
      <w:r>
        <w:rPr>
          <w:rFonts w:ascii="Nirmala UI" w:hAnsi="Nirmala UI" w:eastAsia="Nirmala UI" w:cs="Nirmala UI"/>
        </w:rPr>
        <w:t>'पद 10. परन्तु उसके पुत्र उत्तेजित हो उठेंगे, और बड़ी-बड़ी सेनाओं की बहुतायत एकत्र करेंगे: और एक निश्चय ही आएगा, और बाढ़ की तरह बहेगा, और आर-पार निकल जाएगा: तब वह लौटेगा, और भड़क उठेगा, यहाँ तक कि उसके गढ़ तक पहुँच जाएगा.'</w:t>
      </w:r>
    </w:p>
    <w:p>
      <w:pPr>
        <w:pStyle w:val="ArticleScripture"/>
        <w:jc w:val="left"/>
      </w:pPr>
      <w:r>
        <w:rPr>
          <w:rFonts w:ascii="Nirmala UI" w:hAnsi="Nirmala UI" w:eastAsia="Nirmala UI" w:cs="Nirmala UI"/>
        </w:rPr>
        <w:t>इस पद का पहला भाग पुत्रों के, बहुवचन में, की बात करता है; अंतिम भाग एक के, एकवचन में. सेल्युकस कैलीनिकस के पुत्र सेल्युकस सेराउनस और एंटिओकस मैग्नस थे. दोनों ही अपने पिता और अपने देश के पक्ष को न्यायोचित सिद्ध करने और उसका प्रतिशोध लेने के कार्य में उत्साहपूर्वक लग गए. इनमें से ज्येष्ठ, सेल्युकस, पहले सिंहासन पर बैठा. उसने अपने पिता के राज्य पुनः प्राप्त करने के लिए एक बड़ी सेना जुटाई; परन्तु वह शरीर और संसाधनों, दोनों की दृष्टि से, दुर्बल और कायर शासक था; धन के अभाव में, और अपनी सेना को आज्ञाकारिता में रखने में असमर्थ, वह दो-तीन वर्ष के अपयशपूर्ण शासन के बाद अपने ही दो सेनापतियों द्वारा विष देकर मार दिया गया. उसका अधिक सक्षम भाई, एंटिओकस मैग्नस, तत्पश्चात राजा घोषित किया गया, जिसने सेना का भार संभालते हुए सेल्यूसिया को पुनः लिया और सीरिया को वापस प्राप्त किया; कुछ स्थानों पर संधि द्वारा और अन्य पर शस्त्रबल से अपना आधिपत्य स्थापित किया. इसके पश्चात युद्धविराम हुआ, जिसमें दोनों पक्ष शांति की बातचीत करते रहे, फिर भी युद्ध की तैयारी करते रहे; जिसके बाद एंटिओकस लौटा और मिस्री सेनापति निकोलस को युद्ध में परास्त किया, और स्वयं मिस्र पर आक्रमण करने का विचार किया. यही वह ‘एक’ है जो निश्चय ही उफनकर बह निकलेगा और पार होकर निकल जाएगा. Uriah Smith, Daniel and the Revelation, 253.</w:t>
      </w:r>
    </w:p>
    <w:p>
      <w:pPr>
        <w:pStyle w:val="ArticleBody"/>
        <w:jc w:val="left"/>
      </w:pPr>
      <w:r>
        <w:rPr>
          <w:rFonts w:ascii="Nirmala UI" w:hAnsi="Nirmala UI" w:eastAsia="Nirmala UI" w:cs="Nirmala UI"/>
        </w:rPr>
        <w:t>1989 में सोवियत संघ के पतन ने "अंत का समय" को चिह्नित किया, और पद में बताए गए दो पुत्र, रीगन और बुश वरिष्ठ के दो मार्गचिह्नों का प्रतिनिधित्व करते हैं। 1798 में "अंत का समय" से—जहाँ दानीएल 11 का पद 40 आरंभ होता है—रोम की व्यभिचारिणी भुलाई गई है, क्योंकि वह, ईज़ेबेल की तरह, सामरिया में पीछे रह जाती है, जबकि उसका पति अहाब कर्मेल पर्वत पर एलिय्याह को संबोधित करता है। वह छिपी हुई थी, पर परदे के पीछे से डोर खींच रही थी, जैसे वह प्रथम विश्वयुद्ध और द्वितीय विश्वयुद्ध में भी करती रही। दक्षिण के राजा के विरुद्ध उसका पति ही उसकी प्रतिनिधि सेना है। जब उसने 1989 में पलटवार किया, तो वह उत्तर के राजा के रूप में रथ, जहाज़ और घुड़सवार लेकर आई।</w:t>
      </w:r>
    </w:p>
    <w:p>
      <w:pPr>
        <w:pStyle w:val="ArticleScripture"/>
        <w:jc w:val="left"/>
      </w:pPr>
      <w:r>
        <w:rPr>
          <w:rFonts w:ascii="Nirmala UI" w:hAnsi="Nirmala UI" w:eastAsia="Nirmala UI" w:cs="Nirmala UI"/>
        </w:rPr>
        <w:t>और अन्त के समय दक्षिण का राजा उस पर आक्रमण करेगा; और उत्तर का राजा रथों, घुड़सवारों और बहुत से जहाज़ों के साथ बवंडर के समान उस पर चढ़ आएगा; वह देशों में प्रवेश करेगा, और उन्हें बहा देता हुआ आगे बढ़कर पार निकल जाएगा। दानिय्येल 11:40.</w:t>
      </w:r>
    </w:p>
    <w:p>
      <w:pPr>
        <w:pStyle w:val="ArticleBody"/>
        <w:jc w:val="left"/>
      </w:pPr>
      <w:r>
        <w:rPr>
          <w:rFonts w:ascii="Nirmala UI" w:hAnsi="Nirmala UI" w:eastAsia="Nirmala UI" w:cs="Nirmala UI"/>
        </w:rPr>
        <w:t>प्रतिशोध में उसका प्रतिनिधि "जहाज़ों" द्वारा दर्शाया गया है, जो आर्थिक शक्ति हैं, और "रथों और घुड़सवारों" द्वारा, जो सैन्य सामर्थ्य हैं। अंतिम दिनों की भविष्यवाणियों में संयुक्त राज्य अमेरिका की दो भविष्यसूचक विशेषताएँ सैन्य सामर्थ्य और आर्थिक शक्ति हैं, क्योंकि संयुक्त राज्य अमेरिका ईज़ेबेल के आगे नहीं झुकने वालों को खरीद-बिक्री करने से रोकेगा, और यदि वे फिर भी ईज़ेबेल के अधिकार के चिह्न को स्वीकार करने से इनकार करेंगे, तो उन्हें मार डाला जाएगा। पापाई सत्ता के साथ मिलकर प्रयोग में लाई गई संयुक्त राज्य अमेरिका की यही आर्थिक शक्ति और सैन्य सामर्थ्य 1989 में सोवियत संघ के विघटन का कारण बनी, हालाँकि रूस कायम रहा।</w:t>
      </w:r>
    </w:p>
    <w:p>
      <w:pPr>
        <w:pStyle w:val="ArticleBody"/>
        <w:jc w:val="left"/>
      </w:pPr>
      <w:r>
        <w:rPr>
          <w:rFonts w:ascii="Nirmala UI" w:hAnsi="Nirmala UI" w:eastAsia="Nirmala UI" w:cs="Nirmala UI"/>
        </w:rPr>
        <w:t>दानिय्येल अध्याय 11 के पद 10 की पूर्ति जिस इतिहास में हुई थी, वही इतिहास पद 40 के दूसरे भाग के इतिहास में फिर दोहराया जाता है, जो 1989 में ‘अंत का समय’ की पहचान करता है। पद 6 से 9 का इतिहास उस इतिहास को दर्शाता है जो अंत के समय तक ले गया, जिसकी पहचान पद 40 के पहले भाग में की गई है। दानिय्येल अध्याय 11 के पद 5 से 10, दानिय्येल 11 के पद 40 के इतिहास को पूर्णतः स्पष्ट करते हैं, क्योंकि जैसा कि बहन व्हाइट ने लिखा है, “दानिय्येल के ग्यारहवें अध्याय में जो बहुत-सा इतिहास पूरा हो चुका है, वह फिर से दोहराया जाएगा।”</w:t>
      </w:r>
    </w:p>
    <w:p>
      <w:pPr>
        <w:pStyle w:val="ArticleBody"/>
        <w:jc w:val="left"/>
      </w:pPr>
      <w:r>
        <w:rPr>
          <w:rFonts w:ascii="Nirmala UI" w:hAnsi="Nirmala UI" w:eastAsia="Nirmala UI" w:cs="Nirmala UI"/>
        </w:rPr>
        <w:t>दानिय्येल अध्याय ग्यारह की पहली से चौथी आयतें, अंतिम दिनों में 'अंत के समय' पर, दो-सींगों वाले राष्ट्र के दूसरे राजा के रूप में कुरूश की पहचान करती हैं। 'अंत के समय' का वह काल 1989 था, और दूसरा राष्ट्रपति, जिसका प्रतिनिधित्व कुरूश करता है, एक भविष्यसूचक क्रम स्थापित करता है जो किसी भविष्यवाणी के विद्यार्थी को 1989 के बाद के छठे राष्ट्रपति तक गिनने देता है, जो सबसे धनी राष्ट्रपति होगा, और जो वैश्विकतावादी ड्रैगन शक्तियों को—चाहे वे दुनिया के वैश्विकतावादी हों या संयुक्त राज्य अमेरिका के—उकसाएगा (जगाएगा)। वह भविष्यसूचक इतिहास तब बाइबल की भविष्यवाणी के सातवें राज्य, यानी संयुक्त राष्ट्र के दस राजाओं, पर छलांग लगाता है, और उसके प्राथमिक तथा प्रथम राजा की पहचान करता है, जिसे सिकंदर महान (अर्थ: 'पुरुषों का योद्धा') द्वारा दर्शाया गया है, और उसके राज्य के अंतिम विघटन की, जब इस्लाम की चार हवाएँ मानवीय परीक्षाकाल की समाप्ति पर पूरी तरह मुक्त कर दी जाती हैं।</w:t>
      </w:r>
    </w:p>
    <w:p>
      <w:pPr>
        <w:pStyle w:val="ArticleBody"/>
        <w:jc w:val="left"/>
      </w:pPr>
      <w:r>
        <w:rPr>
          <w:rFonts w:ascii="Nirmala UI" w:hAnsi="Nirmala UI" w:eastAsia="Nirmala UI" w:cs="Nirmala UI"/>
        </w:rPr>
        <w:t>तब पद पाँच से नौ तक उस इतिहास को दर्शाते हैं, जिसे 538 में सिंहासन पर पोपसत्ता की स्थापना से पहले का काल निरूपित करता है, क्योंकि पहले जिस शक्ति को उत्तर का राजा बनना था, उसे तीन भौगोलिक बाधाओं पर विजय पाना था, जैसा कि सेल्युकस ने किया, जो तत्पश्चात उत्तर का राजा स्थापित हुआ। इसके बाद साढ़े तीन वर्ष तक—जिसका प्रतिनिधित्व पैंतीस वास्तविक वर्षों से किया गया है—उत्तर के राजा ने शासन किया, जब तक कि दक्षिण का राजा उसके दुर्ग में प्रवेश कर उसे बंदी न बना ले गया; बाद में वह मिस्र में घोड़े से गिरकर मर गया। इस प्रकार, ये पद उस इतिहास की पहचान करते हैं जो 1798 में अंत के समय समाप्त हुआ।</w:t>
      </w:r>
    </w:p>
    <w:p>
      <w:pPr>
        <w:pStyle w:val="ArticleBody"/>
        <w:jc w:val="left"/>
      </w:pPr>
      <w:r>
        <w:rPr>
          <w:rFonts w:ascii="Nirmala UI" w:hAnsi="Nirmala UI" w:eastAsia="Nirmala UI" w:cs="Nirmala UI"/>
        </w:rPr>
        <w:t>पद दस 1989 में अंत के समय के इतिहास को चिन्हित करता है, और पद पाँच से नौ के साथ मिलकर, ये पद पद चालीस में वर्णित इतिहास का प्रतिनिधित्व करते हैं; जैसे कि पद तीस से छत्तीस तक का इतिहास भी करता है। अतः पद एक से पद दस तक, पंक्ति दर पंक्ति, दो भविष्यसूचक रेखाएँ हैं। पहली रेखा छठे और सातवें राज्यों के नेताओं को संबोधित करती है, हालाँकि छठे राज्य के छठे और सबसे धनी राष्ट्रपति और सातवें राज्य के बीच एक अंतराल है।</w:t>
      </w:r>
    </w:p>
    <w:p>
      <w:pPr>
        <w:pStyle w:val="ArticleBody"/>
        <w:jc w:val="left"/>
      </w:pPr>
      <w:r>
        <w:rPr>
          <w:rFonts w:ascii="Nirmala UI" w:hAnsi="Nirmala UI" w:eastAsia="Nirmala UI" w:cs="Nirmala UI"/>
        </w:rPr>
        <w:t>दूसरी पंक्ति तीन बाधाओं को हटाए जाने के इतिहास, उत्तर के राजा के शासनकाल की अवधि, इसके बाद 1798 में किसे हटाया गया, 1989 तक की अवधि, और दूसरे राष्ट्रपति को समेटती है, जिसका प्रतिनिधित्व पिछली पंक्ति में Cyrus द्वारा किया गया है.</w:t>
      </w:r>
    </w:p>
    <w:p>
      <w:pPr>
        <w:pStyle w:val="ArticleBody"/>
        <w:jc w:val="left"/>
      </w:pPr>
      <w:r>
        <w:rPr>
          <w:rFonts w:ascii="Nirmala UI" w:hAnsi="Nirmala UI" w:eastAsia="Nirmala UI" w:cs="Nirmala UI"/>
        </w:rPr>
        <w:t>पद 11 और 12 इतिहास की तीसरी धारा का प्रतिनिधित्व करते हैं, जो पद 2 के धनी राष्ट्रपति के बाद, 1989 में ‘अंत के समय’ सोवियत संघ के पतन के उपरांत किसी समय घटित होती है, और संयुक्त राज्य अमेरिका के रविवार क़ानून से पहले कहीं आती है, जैसा कि पद 16 में दर्शाया गया है।</w:t>
      </w:r>
    </w:p>
    <w:p>
      <w:pPr>
        <w:pStyle w:val="ArticleBody"/>
        <w:jc w:val="left"/>
      </w:pPr>
      <w:r>
        <w:rPr>
          <w:rFonts w:ascii="Nirmala UI" w:hAnsi="Nirmala UI" w:eastAsia="Nirmala UI" w:cs="Nirmala UI"/>
        </w:rPr>
        <w:t>1989 में अंत के समय के पश्चात की इतिहास-धारा को, पहली पंक्ति में, 2016 से आरम्भ होकर वैश्विकतावादियों को उकसाने वाले छठे और सबसे धनी राष्ट्रपति तक ले जाया जाता है। दूसरी पंक्ति में भविष्यवाणी की इतिहास-धारा को 1989 तक ले जाया जाता है। ग्यारहवीं और बारहवीं आयतों में राफिया (“सीमारेखा”) का युद्ध, तेरहवीं आयत से पहले आता है, जहाँ हाल ही में पराजित हुआ उत्तर का राजा अपनी सेना को पुनर्स्थापित करता है और फिर सोलहवीं आयत के रविवार-विधि से ठीक पहले दक्षिण के राजा को पराजित करता है। तेरहवीं आयत में उत्तर के राजा की प्रतिनिधि शक्ति, 1989 से रविवार-विधि तक राज्य करने वाले आठ राष्ट्रपतियों में से अंतिम है। अतः तेरहवीं आयत का घटित होना, सात में से होने वाले आठवें राष्ट्रपति के निर्वाचन के समय या उसके बाद ही होना चाहिए। ग्यारहवीं और बारहवीं आयतें छठे, सबसे धनी राष्ट्रपति से ठीक पहले आरम्भ होती हैं, और सम्भवतः उसी राष्ट्रपति के निर्वाचन से ठीक पहले समाप्त होती हैं, जो सात में से होने वाला आठवाँ बनता है, और तेरहवीं से पंद्रहवीं आयतों में प्रतिनिधि युद्ध के तीसरे संघर्ष में विजयी होता है।</w:t>
      </w:r>
    </w:p>
    <w:p>
      <w:pPr>
        <w:pStyle w:val="ArticleBody"/>
        <w:jc w:val="left"/>
      </w:pPr>
      <w:r>
        <w:rPr>
          <w:rFonts w:ascii="Nirmala UI" w:hAnsi="Nirmala UI" w:eastAsia="Nirmala UI" w:cs="Nirmala UI"/>
        </w:rPr>
        <w:t>ग्यारहवीं और बारहवीं आयतों में दक्षिण के राजा का प्रत्याघात, दसवीं आयत में दक्षिण के राजा को जो पराजय सहनी पड़ी थी, उसी के प्रत्युत्तर में है। दसवीं आयत 1989 में उत्तर के राजा की विजय की पहचान कराती है, जो संयुक्त राज्य अमेरिका और वैटिकन के गुप्त गठबंधन के द्वारा संपन्न हुई थी। उत्तरी सेना की यह विजय परोक्ष युद्ध की पहली लड़ाई थी। जो वास्तविक उष्ण युद्ध प्राचीन काल में पूरा हुआ था, वह अंतिम दिनों में एक परोक्ष युद्ध का प्रतिरूप था; अतः ग्यारहवीं और बारहवीं आयत की विजय परोक्ष युद्धों की दूसरी लड़ाई में दक्षिण के राजा की विजय होगी।</w:t>
      </w:r>
    </w:p>
    <w:p>
      <w:pPr>
        <w:pStyle w:val="ArticleBody"/>
        <w:jc w:val="left"/>
      </w:pPr>
      <w:r>
        <w:rPr>
          <w:rFonts w:ascii="Nirmala UI" w:hAnsi="Nirmala UI" w:eastAsia="Nirmala UI" w:cs="Nirmala UI"/>
        </w:rPr>
        <w:t>दसवीं से पंद्रहवीं आयतों में तीन लड़ाइयाँ हैं, और वे सब प्राचीन काल में वास्तविक उष्ण युद्धों के द्वारा पूरी हुई थीं, परंतु वे अंतिम दिनों के परोक्ष युद्धों में तीन लड़ाइयों का प्रतिनिधित्व करती हैं। पहली लड़ाई 1989 में अजगर के विरुद्ध पशु और झूठे भविष्यद्वक्ता की गुप्त संधि के द्वारा जीती गई थी। परोक्ष युद्धों की दूसरी लड़ाई दक्षिण के राजा की नास्तिक अजगर-शक्ति के द्वारा, पोप और उसकी परोक्ष सेना की संधि के विरुद्ध जीती जाएगी। परोक्ष युद्धों की तीसरी लड़ाई उत्तर के राजा की परोक्ष सेना के द्वारा जीती जाएगी, जैसा कि तेरहवीं से पंद्रहवीं आयतों में दर्शाया गया है।</w:t>
      </w:r>
    </w:p>
    <w:p>
      <w:pPr>
        <w:pStyle w:val="ArticleBody"/>
        <w:jc w:val="left"/>
      </w:pPr>
      <w:r>
        <w:rPr>
          <w:rFonts w:ascii="Nirmala UI" w:hAnsi="Nirmala UI" w:eastAsia="Nirmala UI" w:cs="Nirmala UI"/>
        </w:rPr>
        <w:t>भविष्यद्वाणी के अनुसार तीन उग्र विश्वयुद्ध, तीन प्रॉक्सी युद्ध हैं, जो तीन युद्धों से मिलकर बने हैं, और इस्लाम के तीन हायों का युद्ध भी है। इसके अतिरिक्त एक गृहयुद्ध और एक क्रांतिकारी युद्ध भी है। प्रॉक्सी युद्धों का दूसरा युद्ध अब यूक्रेन में, “सीमारेखा”, में चल रहा है, जिसका प्रतिनिधित्व राफिया द्वारा किया गया है, जो दक्षिण के राजा और उत्तर के राजा के बीच की सीमारेखा थी, जब पद ग्यारह और बारह इतिहास में पहली बार पूरे हुए थे।</w:t>
      </w:r>
    </w:p>
    <w:p>
      <w:pPr>
        <w:pStyle w:val="ArticleBody"/>
        <w:jc w:val="left"/>
      </w:pPr>
      <w:r>
        <w:rPr>
          <w:rFonts w:ascii="Nirmala UI" w:hAnsi="Nirmala UI" w:eastAsia="Nirmala UI" w:cs="Nirmala UI"/>
        </w:rPr>
        <w:t>ठीक उसी समय जब यूक्रेन में प्रतिनिधि युद्धों की दूसरी लड़ाई लड़ी जा रही है, इस्लाम के द्वारा महिमामय देश पर किए जाने वाले तीन आक्रमणों में से दूसरा भी घटित हो रहा है। तीसरे हाय का पहला आक्रमण 11 सितंबर, 2001 को आया, और एक लाख चवालीस हज़ार की मुहरबंदी आरम्भ हुई। मुहरबंदी का समय संयुक्त राज्य अमेरिका में शीघ्र आने वाले रविवार के कानून पर समाप्त होता है, जब तीसरे हाय का इस्लाम एक बार फिर संयुक्त राज्य अमेरिका पर प्रहार करेगा। पहला और अंतिम प्रहार एक ही हैं, और वे दोनों प्रकाशितवाक्य अठारह के स्वर्गदूत की वाणी को चिह्नित करते हैं, जो तीसरे स्वर्गदूत की वाणी भी है, जो सातवीं तुरही का फूंका जाना भी है, जो तीसरा हाय भी है।</w:t>
      </w:r>
    </w:p>
    <w:p>
      <w:pPr>
        <w:pStyle w:val="ArticleBody"/>
        <w:jc w:val="left"/>
      </w:pPr>
      <w:r>
        <w:rPr>
          <w:rFonts w:ascii="Nirmala UI" w:hAnsi="Nirmala UI" w:eastAsia="Nirmala UI" w:cs="Nirmala UI"/>
        </w:rPr>
        <w:t>उन दो आक्रमणों के मध्य, जो दो स्वर हैं, जो सातवीं तुरही की ध्वनि हैं, तीसरे हाय के इस्लाम ने 7 अक्तूबर, 2023 को आधुनिक आध्यात्मिक महिमामय देश पर नहीं, बल्कि प्राचीन वास्तविक महिमामय देश पर आक्रमण किया।</w:t>
      </w:r>
    </w:p>
    <w:p>
      <w:pPr>
        <w:pStyle w:val="ArticleBody"/>
        <w:jc w:val="left"/>
      </w:pPr>
      <w:r>
        <w:rPr>
          <w:rFonts w:ascii="Nirmala UI" w:hAnsi="Nirmala UI" w:eastAsia="Nirmala UI" w:cs="Nirmala UI"/>
        </w:rPr>
        <w:t>जो युद्ध तब आरम्भ हुआ था, वह अब ठीक उसी क्षेत्र में घटित हो रहा है जहाँ पद ग्यारह और बारह में वर्णित राफिया का युद्ध हुआ था। गाज़ा पट्टी यहूदा के दक्षिणी राज्य और मिस्र के बीच की सीमा-रेखा है। 7 अक्तूबर, 2023, अन्य पहियों के भीतर का एक पहिया है, जो विद्रोह को, अर्थात् इब्रानी वर्णमाला के तेरहवें अक्षर को, चिह्नित करता है, जो प्रथम और अंतिम अक्षरों के साथ मिलकर “सत्य” शब्द बनाता है।</w:t>
      </w:r>
    </w:p>
    <w:p>
      <w:pPr>
        <w:pStyle w:val="ArticleBody"/>
        <w:jc w:val="left"/>
      </w:pPr>
      <w:r>
        <w:rPr>
          <w:rFonts w:ascii="Nirmala UI" w:hAnsi="Nirmala UI" w:eastAsia="Nirmala UI" w:cs="Nirmala UI"/>
        </w:rPr>
        <w:t>तीसरे हाय के इस्लाम द्वारा महिमामय देश के विरुद्ध दूसरा आक्रमण 7 अक्टूबर, 2023 को हुआ, और वह ठीक उसी क्षेत्र में हुआ जहाँ राफिया का प्राचीन युद्ध हुआ था, जो ग्यारहवें और बारहवें पदों की पूर्ति में घटित हुआ। महिमामय देश पर दूसरा आक्रमण, भविष्यद्वाणी संबंधी भौगोलिक प्रतीकवाद के माध्यम से, प्रतिनिधि युद्धों के दूसरे युद्ध से जुड़ा हुआ है, जैसा कि यूक्रेन के युद्ध द्वारा निरूपित किया गया है।</w:t>
      </w:r>
    </w:p>
    <w:p>
      <w:pPr>
        <w:pStyle w:val="ArticleBody"/>
        <w:jc w:val="left"/>
      </w:pPr>
      <w:r>
        <w:rPr>
          <w:rFonts w:ascii="Nirmala UI" w:hAnsi="Nirmala UI" w:eastAsia="Nirmala UI" w:cs="Nirmala UI"/>
        </w:rPr>
        <w:t>पंक्ति पर पंक्ति, वर्तमान में यूक्रेन (सीमांत-प्रदेश) में चल रहे प्रॉक्सी युद्धों की दूसरी लड़ाई में तीसरे हाय की तुरही का दूसरा स्वर (7 अक्तूबर, 2023) सम्मिलित है, जो एक लाख चौवालीस हज़ार के मुद्रांकन की अंतिम अवधि में पूर्ण होता है। उस मुद्रांकन के अनुभव को दानिय्येल ने अध्याय दस में चित्रित किया है, जब वह इक्कीस दिनों के शोक की अवधि के पश्चात् “मराह” दर्शन को देखता है, जो वे साढ़े तीन दिन हैं जिनमें वे दोनों भविष्यद्वक्ता सड़क पर मृत पड़े रहे। उस दर्शन की व्याख्या इस प्रकार की गई कि वह “अंत के दिनों में परमेश्वर की प्रजा पर जो बीतनेवाला था” उसका स्पष्टीकरण था।</w:t>
      </w:r>
    </w:p>
    <w:p>
      <w:pPr>
        <w:pStyle w:val="ArticleBody"/>
        <w:jc w:val="left"/>
      </w:pPr>
      <w:r>
        <w:rPr>
          <w:rFonts w:ascii="Nirmala UI" w:hAnsi="Nirmala UI" w:eastAsia="Nirmala UI" w:cs="Nirmala UI"/>
        </w:rPr>
        <w:t>हिद्देकेल नदी के दर्शन द्वारा प्रस्तुत मुहरबंदी का सत्य पद 11 से 15 के भविष्यवाणी-संबंधी इतिहास में पूर्ण होता है। यह पद 40 का इतिहास है, जो 1989 में आरंभ होकर पद 41 और शीघ्र आने वाला रविवार का कानून तक चलता है। यह पद 2 में वर्णित छठे, सबसे धनी राष्ट्रपति का इतिहास है, जिसका प्रतिनिधित्व पद 3 में उल्लिखित 'अलेक्ज़ेंडर द ग्रेट' के सातवें राज्य तक किया गया है।</w:t>
      </w:r>
    </w:p>
    <w:p>
      <w:pPr>
        <w:pStyle w:val="ArticleBody"/>
        <w:jc w:val="left"/>
      </w:pPr>
      <w:r>
        <w:rPr>
          <w:rFonts w:ascii="Nirmala UI" w:hAnsi="Nirmala UI" w:eastAsia="Nirmala UI" w:cs="Nirmala UI"/>
        </w:rPr>
        <w:t>जो इतिहास 2014 में प्रतिनिधि युद्धों की दूसरी लड़ाई के आरम्भ से प्रारम्भ हुआ, और जिसके पश्चात 2015 में सबसे धनी राष्ट्रपति ने अपना अभियान आरम्भ किया, वही पद्य चालीस का रिक्त क्षेत्र है, 1989 से लेकर पद्य इकतालीस के रविवार के कानून तक; और वही पद्य दो में छठे, सबसे धनी राष्ट्रपति से लेकर सातवें राज्य तक का रिक्त क्षेत्र भी है। यही वह इतिहास है जो 11 सितंबर, 2001 को प्रकाशितवाक्य अध्याय अठारह की पहली आवाज़ से आरम्भ होता है, और प्रकाशितवाक्य अध्याय ग्यारह में बड़े भूकम्प की घड़ी पर दूसरी आवाज़ के साथ समाप्त होता है। वही इतिहास का वह काल भी है जिसे यहेजकेल ने अध्याय बारह में चिन्हित किया है, जहाँ प्रत्येक दर्शन पूरा होता है। वही समय एक लाख चवालीस हज़ार के मुद्रांकन का समय है। परमेश्वर की प्रजा का पवित्रीकरण उसके वचन के द्वारा संपन्न होता है।</w:t>
      </w:r>
    </w:p>
    <w:p>
      <w:pPr>
        <w:pStyle w:val="ArticleScripture"/>
        <w:jc w:val="left"/>
      </w:pPr>
      <w:r>
        <w:rPr>
          <w:rFonts w:ascii="Nirmala UI" w:hAnsi="Nirmala UI" w:eastAsia="Nirmala UI" w:cs="Nirmala UI"/>
        </w:rPr>
        <w:t>उन्हें अपने सत्य के द्वारा पवित्र कर; तेरा वचन सत्य है। यूहन्ना 17:17.</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यह दर्शन यहेजकेल को उस समय दिया गया जब उसका मन घोर अनिष्ट की आशंकाओं से भरा हुआ था। उसने अपने पितरों की भूमि को उजाड़ पड़ा देखा। जो नगर कभी लोगों से भरा रहता था, अब निर्जन था। उसकी दीवारों के भीतर हर्षोल्लास की ध्वनि और स्तुति के गीत अब सुनाई नहीं देते थे। भविष्यद्वक्ता स्वयं एक परदेश में परदेसी था, जहाँ असीम महत्वाकांक्षा और वहशी क्रूरता का बोलबाला था। मानवीय अत्याचार और अन्याय के जो दृश्य और समाचार उसने देखे-सुने, उनसे उसका प्राण व्यथित हो उठता, और वह दिन-रात कड़वे शोक में विलाप करता रहा। परन्तु चेबार नदी के तट पर उसके सामने प्रस्तुत हुए अद्भुत प्रतीकों ने एक ऐसी सर्वोपरि शासन करने वाली शक्ति को प्रकट किया जो सांसारिक शासकों की शक्ति से भी अधिक महान थी। असीरिया और बाबुल के घमंडी और क्रूर राजाओं से भी ऊपर दया और सत्य का परमेश्वर सिंहासनारूढ़ था।</w:t>
      </w:r>
    </w:p>
    <w:p>
      <w:pPr>
        <w:pStyle w:val="ArticleScripture"/>
        <w:jc w:val="left"/>
      </w:pPr>
      <w:r>
        <w:rPr>
          <w:rFonts w:ascii="Nirmala UI" w:hAnsi="Nirmala UI" w:eastAsia="Nirmala UI" w:cs="Nirmala UI"/>
        </w:rPr>
        <w:t>जो चक्राकार जटिलताएँ भविष्यद्वक्ता को ऐसी अव्यवस्था में उलझी हुई प्रतीत होती थीं, वे एक अनंत हाथ के मार्गदर्शन में थीं। परमेश्वर की आत्मा, जो उसे इन चक्रों को चलाती और दिशा देती हुई प्रकट हुई, ने अव्यवस्था से सामंजस्य उत्पन्न किया; इसी प्रकार समस्त संसार उसके नियंत्रण में था। असंख्य महिमामंडित प्राणी उसके एक आदेश पर दुष्ट मनुष्यों की शक्ति और नीति को निष्फल करने और उसके विश्वासयोग्य जनों के लिए भलाई लाने को तैयार थे।</w:t>
      </w:r>
    </w:p>
    <w:p>
      <w:pPr>
        <w:pStyle w:val="ArticleScripture"/>
        <w:jc w:val="left"/>
      </w:pPr>
      <w:r>
        <w:rPr>
          <w:rFonts w:ascii="Nirmala UI" w:hAnsi="Nirmala UI" w:eastAsia="Nirmala UI" w:cs="Nirmala UI"/>
        </w:rPr>
        <w:t>इसी प्रकार, जब परमेश्वर प्रिय यूहन्ना के सामने भावी युगों के लिए कलीसिया का इतिहास खोलने ही वाले थे, तो उन्होंने उसे यह प्रकट करके कि 'मनुष्य के पुत्र के समान एक' दीपदानों के बीच चलता फिरता है—जो सात कलीसियाओं का प्रतीक थे—उद्धारकर्ता की अपनी प्रजा के प्रति रुचि और देखभाल का आश्वासन दिया। जब यूहन्ना को कलीसिया के पृथ्वी की शक्तियों के साथ अंतिम महान संघर्ष दिखाए गए, तब उसे विश्वासयोग्यों की अंतिम विजय और छुटकारा भी देखने की अनुमति मिली। उसने देखा कि कलीसिया उस पशु और उसकी मूरत के साथ घातक संघर्ष में ला खड़ी की गई है, और उस पशु की पूजा मृत्युदंड की धमकी के साथ लागू की जा रही है। परन्तु युद्ध के धुएँ और कोलाहल से परे दृष्टि डालते हुए, उसने सिय्योन पर्वत पर मेम्ने के साथ एक मंडली को देखा, जिनके माथों पर पशु की छाप के स्थान पर 'पिता का नाम लिखा हुआ' था। और फिर उसने देखा कि 'जिन्होंने पशु, और उसकी मूरत, और उसकी छाप, और उसके नाम की संख्या पर जय पाई थी, वे काँच के समुद्र पर खड़े हैं, और उनके पास परमेश्वर की वीणाएँ हैं' और वे मूसा और मेम्ने का गीत गा रहे हैं।</w:t>
      </w:r>
    </w:p>
    <w:p>
      <w:pPr>
        <w:pStyle w:val="ArticleScripture"/>
        <w:jc w:val="left"/>
      </w:pPr>
      <w:r>
        <w:rPr>
          <w:rFonts w:ascii="Nirmala UI" w:hAnsi="Nirmala UI" w:eastAsia="Nirmala UI" w:cs="Nirmala UI"/>
        </w:rPr>
        <w:t>ये पाठ हमारे हित के लिए हैं। हमें अपना विश्वास परमेश्वर पर दृढ़ रखना चाहिए, क्योंकि हमारे सामने ही ऐसा समय आने वाला है जो मनुष्यों की आत्माओं की परीक्षा लेगा। मसीह ने जैतून के पहाड़ पर उन भयावह न्यायों का वर्णन किया जो उनके दूसरे आगमन से पहले होने थे: 'तुम युद्धों और युद्ध की अफवाहों के विषय में सुनोगे।' 'राष्ट्र राष्ट्र के विरुद्ध, और राज्य राज्य के विरुद्ध उठ खड़े होंगे; और स्थान-स्थान पर अकाल, महामारी और भूकंप होंगे। ये सब पीड़ाओं का आरंभ है।' यद्यपि यरूशलेम के विनाश के समय ये भविष्यवाणियाँ आंशिक रूप से पूरी हुईं, फिर भी ये अंतिम दिनों पर अधिक प्रत्यक्ष रूप से लागू होती हैं।</w:t>
      </w:r>
    </w:p>
    <w:p>
      <w:pPr>
        <w:pStyle w:val="ArticleScripture"/>
        <w:jc w:val="left"/>
      </w:pPr>
      <w:r>
        <w:rPr>
          <w:rFonts w:ascii="Nirmala UI" w:hAnsi="Nirmala UI" w:eastAsia="Nirmala UI" w:cs="Nirmala UI"/>
        </w:rPr>
        <w:t>हम महान और गंभीर घटनाओं की दहलीज़ पर खड़े हैं। भविष्यवाणी तेजी से पूरी हो रही है। प्रभु द्वार पर हैं। शीघ्र ही हमारे सामने ऐसा काल खुलने वाला है जो सभी जीवितों के लिए अत्यन्त महत्व का होगा। अतीत के विवाद फिर उभरेंगे; नए विवाद उठेंगे। हमारे संसार में जो दृश्य घटित होने वाले हैं, उनके बारे में अभी तक स्वप्न में भी नहीं सोचा गया है। शैतान मानवीय माध्यमों से काम कर रहा है। जो लोग संविधान में परिवर्तन करने और रविवार के पालन को लागू करने वाला कानून बनवाने का प्रयास कर रहे हैं, उन्हें यह बहुत कम एहसास है कि इसका परिणाम क्या होगा। एक संकट हमारे बिल्कुल सिर पर आ खड़ा हुआ है।</w:t>
      </w:r>
    </w:p>
    <w:p>
      <w:pPr>
        <w:pStyle w:val="ArticleScripture"/>
        <w:jc w:val="left"/>
      </w:pPr>
      <w:r>
        <w:rPr>
          <w:rFonts w:ascii="Nirmala UI" w:hAnsi="Nirmala UI" w:eastAsia="Nirmala UI" w:cs="Nirmala UI"/>
        </w:rPr>
        <w:t>"परन्तु इस महान संकट में परमेश्वर के दासों को अपने ऊपर भरोसा नहीं रखना चाहिए। यशायाह, यहेजकेल और यूहन्ना को दिए गए दर्शनों में हम देखते हैं कि स्वर्ग पृथ्वी पर घटित हो रही घटनाओं से कितना घनिष्ठ रूप से जुड़ा है और जो उसके प्रति निष्ठावान हैं उनके लिए परमेश्वर की देखभाल कितनी महान है। संसार बिना शासक के नहीं है। आगामी घटनाओं का क्रम प्रभु के हाथ में है। स्वर्ग के महामहिम के अधीन राष्ट्रों की नियति, और उसकी कलीसिया के मामले भी, उसी की अपनी देखरेख में हैं।" टेस्टिमोनीज़, खंड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सड़सठ</dc:title>
  <dc:subject>भविष्यवाणी का रहस्य खोलना: दानिय्येल 11:10 और उससे आगे के ऐतिहासिक और भविष्यसूचक महत्त्व का खुलासा</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