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अड़सठ</w:t>
      </w:r>
    </w:p>
    <w:p>
      <w:pPr>
        <w:pStyle w:val="ArticleSubtitle"/>
        <w:jc w:val="left"/>
      </w:pPr>
      <w:r>
        <w:rPr>
          <w:rFonts w:ascii="Nirmala UI" w:hAnsi="Nirmala UI" w:eastAsia="Nirmala UI" w:cs="Nirmala UI"/>
        </w:rPr>
        <w:t>भविष्यद्वाणी-संबंधी सत्य का अनावरण: प्रतिनिधि युद्धों की दूसरी लड़ाई और 144,000 पर मुहर लगाना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अब हम प्रतिनिधि युद्धों की दूसरी लड़ाई पर विचार कर रहे हैं, जैसा कि दानिय्येल अध्याय ग्यारह, पद ग्यारह और बारह में चित्रित किया गया है। उन पदों की दूसरी लड़ाई नास्तिक शक्ति रूस और यूक्रेन राष्ट्र के बीच यूक्रेन में चल रहे युद्ध की पहचान करती है। उन पदों में, पुतिन विजयी होता है, जैसा कि टॉलेमी चतुर्थ हुआ था; परन्तु अपनी विजय के पश्चात वह अपने ही मन में ऊँचा उठ जाएगा, और उसका आत्ममुग्ध आत्म-उत्थान ही उसके वाटरलू का साधन बन जाएगा। इस वर्तमान इतिहास का ऐतिहासिक निरूपण केवल उनके लिए लाभदायक है जो समझते हैं कि वर्तमान इतिहास आत्मिक रूप से क्या प्रतिनिधित्व करता है।</w:t>
      </w:r>
    </w:p>
    <w:p>
      <w:pPr>
        <w:pStyle w:val="ArticleBody"/>
        <w:jc w:val="left"/>
      </w:pPr>
      <w:r>
        <w:rPr>
          <w:rFonts w:ascii="Nirmala UI" w:hAnsi="Nirmala UI" w:eastAsia="Nirmala UI" w:cs="Nirmala UI"/>
        </w:rPr>
        <w:t>दसवें अध्याय की पहली आयत में, दानिय्येल, जो परमेश्वर के अन्तिम दिनों के लोगों का प्रतिनिधित्व करता है, के विषय में यह बताया गया है कि वह “दर्शन” और “वस्तु” दोनों को समझता है। दर्शन और वस्तु को बार-बार साथ-साथ, फिर भी एक-दूसरे से भिन्न रूप में, सत्य की एक ही रेखा के हिस्सों के रूप में प्रस्तुत किया गया है। वे उलाई और हिद्देकेल नदियाँ हैं। वे “mareh” और “chazon” दर्शन हैं। वे पच्चीस सौ बीस वर्षों की भविष्यवाणी हैं, जो तेईस सौ वर्षों की भविष्यवाणी से संबद्ध है। वे परमेश्वर के लोगों की आंतरिक और बाहरी गवाही हैं। प्रभु महत्वहीन बातों की पुनरावृत्ति नहीं करते। “प्रथम उल्लेख” का नियम यह दर्शाता है कि दानिय्येल के अंतिम दर्शन में उसके बारे में हमें जो पहली बात बताई जाती है, वह यह है कि वह परमेश्वर के अन्तिम दिनों के उन लोगों का प्रतिनिधित्व करता है जो “chazon” और “mareh” दोनों को समझते हैं। इसलिए, यदि ग्यारहवीं और बारहवीं आयतों के भविष्यदर्शी इतिहास को सही रूप से समझना है, तो उस दर्शन और वस्तु को समझना अत्यावश्यक है।</w:t>
      </w:r>
    </w:p>
    <w:p>
      <w:pPr>
        <w:pStyle w:val="ArticleBody"/>
        <w:jc w:val="left"/>
      </w:pPr>
      <w:r>
        <w:rPr>
          <w:rFonts w:ascii="Nirmala UI" w:hAnsi="Nirmala UI" w:eastAsia="Nirmala UI" w:cs="Nirmala UI"/>
        </w:rPr>
        <w:t>दानिय्येल प्रकाशितवाक्य के ग्यारहवें अध्याय में वर्णित एक लाख चवालीस हज़ार का प्रतिनिधित्व करता है, जिन्होंने मिलेराइटों के इतिहास में पूरा हुए ‘दस कुँवारियों’ के दृष्टान्त को पूरी तरह दोहरा दिया है। वे, मिलेराइटों की ही भाँति, पहली निराशा से गुज़रे; यह प्रसंग प्रकाशितवाक्य के ग्यारहवें अध्याय में इस प्रकार चित्रित है कि अथाह कुंड से निकलने वाला नास्तिक ‘वोक’ पशु उन्हें मार डालता है, और वे मिस्र और सदोम कहलाए उस बड़े नगर की सड़क पर मृत पड़े रहते हैं, जहाँ मसीह भी क्रूस पर चढ़ाए गए थे। उनकी मृत्यु ने अजगर के अनुयायियों के लिए ‘उल्लास’ उत्पन्न किया, परन्तु दानिय्येल में शोक उत्पन्न किया।</w:t>
      </w:r>
    </w:p>
    <w:p>
      <w:pPr>
        <w:pStyle w:val="ArticleBody"/>
        <w:jc w:val="left"/>
      </w:pPr>
      <w:r>
        <w:rPr>
          <w:rFonts w:ascii="Nirmala UI" w:hAnsi="Nirmala UI" w:eastAsia="Nirmala UI" w:cs="Nirmala UI"/>
        </w:rPr>
        <w:t>एक लाख चवालीस हज़ार की मुहरबंदी का इतिहास लाज़र के पुनरुत्थान द्वारा भी निरूपित किया गया था, जिसके पुनरुत्थान को मसीह के कार्य की मुहरबंदी की क्रिया के रूप में पहचाना गया था, और जो, उन लोगों के प्रतीक के रूप में जिन पर मसीह मुहर लगाता है, यरूशलेम में विजय-प्रवेश का नेतृत्व करता है, जो मिलेराइट इतिहास में मध्यरात्रि के पुकार के आंदोलन का, और साथ ही एक लाख चवालीस हज़ार के इतिहास में भी, प्रतिरूप था। लाज़र का पुनरुत्थान उस समय हुआ जब उसकी बहनें, मरियम और मार्था, शोक मना रही थीं, जैसा कि अध्याय दस में इक्कीस दिनों के दौरान दानिय्येल कर रहा था। अध्याय दस में, दानिय्येल का शोक मीखाएल के अवतरण के साथ समाप्त होता है, वही व्यक्तित्व जिसकी “आवाज़” ने लाज़र और मूसा को पुनः जीवित किया। प्रकाशितवाक्य अध्याय ग्यारह के दो साक्षियों का पुनरुत्थान दानिय्येल के “मराह” के कारणकारी दर्शन द्वारा रूपांतरित किए जाने से निरूपित होता है।</w:t>
      </w:r>
    </w:p>
    <w:p>
      <w:pPr>
        <w:pStyle w:val="ArticleBody"/>
        <w:jc w:val="left"/>
      </w:pPr>
      <w:r>
        <w:rPr>
          <w:rFonts w:ascii="Nirmala UI" w:hAnsi="Nirmala UI" w:eastAsia="Nirmala UI" w:cs="Nirmala UI"/>
        </w:rPr>
        <w:t>दसवें अध्याय में, दानिय्येल एक लाख चवालीस हज़ार की मुहरबंदी का प्रतिनिधित्व करता है, जिसका प्रतिनिधित्व प्रकाशितवाक्य के ग्यारहवें अध्याय में भी किया गया है। उस अध्याय में, जिब्राईल स्पष्ट रूप से कहता है कि वह दानिय्येल के पास इसलिये आया था कि दानिय्येल को समझा दे कि परमेश्वर की अंतिम-दिनों की प्रजा पर क्या बीतेगा। अंतिम दिनों में परमेश्वर की प्रजा पर जो कुछ बीतेगा, उसका संदेश भविष्यद्वक्ता-संबंधी रूप से ऐसे संदेश के संदर्भ में स्थापित किया गया है, जिसकी पुष्टि भविष्यद्वक्ता-रेखा पर भविष्यद्वक्ता-रेखा रखने की पद्धति के द्वारा होती है। उस प्रयोग के भीतर प्रथम उल्लेख का नियम यह प्रदर्शित करता है कि सही समझ केवल उन्हीं को दिखाई देगी जो उन रेखाओं के भीतर निहित आंतरिक और बाह्य दोनों सत्यों को देखते हैं जिन्हें एक साथ लाया गया है। वे वही हैं जो “vision” और “thing” को समझते हैं।</w:t>
      </w:r>
    </w:p>
    <w:p>
      <w:pPr>
        <w:pStyle w:val="ArticleBody"/>
        <w:jc w:val="left"/>
      </w:pPr>
      <w:r>
        <w:rPr>
          <w:rFonts w:ascii="Nirmala UI" w:hAnsi="Nirmala UI" w:eastAsia="Nirmala UI" w:cs="Nirmala UI"/>
        </w:rPr>
        <w:t>एक लाख चवालीस हजार भविष्यवाणी के संदेश को समझेंगे, पर वे उस संदेश का अनुभव भी करेंगे, क्योंकि संदेश और अनुभव अलग नहीं किए जा सकते। पवित्र करने वाला वही संदेश है, क्योंकि वह परमेश्वर का वचन है, और मसीह परमेश्वर का वचन है, और परमेश्वर का वचन सत्य है। उसका संदेश सत्य सिद्ध होता है, क्योंकि वह भविष्यवाणी के अनुप्रयोग के उन सिद्धांतों के माध्यम से व्यक्त होता है जो और कुछ नहीं, बल्कि उसके व्यक्ति और स्वभाव के सिद्धांत ही हैं। वह पाल्मोनी है, अद्भुत गणक, रहस्यों का गणक। वह अद्भुत भाषाविद् है, आदि और अंत, पहला और अंतिम, अल्फा और ओमेगा। उसी के स्वरूप के ये तत्व ही उन भविष्यवाणी-संबंधी नियमों को परिभाषित करते हैं, जो भविष्यवाणी के संदेश की स्थापना करते हैं और भविष्यवाणी का अनुभव उत्पन्न करते हैं।</w:t>
      </w:r>
    </w:p>
    <w:p>
      <w:pPr>
        <w:pStyle w:val="ArticleBody"/>
        <w:jc w:val="left"/>
      </w:pPr>
      <w:r>
        <w:rPr>
          <w:rFonts w:ascii="Nirmala UI" w:hAnsi="Nirmala UI" w:eastAsia="Nirmala UI" w:cs="Nirmala UI"/>
        </w:rPr>
        <w:t>शिनार की दो महान नदियाँ, उलै और हिद्देकेल, फ़ारस की खाड़ी तक पहुँचने से पहले अपने संगम के निकट एक दलदली क्षेत्र बनाती हैं, जिसे शत्त अल-अरब कहा जाता है; परंतु वे एक ही नदी में विलीन नहीं होतीं। शत्त अल-अरब एक नदी-डेल्टा है, जो फरात और दजला नदियों के संगम के साथ-साथ कई छोटी नदियों और धाराओं के मिलन से निर्मित होता है। तथापि, डेल्टा-प्रदेश के भीतर भी फरात और दजला अपनी पृथक पहचान बनाए रखती हैं और फ़ारस की खाड़ी में भिन्न-भिन्न नदियों के रूप में प्रवाहित होती हैं। भविष्यद्वाणी के आंतरिक और बाह्य संदेश भी अपना पृथक संबंध बनाए रखते हैं, परंतु जब वे अपने निष्कर्ष पर पहुँचते हैं (अंतिम दिनों में), तब वे कई सहायक नदियों और धाराओं सहित एक डेल्टा उत्पन्न करते हैं। यीशु प्राकृतिक के द्वारा आध्यात्मिक को स्पष्ट करते हैं, और अंतिम दिनों में प्रत्येक दर्शन का प्रभाव एक डेल्टा-बाढ़भूमि का निर्माण करता है, यद्यपि वे दो महान नदियाँ अपनी पृथक भूमिकाएँ बनाए रखती हैं।</w:t>
      </w:r>
    </w:p>
    <w:p>
      <w:pPr>
        <w:pStyle w:val="ArticleBody"/>
        <w:jc w:val="left"/>
      </w:pPr>
      <w:r>
        <w:rPr>
          <w:rFonts w:ascii="Nirmala UI" w:hAnsi="Nirmala UI" w:eastAsia="Nirmala UI" w:cs="Nirmala UI"/>
        </w:rPr>
        <w:t>इक्कीस दिनों के शोक की अवधि उस समय के साथ मेल खाती है जब वे दो साक्षी सड़क में मरे पड़े रहते हैं, और वह अवधि पहली निराशा तथा विलंब के समय के साथ आरम्भ होती है। वह समयावधि उस बड़ी समयावधि के भीतर घटित होती है, जिसमें एक लाख चवालीस हजार का मुद्रांकन पूरा किया जाता है। मुद्रांकन 1989 में अंत के समय पर आरम्भ नहीं हुआ; वह तब आरम्भ हुआ जब मसीह, तीसरे स्वर्गदूत के रूप में, 11 सितंबर, 2001 को उतरे। वह अपनी प्रजा को कादेश में उनकी दूसरी भेंट तक ले आए, और इस बार वे थोड़े से लोग जो तैयार हैं, प्रतिज्ञात देश में प्रवेश करेंगे। 1989 में अंत के समय से लेकर 11 सितंबर, 2001 तक परमेश्वर की प्रजा का अनुभव उन पर मुहर लगाने वाला नहीं था। मुद्रांकन तब आरम्भ हुआ जब मसीह उतरे और तीसरे हाय की सातवीं तुरही का पहला स्वर फूंका।</w:t>
      </w:r>
    </w:p>
    <w:p>
      <w:pPr>
        <w:pStyle w:val="ArticleBody"/>
        <w:jc w:val="left"/>
      </w:pPr>
      <w:r>
        <w:rPr>
          <w:rFonts w:ascii="Nirmala UI" w:hAnsi="Nirmala UI" w:eastAsia="Nirmala UI" w:cs="Nirmala UI"/>
        </w:rPr>
        <w:t>सातवीं तुरही का बजाया जाना वह स्थान है जहाँ परमेश्वर का भेद समाप्त होता है, और वह भेद एक लाख चवालीस हजार की मुहरबन्दी का प्रतिनिधित्व करता है, जो उस तुरही के बजने के दौरान घटित होती है। वह तुरही तीन स्वर देती है, क्योंकि वह सत्य है। पहला स्वर 11 सितंबर, 2001 था, दूसरा स्वर 7 अक्तूबर, 2023 था, और उन तीन स्वरों में से तीसरा शीघ्र आने वाले रविवार के कानून पर है। वे तीन स्वर सत्य में सदा विद्यमान रहने वाले तीन चरण हैं। दानिय्येल के दसवें अध्याय में हुए उसके तीन स्पर्शों ने उसके अनुभव को इतिहास की उस अवधि से जोड़ दिया, जिसका प्रतिनिधित्व सातवीं तुरही के तीन स्वर करते हैं।</w:t>
      </w:r>
    </w:p>
    <w:p>
      <w:pPr>
        <w:pStyle w:val="ArticleBody"/>
        <w:jc w:val="left"/>
      </w:pPr>
      <w:r>
        <w:rPr>
          <w:rFonts w:ascii="Nirmala UI" w:hAnsi="Nirmala UI" w:eastAsia="Nirmala UI" w:cs="Nirmala UI"/>
        </w:rPr>
        <w:t>वह भविष्यसूचक संदेश, जो मसीह के स्वरूप में रूपांतरित होने का प्रभाव उत्पन्न करता है और जिसे दानिय्येल ने अध्याय दस में चित्रित किया है, वह इस बात का संदेश है कि अंतिम दिनों में परमेश्वर की प्रजा पर क्या घटेगा—परंतु ‘अंतिम दिनों’ के सामान्य अर्थ में नहीं। यह वही संदेश है जिसे परमेश्वर की प्रजा एक लाख चवालीस हज़ार की मुहरबंदी के समय समझती और अनुभव करती है।</w:t>
      </w:r>
    </w:p>
    <w:p>
      <w:pPr>
        <w:pStyle w:val="ArticleBody"/>
        <w:jc w:val="left"/>
      </w:pPr>
      <w:r>
        <w:rPr>
          <w:rFonts w:ascii="Nirmala UI" w:hAnsi="Nirmala UI" w:eastAsia="Nirmala UI" w:cs="Nirmala UI"/>
        </w:rPr>
        <w:t>जब गब्रिएल ग्यारहवें अध्याय में प्रस्तुत की गई भविष्यद्वाणीगत इतिहास को प्रकट करना आरम्भ करता है, तब वह भविष्यद्वाणी की विशिष्ट रेखाएँ प्रस्तुत करता है। प्रथम दो पद कुस्रू से आरम्भ होते हैं (प्रथम बुश के रूप में), अन्त के समय में 1989 में, और आगे बढ़ते हुए पैंतालीसवें राष्ट्रपति (छठे) के रूप में डोनाल्ड ट्रम्प के इतिहास तक पहुँचते हैं, और वहाँ भविष्यद्वाणीगत इतिहास रुक जाता है, जब तक कि संयुक्त राष्ट्र (सिकन्दर महान) के इतिहास को, सातवें राज्य के रूप में, तीसरे और चौथे पदों में संबोधित नहीं किया जाता। अतः डोनाल्ड ट्रम्प के धनी छठे राष्ट्रपति होने का वह सन्देश, जो वैश्वीकरणवादियों को उद्वेलित करता है, एक ऐसा सत्य है जो एक लाख चवालीस हजार के मुहरबन्द किए जाने के समय में पूरा होता है। इसलिए, यह वर्तमान सत्य है।</w:t>
      </w:r>
    </w:p>
    <w:p>
      <w:pPr>
        <w:pStyle w:val="ArticleBody"/>
        <w:jc w:val="left"/>
      </w:pPr>
      <w:r>
        <w:rPr>
          <w:rFonts w:ascii="Nirmala UI" w:hAnsi="Nirmala UI" w:eastAsia="Nirmala UI" w:cs="Nirmala UI"/>
        </w:rPr>
        <w:t>पद पाँच से नौ तक में 538 में सिंहासन पर पोपसत्ता की स्थापना से लेकर घातक घाव तक, और 1798 में अंत के समय तक का इतिहास प्रस्तुत किया गया है। निःसंदेह यह अनिवार्य और महत्त्वपूर्ण सत्य है, क्योंकि यह पद चालीस का समर्थन और उसकी पुष्टि करता है; किन्तु यह उस अवधि में, जो एक लाख चवालीस हज़ार के मुद्रांकन की अवधि है, घटित होने वाले किसी विशिष्ट भविष्यवाणी-संबंधी वृत्तांत को प्रस्तुत नहीं करता। पद दस, पद पाँच से नौ की भाँति, पद चालीस की वैधता की पुष्टि करता है, परन्तु वह उस भविष्यवाणी-संबंधी इतिहास का उल्लेख नहीं करता जो मुद्रांकन के समय में पूर्ण होता है। तथापि, यह 1989 को चिह्नित करता है, और इसलिए लोप के द्वारा 1989 से लेकर पद इकतालीस में वर्णित रविवार व्यवस्था तक एक मौन काल स्थापित करता है।</w:t>
      </w:r>
    </w:p>
    <w:p>
      <w:pPr>
        <w:pStyle w:val="ArticleBody"/>
        <w:jc w:val="left"/>
      </w:pPr>
      <w:r>
        <w:rPr>
          <w:rFonts w:ascii="Nirmala UI" w:hAnsi="Nirmala UI" w:eastAsia="Nirmala UI" w:cs="Nirmala UI"/>
        </w:rPr>
        <w:t>ग्यारहवीं से पंद्रहवीं आयतें उस इतिहास की पहचान कराती हैं जो एक लाख चवालीस हज़ार की मुहरबंदी की अवधि में पूर्ण होता है। वे आयतें दूसरी और तीसरी आयत के बीच के गुप्त इतिहास में, तथा चालीसवीं आयत में 1989 से लेकर इकतालीसवीं आयत में रविवार व्यवस्था तक, समाहित होती हैं। वे आयतें निःसंदेह वर्तमान सत्य हैं, और यदि हमें उन आयतों को समझने से अभिप्रेत लाभ प्राप्त करने हैं, तो उन्हें उसी रूप में पहचानना आवश्यक है।</w:t>
      </w:r>
    </w:p>
    <w:p>
      <w:pPr>
        <w:pStyle w:val="ArticleBody"/>
        <w:jc w:val="left"/>
      </w:pPr>
      <w:r>
        <w:rPr>
          <w:rFonts w:ascii="Nirmala UI" w:hAnsi="Nirmala UI" w:eastAsia="Nirmala UI" w:cs="Nirmala UI"/>
        </w:rPr>
        <w:t>उद्दिष्ट लाभ दोहरे हैं, क्योंकि यह उसमें प्रस्तुत भविष्यसूचक इतिहास की समझ का प्रतिनिधित्व करता है, और साथ ही उस संदेश के सत्यों की समझ से उत्पन्न होने वाले अनुभव का भी। संदेश की समझ—जो ज्ञान में अंतिम वृद्धि है—जो मुहरबंदी के काल में पूरी हो रही है, वही उन लोगों को पवित्र करती है जो एक लाख चवालीस हजार में शामिल होने वाले हैं। इसी कारण, इन पदों पर आंतरिक तथा बाह्य परिप्रेक्ष्य से विचार करना महत्वपूर्ण है।</w:t>
      </w:r>
    </w:p>
    <w:p>
      <w:pPr>
        <w:pStyle w:val="ArticleBody"/>
        <w:jc w:val="left"/>
      </w:pPr>
      <w:r>
        <w:rPr>
          <w:rFonts w:ascii="Nirmala UI" w:hAnsi="Nirmala UI" w:eastAsia="Nirmala UI" w:cs="Nirmala UI"/>
        </w:rPr>
        <w:t>लैव्यव्यवस्था छब्बीस के “सात काल” एक लाख चवालीस हजारों की मुहरबन्दी के समय का निःसंदेह अंग हैं, क्योंकि दानिय्येल की दो प्रार्थनाएँ, जो अध्याय दो और नौ में प्रस्तुत की गई हैं, उस भविष्यद्वाणी-संबंधी इतिहास को समझने के लिए एक द्विविध प्रार्थना का प्रतिनिधित्व करती हैं, जो पशु की मूरत द्वारा निरूपित है; और साथ ही उस अनुभव को प्राप्त करने के लिए भी, जो उन लोगों में उत्पन्न होता है जो अपने पापों और अपने पितरों के पापों की क्षमा के लिए लैव्यव्यवस्था छब्बीस की प्रार्थना को पूरा करते हैं। बाहरी प्रार्थना पशु की मूरत की पहचान कराती है, और भीतरी प्रार्थना मसीह की मूरत उत्पन्न करती है।</w:t>
      </w:r>
    </w:p>
    <w:p>
      <w:pPr>
        <w:pStyle w:val="ArticleBody"/>
        <w:jc w:val="left"/>
      </w:pPr>
      <w:r>
        <w:rPr>
          <w:rFonts w:ascii="Nirmala UI" w:hAnsi="Nirmala UI" w:eastAsia="Nirmala UI" w:cs="Nirmala UI"/>
        </w:rPr>
        <w:t>मुहरबंदी के समय के भीतर पूरा होने वाले इतिहास को विशेष रूप से संबोधित करने वाले दानिय्येल अध्याय ग्यारह के विभिन्न अंशों में प्रस्तुत इतिहास की समझ, अध्याय दो में दानिय्येल की प्रार्थना द्वारा दर्शाई गई है। वह और तीन योग्यजन धातुओं की प्रतिमा के बारे में नबूकदनेस्सर के स्वप्न के गुप्त संदेश को समझने का प्रयास किया। जब नबूकदनेस्सर के गुप्त स्वप्न में प्रस्तुत भविष्यसूचक इतिहास की सही समझ पहचानी जाती है, तब वह समझ, समझने वालों को यह दिखाती है कि वे आशाहीन हैं, जब तक कि वे व्यक्तिगत रूप से अध्याय नौ में दानिय्येल की प्रार्थना द्वारा प्रस्तुत पूर्ण पश्चाताप के अनुभव को पूरा न कर लें।</w:t>
      </w:r>
    </w:p>
    <w:p>
      <w:pPr>
        <w:pStyle w:val="ArticleBody"/>
        <w:jc w:val="left"/>
      </w:pPr>
      <w:r>
        <w:rPr>
          <w:rFonts w:ascii="Nirmala UI" w:hAnsi="Nirmala UI" w:eastAsia="Nirmala UI" w:cs="Nirmala UI"/>
        </w:rPr>
        <w:t>दसवें अध्याय में दानिय्येल द्वारा निरूपित अनुभव को, ग्यारहवें अध्याय में अन्त-समय की घटनाओं के भविष्यद्वाणीमूलक वृत्तांत से पृथक कर देना, भविष्यद्वाणी के विद्यार्थी के रूप में असफल होना है। दानिय्येल अध्याय ग्यारह, पद ग्यारह और बारह में, सीमारेखा का युद्ध, राफिया का युद्ध, और दक्षिण के राजा की विजय, उन तीन प्रतिनिधि युद्धों में से दूसरे का प्रतिनिधित्व करते हैं जो परमेश्वर के भविष्यद्वाणीमय वचन में चिह्नित किए गए हैं। वह कुंजी जो सत्य के इस प्रकाशन को दृष्टिगोचर कराती है, महान भाषाविद् द्वारा दसवें पद में उत्तर के राजा के उमड़ पड़ने और आगे बढ़ जाने, यहाँ तक कि गढ़ (गरदन) तक पहुँचने, की अभिव्यक्ति का प्रयोग है। उसने दो अन्य पद भी प्रदान किए जो उमड़ पड़ने और आगे बढ़ जाने का उल्लेख करते हैं, और ऐसा करके वह घटनाओं के भविष्यद्वाणीमूलक वृत्तांत तथा उस अनुभव को, जो उन घटनाओं की समझ से उत्पन्न होना है, एक साथ जोड़ देता है।</w:t>
      </w:r>
    </w:p>
    <w:p>
      <w:pPr>
        <w:pStyle w:val="ArticleScripture"/>
        <w:jc w:val="left"/>
      </w:pPr>
      <w:r>
        <w:rPr>
          <w:rFonts w:ascii="Nirmala UI" w:hAnsi="Nirmala UI" w:eastAsia="Nirmala UI" w:cs="Nirmala UI"/>
        </w:rPr>
        <w:t>परन्तु उसके पुत्र उत्तेजित होंगे, और बहुत बड़ी सेना इकट्ठी करेंगे; और उनमें से एक निश्चय ही आएगा, बाढ़ की तरह उमड़ेगा और पार होकर निकल जाएगा; तब वह लौटेगा और फिर भड़क उठेगा, यहाँ तक कि उसके गढ़ तक पहुँच जाएगा। और दक्षिण का राजा क्रोध से भर जाएगा, और निकलकर उसके, अर्थात् उत्तर के राजा, से लड़ाई करेगा; और वह एक बहुत बड़ी सेना खड़ी करेगा, परन्तु वह सेना उसके हाथ में सौंप दी जाएगी। और जब वह उस सेना को परास्त कर लेगा, उसका हृदय ऊँचा हो जाएगा; और वह अनेक दस हज़ारों को मार डालेगा, परन्तु उससे वह बलवान नहीं होगा। दानिय्येल 11:10-12.</w:t>
      </w:r>
    </w:p>
    <w:p>
      <w:pPr>
        <w:pStyle w:val="ArticleBody"/>
        <w:jc w:val="left"/>
      </w:pPr>
      <w:r>
        <w:rPr>
          <w:rFonts w:ascii="Nirmala UI" w:hAnsi="Nirmala UI" w:eastAsia="Nirmala UI" w:cs="Nirmala UI"/>
        </w:rPr>
        <w:t>2014 में, पुतिन ने यूक्रेन में एक युद्ध आरम्भ किया, और अध्याय ग्यारह के पद ग्यारह में प्रतिरूपित इस सत्य को पहचानने के लिए, भविष्यवाणी के एक विद्यार्थी को पहले यह देखने में समर्थ होना चाहिए कि पद दस उस इतिहास का प्रतिनिधित्व करता है जो दानिय्येल अध्याय ग्यारह के पद चालीस के दूसरे भाग को चित्रित करता है। जब वे इसे पहचान लेते हैं, तब वे यह भी देखते हैं कि पद दस, पद चालीस में यह जोड़ता है कि जब 1989 में सोवियत संघ बहा दिया गया, तब उत्तर का राजा केवल अपने गढ़ (अर्थात “गरदन”) तक ही चढ़कर गया। परन्तु भविष्यवाणी का एक विद्यार्थी यह न जान पाता कि इसका संकेत क्या था, जब तक कि वह यशायाह अध्याय आठ पद आठ को न देख लेता। तब उसके पास यह पहचानने का भविष्यवाणीगत अधिकार होता कि ये तीनों पद एक ऐसे पदप्रयोग के द्वारा परस्पर जुड़े हुए हैं, जिसका प्रयोग संपूर्ण बाइबल में केवल तीन बार ही किया गया है।</w:t>
      </w:r>
    </w:p>
    <w:p>
      <w:pPr>
        <w:pStyle w:val="ArticleBody"/>
        <w:jc w:val="left"/>
      </w:pPr>
      <w:r>
        <w:rPr>
          <w:rFonts w:ascii="Nirmala UI" w:hAnsi="Nirmala UI" w:eastAsia="Nirmala UI" w:cs="Nirmala UI"/>
        </w:rPr>
        <w:t>तब विद्यार्थी को इस तथ्य के लिए एक दूसरे साक्षी की आवश्यकता होगी कि बाइबल में “उमड़ पड़ेगा और पार निकल जाएगा” यह अभिव्यक्ति जिन तीन बार आती है, वह एक उद्देश्यपूर्ण पुनरावृत्ति है। इस तथ्य का दूसरा साक्षी इस प्रकार स्थापित होता है कि ये तीनों पद (साक्षी) एक उत्तरी राजा को एक दक्षिणी राजा पर आक्रमण करते हुए पहचानते हैं। साथ मिलकर ये तीनों साक्षी, जो दो प्रकार के आंतरिक साक्षियों द्वारा एक ही प्रतीकात्मक इतिहास के रूप में पुष्टि किए गए हैं, भविष्यवाणी के विद्यार्थी को तब इन तीनों पदों को पंक्ति पर पंक्ति के ढंग से एक-दूसरे पर रखने की ओर ले जाते हैं। उस प्रकार का अनुप्रयोग उन पदों की विषयवस्तु का विस्तार करता है, जो एक उत्तरी राजा और एक दक्षिणी राजा के बीच के युद्ध को चित्रित करते हैं।</w:t>
      </w:r>
    </w:p>
    <w:p>
      <w:pPr>
        <w:pStyle w:val="ArticleBody"/>
        <w:jc w:val="left"/>
      </w:pPr>
      <w:r>
        <w:rPr>
          <w:rFonts w:ascii="Nirmala UI" w:hAnsi="Nirmala UI" w:eastAsia="Nirmala UI" w:cs="Nirmala UI"/>
        </w:rPr>
        <w:t>यशायाह अध्याय सात, पद आठ और नौ, पद दस में "दुर्ग" क्या दर्शाता है, इस पहेली को सुलझाने की कुंजी प्रदान करते हैं, क्योंकि "दुर्ग" के लिए हिब्रानी शब्द वही "दुर्ग" है जिसमें दक्षिण का राजा अध्याय ग्यारह के पद सात में प्रवेश करता है। "दुर्ग" का अनुवाद दानिय्येल ग्यारह के पद इकतीस में "शक्ति का पवित्रस्थान" वाक्यांश में "शक्ति" के रूप में भी किया गया है। अतः ये दो पद (सात और इकतीस) दो गवाह देते हैं कि "दुर्ग" किसी राज्य की राजधानी या किसी राजा को दर्शाता है। इस तथ्य को दो गवाहों (दोनों अध्याय ग्यारह में) पर स्थापित करने के बाद, तब यशायाह अध्याय सात, पद आठ और नौ के अपने गूढ़ खंड में जो वह पहचानता है—जब वह दो आंतरिक गवाहों से यह स्थापित करता है कि "दुर्ग" किसी राज्य की राजधानी है, या उस राज्य का राजा—यह स्थापित करता है कि 1989 से पहले, सोवियत संघ, जिसकी राजधानी रूस था, और रूस की राजधानी मॉस्को थी, का प्रमुख मिकल गोर्बाचेव था। यह संयोग नहीं है कि गोर्बाचेव की दृश्य विशेषता उनका ललाट था।</w:t>
      </w:r>
    </w:p>
    <w:p>
      <w:pPr>
        <w:pStyle w:val="ArticleBody"/>
        <w:jc w:val="left"/>
      </w:pPr>
      <w:r>
        <w:rPr>
          <w:rFonts w:ascii="Nirmala UI" w:hAnsi="Nirmala UI" w:eastAsia="Nirmala UI" w:cs="Nirmala UI"/>
        </w:rPr>
        <w:t>पंक्ति पर पंक्ति, इस अनुप्रयोग का निष्कर्ष अपनी महत्ता पर जोर देता है, जब यह कहता है, "यदि तुम विश्वास न करोगे, तो निश्चय ही स्थिर न रहोगे।" यीशु ने कहा, "हे निर्बुद्धियो, और हृदय से धीमे, उन सब बातों पर विश्वास करने में जो भविष्यद्वक्ताओं ने कही हैं।" [लूका 24:25 देखें] एज्रा ने लिखा, "वे भोर को तड़के उठे और तकोआ की मरुभूमि की ओर निकल चले; और जब वे निकल रहे थे, तब यहोशापात खड़ा होकर कहने लगा, हे यहूदा और येरूशलेम के निवासियो, मेरी सुनो; अपने परमेश्वर यहोवा पर विश्वास करो, तो तुम स्थिर रहोगे; उसके भविष्यद्वक्ताओं पर विश्वास करो, तो तुम सफल होगे।" [2 इतिहास 20:20 देखें] प्रकाशितवाक्य की पुस्तक में सात बार सुनने की आज्ञा दी गई है। "जिसके कान हों, वह सुन ले कि आत्मा कलीसियाओं से क्या कहता है।"</w:t>
      </w:r>
    </w:p>
    <w:p>
      <w:pPr>
        <w:pStyle w:val="ArticleBody"/>
        <w:jc w:val="left"/>
      </w:pPr>
      <w:r>
        <w:rPr>
          <w:rFonts w:ascii="Nirmala UI" w:hAnsi="Nirmala UI" w:eastAsia="Nirmala UI" w:cs="Nirmala UI"/>
        </w:rPr>
        <w:t>स्थापित होना, बुद्धिमान कुँवारियों में होना है, क्योंकि निर्बुद्धि लोग भविष्यद्वक्ताओं की बातों पर विश्वास करने में धीमे हृदय के होते हैं। बुद्धिमान वे सब मानते हैं जो परमेश्वर ने अपने भविष्यद्वक्ताओं के द्वारा कहा है, और वे स्थापित होते हैं और उन्नति करते हैं, क्योंकि वे सुनते हैं कि आत्मा कलीसियाओं से क्या कहता है। रूस की पहचान, और यूक्रेन के विरुद्ध 2014 में उसने जो युद्ध आरंभ किया—यही बातें उस काल में भविष्यवाणी के बुद्धिमान विद्यार्थियों को स्थापित करती हैं, जब मसीह उसी सत्य की मुहर खोलता है।</w:t>
      </w:r>
    </w:p>
    <w:p>
      <w:pPr>
        <w:pStyle w:val="ArticleBody"/>
        <w:jc w:val="left"/>
      </w:pPr>
      <w:r>
        <w:rPr>
          <w:rFonts w:ascii="Nirmala UI" w:hAnsi="Nirmala UI" w:eastAsia="Nirmala UI" w:cs="Nirmala UI"/>
        </w:rPr>
        <w:t>वह सत्य 2014 में इतिहास में प्रकट हुआ, जो 2001 के बाद है, और इसलिए वह एक लाख चवालीस हज़ारों की मुद्रांकन-कालावधि के भीतर स्थित है। अगले वर्ष, 2015 में, सबसे धनी राष्ट्रपति, जो 1989 में समय के अंत से गिने जाने पर छठा राष्ट्रपति है, वैश्वीकरणवादियों को उकसाने लगा। पद दस 1989 के इतिहास की पहचान कराता है, परन्तु वह रूस को “गढ़” के रूप में भी स्थापित करता है, और अगले दो पदों में रूस प्रतिनिधि युद्धों की दूसरी लड़ाई आरम्भ करेगा, और पुतिन उस लड़ाई को जीतेगा। इन पदों का सत्य तब अनमुद्रित होता है जब वह इतिहास, जिसका वे प्रतिनिधित्व करते हैं, पूर्ण होता है।</w:t>
      </w:r>
    </w:p>
    <w:p>
      <w:pPr>
        <w:pStyle w:val="ArticleScripture"/>
        <w:jc w:val="left"/>
      </w:pPr>
      <w:r>
        <w:rPr>
          <w:rFonts w:ascii="Nirmala UI" w:hAnsi="Nirmala UI" w:eastAsia="Nirmala UI" w:cs="Nirmala UI"/>
        </w:rPr>
        <w:t>दानिय्येल अपने भाग में और अपने स्थान पर खड़ा है। दानिय्येल और यूहन्ना की भविष्यवाणियों को समझी जानी चाहिए। वे एक-दूसरे की व्याख्या करती हैं। वे संसार को ऐसे सत्य प्रदान करती हैं जिन्हें हर किसी को समझना चाहिए। ये भविष्यवाणियाँ संसार में गवाही देने के लिए हैं। इन अंतिम दिनों में अपनी पूर्ति के द्वारा, वे स्वयं अपनी व्याख्या कर देंगी। क्रेस संग्रह, 105।</w:t>
      </w:r>
    </w:p>
    <w:p>
      <w:pPr>
        <w:pStyle w:val="ArticleBody"/>
        <w:jc w:val="left"/>
      </w:pPr>
      <w:r>
        <w:rPr>
          <w:rFonts w:ascii="Nirmala UI" w:hAnsi="Nirmala UI" w:eastAsia="Nirmala UI" w:cs="Nirmala UI"/>
        </w:rPr>
        <w:t>ग्यारहवीं और बारहवीं पदों की भविष्यद्वाणी, एक लाख चवालीस हजारों की मुहरबंदी के समय में अपनी ऐतिहासिक परिपूर्ति के द्वारा उन्मुद्रित होती है, परन्तु “पंक्ति पर पंक्ति,” इन पदों के साथ जुड़ा हुआ एक और महत्वपूर्ण तथ्य है। “उमड़ते हुए, और पार निकलने” के तीनों अनुच्छेदों को एक साथ लाने के लिए, भविष्यद्वाणी के विद्यार्थी को पैंसठ वर्षों की भविष्यद्वाणी को भी भविष्यसूचक रेखा में लाना होगा। पैंसठ-वर्षीय भविष्यद्वाणी, दो 2520-वर्षीय भविष्यद्वाणियों के आरम्भ को चिह्नित करती है, और यह निर्दिष्ट करती है कि वे एक-दूसरे से छियालीस वर्ष के अंतर पर आरम्भ होती हैं। आरम्भ में पैंसठ वर्षों की पहचान करते हुए, यह इस बात की भी पहचान कराती है कि अंत में अल्फा और ओमेगा पैंसठ वर्ष उत्पन्न करेंगे।</w:t>
      </w:r>
    </w:p>
    <w:p>
      <w:pPr>
        <w:pStyle w:val="ArticleBody"/>
        <w:jc w:val="left"/>
      </w:pPr>
      <w:r>
        <w:rPr>
          <w:rFonts w:ascii="Nirmala UI" w:hAnsi="Nirmala UI" w:eastAsia="Nirmala UI" w:cs="Nirmala UI"/>
        </w:rPr>
        <w:t>आरंभ और अंत—दोनों में—पैंसठ वर्ष, प्रत्येक, तीन मार्गचिह्नों की छाप धारण किए हुए हैं। पहला 742 BC था, फिर उन्नीस वर्ष बाद 723 BC, और फिर छियालिस वर्ष बाद 677 BC। इन तीन मार्गचिह्नों का अंत में निरूपण 1798, 1844, और 1863 के रूप में होता है। आरंभ (Alpha) के छियालिस वर्षों की अवधि मंदिर और सेना के रौंदे जाने का प्रतिनिधित्व करती है, और अंत (Omega) के छियालिस वर्ष पवित्रस्थान और सेना की पुनर्स्थापना का प्रतिनिधित्व करते हैं, जब वाचा का दूत (जो Alpha और Omega भी है) उस मंदिर में अचानक प्रवेश करेगा, जिसे उसने 1798 से 1844 तक के उन छियालिस वर्षों में खड़ा किया था।</w:t>
      </w:r>
    </w:p>
    <w:p>
      <w:pPr>
        <w:pStyle w:val="ArticleBody"/>
        <w:jc w:val="left"/>
      </w:pPr>
      <w:r>
        <w:rPr>
          <w:rFonts w:ascii="Nirmala UI" w:hAnsi="Nirmala UI" w:eastAsia="Nirmala UI" w:cs="Nirmala UI"/>
        </w:rPr>
        <w:t>ईसा पूर्व 742 में जब यशायाह ने भविष्यवाणी प्रस्तुत की, उस समय जिन छियालिस वर्षों से पहले उन्नीस वर्ष आते हैं, वे अपने समापन पर छियालिस वर्षों का प्रतिनिधित्व करते हैं, और फिर विलोमानुक्रमिक विन्यास में उनके बाद उन्नीस वर्ष आते हैं। 1844 से 1863 तक के उन्नीस वर्ष, मसीह की एक लाख चवालीस हजार के प्रति अभिप्राय का एक उदाहरण प्रस्तुत करते हैं, जो उस इतिहास में हुई बगावत के कारण अपूर्ण रह गया। भविष्यवाणी का विद्यार्थी जिस कार्य के लिए बुलाया गया है—कि वह दानिय्येल अध्याय ग्यारह के पद 10 से 12 के संबंध में सत्य के वचन को ठीक प्रकार विभाजित करे—वह न केवल यह स्थापित करता है (यदि आप विश्वास करते हैं) कि 2014 में रूस यूक्रेन में एक युद्ध आरंभ करेगा, बल्कि यह भी कि वह युद्ध एक लाख चवालीस हजार की मुहरबंदी के समय आरंभ होगा। जितना महत्वपूर्ण उन पदों में प्रदर्शित भविष्यवाणी का इतिहास है, उतना ही महत्वपूर्ण वह इतिहास भी है जिसमें उसी इतिहास का सत्य उद्घाटित होता है; और वह 1844 से 1863 तक के उन्नीस वर्षों के इतिहास द्वारा भी दर्शाया गया है।</w:t>
      </w:r>
    </w:p>
    <w:p>
      <w:pPr>
        <w:pStyle w:val="ArticleBody"/>
        <w:jc w:val="left"/>
      </w:pPr>
      <w:r>
        <w:rPr>
          <w:rFonts w:ascii="Nirmala UI" w:hAnsi="Nirmala UI" w:eastAsia="Nirmala UI" w:cs="Nirmala UI"/>
        </w:rPr>
        <w:t>1844 तीसरे स्वर्गदूत के आगमन की पहचान कराता है, और यह 11 सितंबर, 2001 को तीसरे स्वर्गदूत के आगमन का प्रतिरूप भी है। 1863 उस विद्रोह का प्रतिनिधित्व करता है जिसका प्रतीक यरीहो का पुनर्निर्माण है। 1863 का मार्गचिह्न उन एक लाख चवालीस हजारों की आज्ञाकारिता का भी प्रतिरूप है, जिनका उपयोग, शीघ्र आने वाले संडे लॉ के समय, “यरीहो की दीवारों को गिराने” के लिए किया जाता है। जिन पदों पर हम विचार कर रहे हैं, उनमें पद सोलह संयुक्त राज्य अमेरिका में संडे लॉ का प्रतिनिधित्व करता है। पद ग्यारह 2014 से लेकर पुतिन की अंतिम विजय तक को चिह्नित करता है। ये पद दूसरे प्रॉक्सी युद्ध के आरंभ की पहचान कराते हैं, जिसके पश्चात तीसरा प्रॉक्सी युद्ध आता है, जैसा कि तेरह से पंद्रह पदों में निरूपित है।</w:t>
      </w:r>
    </w:p>
    <w:p>
      <w:pPr>
        <w:pStyle w:val="ArticleBody"/>
        <w:jc w:val="left"/>
      </w:pPr>
      <w:r>
        <w:rPr>
          <w:rFonts w:ascii="Nirmala UI" w:hAnsi="Nirmala UI" w:eastAsia="Nirmala UI" w:cs="Nirmala UI"/>
        </w:rPr>
        <w:t>दूसरे पद को ग्यारहवें और बारहवें पदों के साथ मिलाकर, हम 2014 में प्रारम्भ हुए यूक्रेनी युद्ध की पहचान करते हैं, जिसके पश्चात 2015 का अमेरिकी राष्ट्रपति पद का चुनाव-अभियान हुआ, और उसके बाद 2016 में सबसे धनी राष्ट्रपति का निर्वाचन हुआ। बारहवें पद के पश्चात रविवार के कानून से पहले के अंतिम राष्ट्रपति का प्रतिशोध आता है, तीसरे प्रतिनिधि युद्ध में। दूसरा प्रतिनिधि युद्ध, जो सीमारेखा की लड़ाई है, छठे और सबसे धनी राष्ट्रपति के निर्वाचन से ठीक पहले आरम्भ हुआ।</w:t>
      </w:r>
    </w:p>
    <w:p>
      <w:pPr>
        <w:pStyle w:val="ArticleBody"/>
        <w:jc w:val="left"/>
      </w:pPr>
      <w:r>
        <w:rPr>
          <w:rFonts w:ascii="Nirmala UI" w:hAnsi="Nirmala UI" w:eastAsia="Nirmala UI" w:cs="Nirmala UI"/>
        </w:rPr>
        <w:t>1844 से 1863 के इतिहास में, यहेजकेल की दो लकड़ियाँ जुड़नी थीं। उनका जुड़ना दैवत्व और मनुष्यता के संयोग का प्रतिनिधित्व करता था, जो एक लाख चवालीस हज़ार की मुहरबंदी का कार्य है। 1844 में तीसरा स्वर्गदूत आया और स्वर्गीय पवित्रस्थान, परमेश्वर की व्यवस्था, सब्त, और तीसरे स्वर्गदूत से संबंधित ज्योति की मुहर खोल दी। 1849 में प्रभु ने दूसरी बार अपना हाथ बढ़ाया ताकि उस बिखरे हुए झुंड को इकट्ठा करे जो महान निराशा में तितर-बितर हो गया था। 1850 में उसने अपने लोगों का मार्गदर्शन किया कि वे हबक्कूक का दूसरा चार्ट तैयार करें, ताकि उस संदेश को चित्रात्मक रूप में दर्शाया जा सके जिसे उसके लोगों को घोषित करना था, जैसे वह उन्हें "यरीहो की दीवारों को गिराने" के लिए अग्रसर कर रहा था। उस चार्ट में "सात समय" शामिल था, जैसे "पुराने चार्ट" में था।</w:t>
      </w:r>
    </w:p>
    <w:p>
      <w:pPr>
        <w:pStyle w:val="ArticleBody"/>
        <w:jc w:val="left"/>
      </w:pPr>
      <w:r>
        <w:rPr>
          <w:rFonts w:ascii="Nirmala UI" w:hAnsi="Nirmala UI" w:eastAsia="Nirmala UI" w:cs="Nirmala UI"/>
        </w:rPr>
        <w:t>1856 में, उन्होंने उस प्रकाश को उजागर किया जो "यरीहो की लड़ाई" से पहले उनकी प्रजा पर मुहर लगाने वाला था। वह प्रकाश उस प्रथम प्रकाश की वृद्धि था, जिसे अल्फा और ओमेगा ने विलियम मिलर पर प्रकट किया था। यह "सात बार" का प्रकाश था, जैसा कि प्राचीन यरीहो की लड़ाई में बार-बार दर्शाया गया है। जो प्रकाश उनकी प्रजा पर मुहर लगाने वाला था, वही उन्हें जगाने और उन्हें फिर से फिलाडेल्फिया के अनुभव में लौटा देने वाला लाओदिकिया का संदेश भी था। वह अंतिम प्रकाश प्रथम प्रकाश की वृद्धि था, परन्तु उनकी प्रजा ने उस प्रकाश की उपेक्षा की और परिणामस्वरूप लाओदिकिया की मरुभूमि में भटकना चुन लिया। 1844, 1849, 1850, 1856 और 1863 पाँच मील के पत्थर का प्रतिनिधित्व करते हैं, जो 11 सितम्बर, 2001 से लेकर शीघ्र आने वाले रविवार कानून तक के इतिहास में दर्शाए गए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अब यरीहो इस्राएलियों के कारण कड़ी रीति से बन्द कर दिया गया था; न कोई बाहर जाता था, और न कोई भीतर आता था। तब यहोवा ने यहोशू से कहा, देख, मैं ने यरीहो, और उसके राजा, और उसके पराक्रमी वीरों को तेरे हाथ में कर दिया है। इसलिए तुम, अर्थात सब योद्धा पुरुष, नगर के चारों ओर घूमो, और नगर की एक बार परिक्रमा करो। तुम ऐसा छः दिन तक करना। और सात याजक सन्दूक के आगे मेढ़ों के सींगों की सात तुरहियाँ लिए हुए चलें; और सातवें दिन तुम नगर की सात बार परिक्रमा करना, और याजक तुरहियाँ फूँकें। और ऐसा होगा कि जब वे मेढ़े के सींग से लम्बी ध्वनि करें, और जब तुम तुरही का शब्द सुनो, तब सब लोग बड़े जयघोष के साथ पुकारें; तब नगर की शहरपनाह समतल होकर गिर पड़ेगी, और लोग अपने-अपने सामने सीधे ऊपर चढ़ जाएँगे। तब नून के पुत्र यहोशू ने याजकों को बुलाकर उनसे कहा, वाचा का सन्दूक उठा लो, और सात याजक यहोवा के सन्दूक के आगे मेढ़ों के सींगों की सात तुरहियाँ लिए हुए चलें। और उसने लोगों से कहा, आगे बढ़ो, और नगर की परिक्रमा करो; और जो हथियारबन्द हैं वे यहोवा के सन्दूक के आगे बढ़ें। और ऐसा हुआ कि जब यहोशू ने लोगों से यह कह दिया, तब वे सात याजक जो मेढ़ों के सींगों की सात तुरहियाँ लिए हुए यहोवा के आगे-आगे चले, और तुरहियाँ फूँकते रहे; और यहोवा की वाचा का सन्दूक उनके पीछे-पीछे चलता था। और हथियारबन्द पुरुष उन याजकों के आगे चलते थे जो तुरहियाँ फूँकते थे, और पिछला दल सन्दूक के पीछे चलता था; याजक चलते जाते थे और तुरहियाँ फूँकते जाते थे। और यहोशू ने लोगों को यह आज्ञा दी थी, तुम न तो जयघोष करना, न अपने स्वर से कोई ध्वनि करना, और न तुम्हारे मुँह से कोई वचन निकले, उस दिन तक जब मैं तुम से कहूँ, जयघोष करो; तब तुम जयघोष करना।</w:t>
      </w:r>
    </w:p>
    <w:p>
      <w:pPr>
        <w:pStyle w:val="ArticleScripture"/>
        <w:jc w:val="left"/>
      </w:pPr>
      <w:r>
        <w:rPr>
          <w:rFonts w:ascii="Nirmala UI" w:hAnsi="Nirmala UI" w:eastAsia="Nirmala UI" w:cs="Nirmala UI"/>
        </w:rPr>
        <w:t>तब यहोवा का सन्दूक नगर का एक चक्कर लगाकर लौटा; और वे शिविर में आकर वहीं ठहरे। फिर यहोशू भोर को तड़के उठा, और याजकों ने यहोवा का सन्दूक उठा लिया। और यहोवा के सन्दूक के आगे सात याजक मेढ़ों के सींगों की सात तुरहियाँ लिए निरंतर चलते हुए तुरहियाँ फूँकते जाते थे; और शस्त्रधारी पुरुष उनके आगे-आगे चलते थे; परन्तु पिछला दल यहोवा के सन्दूक के पीछे-पीछे चलता था, और याजक चलते हुए तुरहियाँ फूँकते जाते थे। दूसरे दिन भी उन्होंने नगर का एक चक्कर लगाया, और शिविर में लौट आए; इस प्रकार उन्होंने छः दिन तक किया। और सातवें दिन ऐसा हुआ कि वे दिन निकलते ही तड़के उठे, और उसी रीति से नगर के सात चक्कर लगाए; केवल उसी दिन उन्होंने नगर के सात चक्कर लगाए। और सातवीं बार, जब याजकों ने तुरहियाँ फूँकीं, तब यहोशू ने लोगों से कहा, जयजयकार करो; क्योंकि यहोवा ने तुम्हें यह नगर दे दिया है।</w:t>
      </w:r>
    </w:p>
    <w:p>
      <w:pPr>
        <w:pStyle w:val="ArticleScripture"/>
        <w:jc w:val="left"/>
      </w:pPr>
      <w:r>
        <w:rPr>
          <w:rFonts w:ascii="Nirmala UI" w:hAnsi="Nirmala UI" w:eastAsia="Nirmala UI" w:cs="Nirmala UI"/>
        </w:rPr>
        <w:t>और वह नगर, अर्थात् वह स्वयं और जो कुछ उसमें है, यहोवा के लिये शापित ठहरेगा; केवल राहाब वेश्या जीवित रहेगी, वह और उसके साथ वे सब जो उसके घर में हैं, क्योंकि उसने उन दूतों को छिपा लिया था जिन्हें हमने भेजा था। और तुम हर प्रकार से शापित वस्तु से अपने आप को अलग रखना, कहीं ऐसा न हो कि तुम उस शापित वस्तु में से कुछ लेकर स्वयं शापित ठहरो, और इस्राएल की छावनी को शापित करके उसे संकट में डालो। परन्तु सारी चाँदी, और सोना, और पीतल तथा लोहे के पात्र, यहोवा के लिये पवित्र ठहराए हुए हैं; वे यहोवा के भण्डार में आएँगे। तब जब याजकों ने नरसिंगे फूँके, तो लोगों ने जयघोष किया; और ऐसा हुआ कि जब लोगों ने नरसिंगे का शब्द सुना, तब लोगों ने बड़े जयघोष के साथ पुकारा, और शहरपनाह सीधी गिर पड़ी; तब लोग अपने-अपने सामने सीधे नगर में चढ़ गए, और उन्होंने उस नगर को ले लिया।</w:t>
      </w:r>
    </w:p>
    <w:p>
      <w:pPr>
        <w:pStyle w:val="ArticleScripture"/>
        <w:jc w:val="left"/>
      </w:pPr>
      <w:r>
        <w:rPr>
          <w:rFonts w:ascii="Nirmala UI" w:hAnsi="Nirmala UI" w:eastAsia="Nirmala UI" w:cs="Nirmala UI"/>
        </w:rPr>
        <w:t>और उन्होंने नगर में जो कुछ था, सब का सर्वनाश कर दिया—पुरुष और स्त्री, जवान और वृद्ध, बैल, भेड़-बकरी और गदहे, सब को तलवार की धार से मार डाला। परन्तु यहोशू ने उन दो पुरुषों से, जिन्होंने उस देश की टोह ली थी, कहा, उस वेश्या के घर में जाओ, और उस स्त्री को, तथा जो कुछ उसका है, वहाँ से बाहर ले आओ, जैसा तुमने उससे शपथ खाई थी। तब वे जवान पुरुष, जो भेदिए थे, भीतर गए और राहाब को, उसके पिता, उसकी माता, उसके भाइयों, और जो कुछ उसका था, सब को बाहर ले आए; वे उसके सब कुटुम्बियों को भी बाहर ले आए, और उन्हें इस्राएल की छावनी के बाहर ठहराया। और उन्होंने नगर को, और जो कुछ उसमें था, आग से जला दिया; केवल चाँदी, सोना, और पीतल तथा लोहे के पात्रों को उन्होंने यहोवा के भवन के भण्डार में रख दिया। परन्तु यहोशू ने वेश्या राहाब को, और उसके पिता के घराने को, और जो कुछ उसका था, जीवित बचाए रखा; और वह आज तक इस्राएल में रहती है, क्योंकि उसने उन दूतों को छिपा लिया था, जिन्हें यहोशू ने यरीहो की टोह लेने के लिए भेजा था। और उस समय यहोशू ने उन्हें यह शपथ दिलाई, और कहा, यहोवा के सम्मुख वह मनुष्य शापित हो जो उठकर इस यरीहो नगर को फिर बनाए; वह इसकी नेव अपने पहिलौठे के मूल्य पर डालेगा, और अपने सबसे छोटे पुत्र के मूल्य पर इसके फाटक खड़े करेगा। इस प्रकार यहोवा यहोशू के साथ रहा; और उसकी कीर्ति सारे देश में फैल गई। यहोशू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अड़सठ</dc:title>
  <dc:subject>भविष्यद्वाणी-संबंधी सत्य का अनावरण: प्रतिनिधि युद्धों की दूसरी लड़ाई और 144,000 पर मुहर लगाना</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