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छिहत्तर</w:t>
      </w:r>
    </w:p>
    <w:p>
      <w:pPr>
        <w:pStyle w:val="ArticleSubtitle"/>
        <w:jc w:val="left"/>
      </w:pPr>
      <w:r>
        <w:rPr>
          <w:rFonts w:ascii="Nirmala UI" w:hAnsi="Nirmala UI" w:eastAsia="Nirmala UI" w:cs="Nirmala UI"/>
        </w:rPr>
        <w:t>दैवीय प्रकाशन और अंतिम जागृति: दानिय्येल के दर्शन से अंतर्दृष्टियाँ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दानिय्येल के दसवें अध्याय में, गब्रिएल परमेश्वर के अंतिम दिनों के लोगों के सामने दानिय्येल की पुस्तक की पूर्ण व्याख्या प्रस्तुत करने का कार्य पूरा कर रहा है। दानिय्येल परमेश्वर के अंतिम दिनों के लोगों का प्रतिनिधित्व करता है, जो प्रकाशितवाक्य की पुस्तक में एक लाख चवालीस हज़ार हैं। इस प्रकार, एक लाख चवालीस हज़ार जाग उठते हैं और पहचानते हैं कि वे तितर-बितर कर दिए गए हैं, जैसा कि दानिय्येल के नौवें अध्याय में दर्शाया गया है। वे इस समझ के प्रति भी जागते हैं कि वह महान परीक्षा, जिसके द्वारा उनका शाश्वत भाग्य तय होता है, “पशु की प्रतिमा” की परीक्षा है, जो उनके मुहरबंद किए जाने से पहले, और संयुक्त राज्य अमेरिका में रविवार के क़ानून के समय “परीक्षाकाल” के बंद होने से पहले होती है। वे 18 जुलाई, 2020 को जिस निराशा का उन्हें सामना करना पड़ा, उसके लिए शोक कर रहे हैं, और उसी अवस्था में उन्हें परमपवित्र स्थान में मसीह का दर्शन दिया जाता है, जैसा कि यशायाह के छठे अध्याय में दर्शाया गया है।</w:t>
      </w:r>
    </w:p>
    <w:p>
      <w:pPr>
        <w:pStyle w:val="ArticleBody"/>
        <w:jc w:val="left"/>
      </w:pPr>
      <w:r>
        <w:rPr>
          <w:rFonts w:ascii="Nirmala UI" w:hAnsi="Nirmala UI" w:eastAsia="Nirmala UI" w:cs="Nirmala UI"/>
        </w:rPr>
        <w:t>वह दर्शन, जैसा कि दानिय्येल और यशायाह दोनों ने वर्णित किया है, उन्हें महिमा के प्रभु के सामने अपनी दूषित अवस्था दिखा देता है, और दोनों धूल में दीन हो जाते हैं। फिर यशायाह यह प्रश्न सुनता है कि परमेश्वर अपने लोगों के पास किसे भेजेगा, और यशायाह स्वयं को प्रस्तुत करता है, परन्तु पहले उसका शुद्धिकरण किया जाता है।</w:t>
      </w:r>
    </w:p>
    <w:p>
      <w:pPr>
        <w:pStyle w:val="ArticleScripture"/>
        <w:jc w:val="left"/>
      </w:pPr>
      <w:r>
        <w:rPr>
          <w:rFonts w:ascii="Nirmala UI" w:hAnsi="Nirmala UI" w:eastAsia="Nirmala UI" w:cs="Nirmala UI"/>
        </w:rPr>
        <w:t>तब मैंने कहा, हाय मुझ पर! क्योंकि मैं नाश हो गया हूँ; क्योंकि मैं अशुद्ध होंठों वाला मनुष्य हूँ, और अशुद्ध होंठों वाले लोगों के बीच में रहता हूँ; क्योंकि मेरी आँखों ने राजा, सेनाओं के प्रभु को देखा है। तब सेराफ़िमों में से एक मेरे पास उड़कर आया, उसके हाथ में जलता हुआ अंगारा था, जिसे उसने वेदी से चिमटे से लिया था; और उसने उसे मेरे मुँह से लगा दिया, और कहा, देख, यह तेरे होंठों को छू गया है; तेरा अधर्म दूर हुआ है, और तेरा पाप प्रायश्चित हुआ है। फिर मैंने प्रभु का यह शब्द सुना: मैं किसे भेजूँ, और हमारे लिए कौन जाएगा? तब मैंने कहा, मैं यहाँ हूँ; मुझे भेज। यशायाह 6:5-8.</w:t>
      </w:r>
    </w:p>
    <w:p>
      <w:pPr>
        <w:pStyle w:val="ArticleBody"/>
        <w:jc w:val="left"/>
      </w:pPr>
      <w:r>
        <w:rPr>
          <w:rFonts w:ascii="Nirmala UI" w:hAnsi="Nirmala UI" w:eastAsia="Nirmala UI" w:cs="Nirmala UI"/>
        </w:rPr>
        <w:t>यशायाह को वेदी पर से लिये गए एक अंगारे से शुद्ध किया गया, और दानियेल उस दर्पण-सदृश कारणकारी दर्शन को निहारने से शुद्ध हुआ, जो देखने वाले को उसी छवि में बदल देता है जिसे वह निहारता है। यशायाह से कहा गया कि वह यह संदेश उन लोगों तक पहुँचा दे जो सुनते हुए भी नहीं सुनते, और देखते हुए भी नहीं देखते।</w:t>
      </w:r>
    </w:p>
    <w:p>
      <w:pPr>
        <w:pStyle w:val="ArticleScripture"/>
        <w:jc w:val="left"/>
      </w:pPr>
      <w:r>
        <w:rPr>
          <w:rFonts w:ascii="Nirmala UI" w:hAnsi="Nirmala UI" w:eastAsia="Nirmala UI" w:cs="Nirmala UI"/>
        </w:rPr>
        <w:t>और उसने कहा, जा, और इस प्रजा से कह: तुम सुनते तो हो, पर समझते नहीं; देखते तो हो, पर पहचानते नहीं। इस प्रजा का हृदय मोटा कर, उनके कान भारी कर, और उनकी आँखें बंद कर दे; कहीं ऐसा न हो कि वे अपनी आँखों से देखें, अपने कानों से सुनें, अपने हृदय से समझें, और लौट आएँ, और चंगे हो जाएँ। यशायाह 6:9, 10.</w:t>
      </w:r>
    </w:p>
    <w:p>
      <w:pPr>
        <w:pStyle w:val="ArticleBody"/>
        <w:jc w:val="left"/>
      </w:pPr>
      <w:r>
        <w:rPr>
          <w:rFonts w:ascii="Nirmala UI" w:hAnsi="Nirmala UI" w:eastAsia="Nirmala UI" w:cs="Nirmala UI"/>
        </w:rPr>
        <w:t>यशायाह यह जानना चाहता है कि उसे उन लोगों के साथ कितने समय तक संपर्क में रहना होगा जो समझते हैं, पर भाँप नहीं पाते, इसलिए वह पूछता है, "कब तक?"</w:t>
      </w:r>
    </w:p>
    <w:p>
      <w:pPr>
        <w:pStyle w:val="ArticleScripture"/>
        <w:jc w:val="left"/>
      </w:pPr>
      <w:r>
        <w:rPr>
          <w:rFonts w:ascii="Nirmala UI" w:hAnsi="Nirmala UI" w:eastAsia="Nirmala UI" w:cs="Nirmala UI"/>
        </w:rPr>
        <w:t>तब मैंने कहा, हे प्रभु, कब तक? उसने उत्तर दिया, जब तक नगर बिना निवासियों के उजाड़ न हो जाएँ, और घरों में कोई मनुष्य न बचे, और देश सर्वथा निर्जन न हो जाए; और जब तक यहोवा लोगों को बहुत दूर न कर दे, और देश के बीचोबीच बड़ी उजाड़ी न पड़ जाए। यशायाह 6:11, 12.</w:t>
      </w:r>
    </w:p>
    <w:p>
      <w:pPr>
        <w:pStyle w:val="ArticleBody"/>
        <w:jc w:val="left"/>
      </w:pPr>
      <w:r>
        <w:rPr>
          <w:rFonts w:ascii="Nirmala UI" w:hAnsi="Nirmala UI" w:eastAsia="Nirmala UI" w:cs="Nirmala UI"/>
        </w:rPr>
        <w:t>अंतिम दिनों में बाइबल की भविष्यवाणी का विषय जो देश है, वह संयुक्त राज्य अमेरिका है, जो रविवार के क़ानून के राष्ट्रीय धर्मत्याग से राष्ट्रीय विनाश आने पर 'पूरी तरह उजाड़' हो जाता है। दानिय्येल अध्याय 11 का इकतालीसवाँ पद, उसी अध्याय के सोलहवें पद द्वारा प्रतिरूपित किया गया है। इकतालीसवें पद में 'देश के बीचों-बीच महान परित्याग' की पहचान 'बहुतों के पराजित होने' के रूप में की गई है। यशायाह का संदेश, जिसका उल्लेख यीशु ने मनुष्यों के बीच रहते हुए कुतर्क करने वाले यहूदियों को संबोधित करते समय किया, यह बताता है कि जब किसी पूर्व वाचा-जन को छोड़ दिया जा रहा होता है, तब उनके पास कान और आँखें होते हुए भी वे न समझते हैं, न देखते हैं। यशायाह का संदेश लाओदीकियाई एडवेंटवाद के लिए अंतिम बुलाहट का प्रतिनिधित्व करता है, जो रविवार के क़ानून पर समाप्त होती है, जहाँ लाओदीकियाई एडवेंटवाद को प्रभु के मुख से उगल दिया जाता है।</w:t>
      </w:r>
    </w:p>
    <w:p>
      <w:pPr>
        <w:pStyle w:val="ArticleScripture"/>
        <w:jc w:val="left"/>
      </w:pPr>
      <w:r>
        <w:rPr>
          <w:rFonts w:ascii="Nirmala UI" w:hAnsi="Nirmala UI" w:eastAsia="Nirmala UI" w:cs="Nirmala UI"/>
        </w:rPr>
        <w:t>वह उस शोभायुक्त देश में भी प्रवेश करेगा, और बहुत-से देश परास्त किए जाएँगे; परन्तु उसके हाथ से ये बच निकलेंगे, अर्थात् एदोम, मोआब, और अम्मोनियों के प्रधान लोग। दानिय्येल 11:41.</w:t>
      </w:r>
    </w:p>
    <w:p>
      <w:pPr>
        <w:pStyle w:val="ArticleBody"/>
        <w:jc w:val="left"/>
      </w:pPr>
      <w:r>
        <w:rPr>
          <w:rFonts w:ascii="Nirmala UI" w:hAnsi="Nirmala UI" w:eastAsia="Nirmala UI" w:cs="Nirmala UI"/>
        </w:rPr>
        <w:t>यशायाह और दानिय्येल को लाओदिकिया के समक्ष अंतिम बुलाहट प्रस्तुत करने की जिम्मेदारी दी गई है, और अध्याय दस में तीसरी बार स्पर्श किए जाने पर दानिय्येल इस कार्य के लिए सुदृढ़ किया जाता है।</w:t>
      </w:r>
    </w:p>
    <w:p>
      <w:pPr>
        <w:pStyle w:val="ArticleScripture"/>
        <w:jc w:val="left"/>
      </w:pPr>
      <w:r>
        <w:rPr>
          <w:rFonts w:ascii="Nirmala UI" w:hAnsi="Nirmala UI" w:eastAsia="Nirmala UI" w:cs="Nirmala UI"/>
        </w:rPr>
        <w:t>तब फिर एक, जो मनुष्य का सा रूप रखता था, आकर मुझे छू गया और उसने मुझे बल दिया, और कहा, ‘हे अति प्रिय मनुष्य, मत डर; तेरा कुशल हो; बलवन्त हो, हाँ, बलवन्त हो।’ और जब उसने मुझ से कहा, तब मैं बल पाया, और मैंने कहा, ‘मेरे प्रभु बोलें, क्योंकि तू ने मुझे बल दिया है।’ दानिय्येल 10:18, 19.</w:t>
      </w:r>
    </w:p>
    <w:p>
      <w:pPr>
        <w:pStyle w:val="ArticleBody"/>
        <w:jc w:val="left"/>
      </w:pPr>
      <w:r>
        <w:rPr>
          <w:rFonts w:ascii="Nirmala UI" w:hAnsi="Nirmala UI" w:eastAsia="Nirmala UI" w:cs="Nirmala UI"/>
        </w:rPr>
        <w:t>अध्याय दस में जब माइकल उतरे, तब डैनियल को उस संदेश को देने के लिए सुदृढ़ किया गया, जिसे वह समझ पाया। आइज़ाया को यह बताया गया कि उसे रविवार के कानून तक यह संदेश देना होगा। रविवार के कानून पर बचे हुए लोगों का एक समूह स्थापित किया जाएगा।</w:t>
      </w:r>
    </w:p>
    <w:p>
      <w:pPr>
        <w:pStyle w:val="ArticleScripture"/>
        <w:jc w:val="left"/>
      </w:pPr>
      <w:r>
        <w:rPr>
          <w:rFonts w:ascii="Nirmala UI" w:hAnsi="Nirmala UI" w:eastAsia="Nirmala UI" w:cs="Nirmala UI"/>
        </w:rPr>
        <w:t>तब मैंने कहा, हे प्रभु, कब तक? और उसने कहा, जब तक नगर उजाड़ होकर बिना निवासी न हो जाएँ, और घरों में कोई मनुष्य न रहे, और भूमि सर्वथा उजाड़ न हो जाए; और यहोवा मनुष्यों को दूर-दूर तक हटा दे, और देश के बीच में बड़ा परित्याग हो। तौभी उसमें एक दशमांश रहेगा, और वह लौटेगा, पर वह नाश किया जाएगा; जैसे तेरेबिन का पेड़ और बलूत, जिनमें अपने पत्ते गिराने पर भी ठूँठ बना रहता है; वैसे ही उसका ठूँठ पवित्र बीज होगा। यशायाह 6:11-13.</w:t>
      </w:r>
    </w:p>
    <w:p>
      <w:pPr>
        <w:pStyle w:val="ArticleBody"/>
        <w:jc w:val="left"/>
      </w:pPr>
      <w:r>
        <w:rPr>
          <w:rFonts w:ascii="Nirmala UI" w:hAnsi="Nirmala UI" w:eastAsia="Nirmala UI" w:cs="Nirmala UI"/>
        </w:rPr>
        <w:t>जब "भूमि के मध्य में एक महान परित्याग" (रविवार के कानून के समय) होगा, तब एक "दसवाँ" प्रकट होगा, जिसका "सार" "पवित्र बीज" है। "दसवाँ" के रूप में अनूदित इब्रानी शब्द का मूल "दशमांश" है। रविवार के कानून के समय प्रभु के पास "लौटे हुए" का एक "दशमांश" होगा।</w:t>
      </w:r>
    </w:p>
    <w:p>
      <w:pPr>
        <w:pStyle w:val="ArticleScripture"/>
        <w:jc w:val="left"/>
      </w:pPr>
      <w:r>
        <w:rPr>
          <w:rFonts w:ascii="Nirmala UI" w:hAnsi="Nirmala UI" w:eastAsia="Nirmala UI" w:cs="Nirmala UI"/>
        </w:rPr>
        <w:t>और भूमि का सब दशमांश, चाहे भूमि के बीज का हो, या वृक्ष के फल का, यहोवा का है; वह यहोवा के लिए पवित्र है। और यदि कोई मनुष्य अपने दशमांश में से कुछ छुड़ाना चाहे, तो वह उसमें उसका पाँचवाँ भाग और बढ़ा दे। और झुंड के, अर्थात गो-झुंड के या भेड़-बकरियों के दशमांश के विषय में: जो-जो छड़ी के नीचे से निकलें, उनमें से प्रत्येक दसवाँ यहोवा के लिए पवित्र होगा। लैव्यव्यवस्था 27:30-32.</w:t>
      </w:r>
    </w:p>
    <w:p>
      <w:pPr>
        <w:pStyle w:val="ArticleBody"/>
        <w:jc w:val="left"/>
      </w:pPr>
      <w:r>
        <w:rPr>
          <w:rFonts w:ascii="Nirmala UI" w:hAnsi="Nirmala UI" w:eastAsia="Nirmala UI" w:cs="Nirmala UI"/>
        </w:rPr>
        <w:t>"दसवें हिस्से" जो "लौटाए जाते हैं", वे प्रभु के लिए पवित्र हैं, और वे प्रभु का भाग हैं.</w:t>
      </w:r>
    </w:p>
    <w:p>
      <w:pPr>
        <w:pStyle w:val="ArticleScripture"/>
        <w:jc w:val="left"/>
      </w:pPr>
      <w:r>
        <w:rPr>
          <w:rFonts w:ascii="Nirmala UI" w:hAnsi="Nirmala UI" w:eastAsia="Nirmala UI" w:cs="Nirmala UI"/>
        </w:rPr>
        <w:t>क्योंकि यहोवा का भाग उसकी प्रजा है; याकूब उसकी विरासत का भाग है। व्यवस्थाविवरण 32:9.</w:t>
      </w:r>
    </w:p>
    <w:p>
      <w:pPr>
        <w:pStyle w:val="ArticleBody"/>
        <w:jc w:val="left"/>
      </w:pPr>
      <w:r>
        <w:rPr>
          <w:rFonts w:ascii="Nirmala UI" w:hAnsi="Nirmala UI" w:eastAsia="Nirmala UI" w:cs="Nirmala UI"/>
        </w:rPr>
        <w:t>जो लोग रविवार के कानून से पहले लौट आए हैं, वे वही हैं जिनका प्रतिनिधित्व यिर्मयाह करते हैं, जिन्होंने पहली निराशा झेली है, जिनसे प्रभु ने यह प्रतिज्ञा की थी कि यदि वे लौट आएँगे, तो वे प्रभु का मुख, अर्थात् उसके प्रवक्ता, होंगे।</w:t>
      </w:r>
    </w:p>
    <w:p>
      <w:pPr>
        <w:pStyle w:val="ArticleScripture"/>
        <w:jc w:val="left"/>
      </w:pPr>
      <w:r>
        <w:rPr>
          <w:rFonts w:ascii="Nirmala UI" w:hAnsi="Nirmala UI" w:eastAsia="Nirmala UI" w:cs="Nirmala UI"/>
        </w:rPr>
        <w:t>तेरे वचन मिल गए, और मैंने उन्हें खा लिया; और तेरा वचन मेरे लिए मेरे हृदय का हर्ष और आनन्द बन गया, क्योंकि मैं तेरे नाम से कहलाता हूँ, हे सेनाओं के प्रभु परमेश्वर। मैं ठट्ठा करने वालों की सभा में नहीं बैठा, न ही उनके साथ आनन्द मनाया; तेरे हाथ के कारण मैं अकेला बैठा, क्योंकि तूने मुझे आक्रोश से भर दिया है। मेरा दर्द सदा का क्यों है, और मेरा घाव असाध्य क्यों है, जो भरना नहीं चाहता? क्या तू मेरे लिए सर्वथा झूठा, और ऐसे जल के समान होगा जो सूख जाते हैं? इसलिए प्रभु यूँ कहता है, यदि तू लौट आए, तो मैं तुझे फिर ले आऊँगा, और तू मेरे सामने खड़ा होगा; और यदि तू निकृष्ट में से उत्तम को छाँट निकाले, तो तू मेरे मुख के समान होगा; वे तेरी ओर लौटें, परन्तु तू उनकी ओर न लौटना। और मैं तुझे इस प्रजा के लिए एक दृढ़ पीतल की दीवार बनाऊँगा; वे तेरे विरुद्ध लड़ेंगे, परन्तु तुझ पर विजय न पाएँगे, क्योंकि मैं तुझे बचाने और छुड़ाने के लिए तेरे साथ हूँ, प्रभु कहता है। और मैं तुझे दुष्टों के हाथ से छुड़ा दूँगा, और भयानक लोगों के हाथ से तेरा उद्धार करूँगा। यिर्मयाह 15:16-21.</w:t>
      </w:r>
    </w:p>
    <w:p>
      <w:pPr>
        <w:pStyle w:val="ArticleBody"/>
        <w:jc w:val="left"/>
      </w:pPr>
      <w:r>
        <w:rPr>
          <w:rFonts w:ascii="Nirmala UI" w:hAnsi="Nirmala UI" w:eastAsia="Nirmala UI" w:cs="Nirmala UI"/>
        </w:rPr>
        <w:t>यशायाह की गवाही में जो शेषभाग, अर्थात दशमांश, लौटता है, उसे खाया जाना था, क्योंकि उन्हें परमेश्वर का संदेश दिया गया था, और उसके वचन को खाया जाना था। वे वे थे जो परमेश्वर का मुख बनते, और ऐसा करते हुए वे परमेश्वर का वह वचन प्रस्तुत करते जो उद्धार की खोज करने वालों के द्वारा खाया जाना था। यिर्मयाह “ठट्ठा करने वालों की सभा” में नहीं बैठा, क्योंकि दानिय्येल की भाँति, जब उसने दर्शन देखा, तो “ठट्ठा करने वालों की सभा” भाग गई। यिर्मयाह ने यह समझा था कि परमेश्वर ने उससे झूठ कहा, क्योंकि परमेश्वर के हाथ ने मिलरवादी इतिहास में 19 अप्रैल, 1844 की पहली निराशा, और अंतिम दिनों में 18 जुलाई, 2020 की निराशा होने दी थी। यिर्मयाह के लिए प्रतिज्ञा यह थी कि यदि वह “लौटे,” और यशायाह के परिच्छेद में, “दशमांश” “लौटता है।”</w:t>
      </w:r>
    </w:p>
    <w:p>
      <w:pPr>
        <w:pStyle w:val="ArticleBody"/>
        <w:jc w:val="left"/>
      </w:pPr>
      <w:r>
        <w:rPr>
          <w:rFonts w:ascii="Nirmala UI" w:hAnsi="Nirmala UI" w:eastAsia="Nirmala UI" w:cs="Nirmala UI"/>
        </w:rPr>
        <w:t>यदि यिर्मयाह 'लौटता' है, तो वह यशायाह के 'दसवें भाग' का हिस्सा है, जो पवित्र है, और प्रभु का अंश है, जिसका 'सार' उनमें है। हिब्रानी शब्द 'सार' का अर्थ 'स्तंभ' होता है, और 'स्तंभ' बनाए जाने की प्रतिज्ञा फिलाडेल्फ़िया के लोगों को दी गई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“स्तम्भ,” अर्थात् उनका “मूल तत्त्व,” देवत्व और मानवत्व के संयोग का प्रतिनिधित्व करता है, क्योंकि मसीह वही “स्तम्भ” हैं जो मन्दिर को सहारा देता है।</w:t>
      </w:r>
    </w:p>
    <w:p>
      <w:pPr>
        <w:pStyle w:val="ArticleScripture"/>
        <w:jc w:val="left"/>
      </w:pPr>
      <w:r>
        <w:rPr>
          <w:rFonts w:ascii="Nirmala UI" w:hAnsi="Nirmala UI" w:eastAsia="Nirmala UI" w:cs="Nirmala UI"/>
        </w:rPr>
        <w:t>इस निराशा की अवस्था में मुझे एक स्वप्न आया, जिसने मेरे मन पर गहरी छाप छोड़ दी। मैंने एक मंदिर देखा, जिसकी ओर बहुत-से लोग उमड़ते आ रहे थे। जब समय का अंत होगा, तो केवल वे ही बचाए जाएँगे जो उस मंदिर में शरण लेते हैं। जो बाहर रह गए, वे सदा के लिए खो जाएँगे। बाहर की भीड़, जो अपनी-अपनी राह में लगी थी, मंदिर में प्रवेश करने वालों का उपहास करती और ठट्ठा उड़ाती, और उन्हें कहती कि सुरक्षा की यह योजना एक चालाक छल है—वास्तव में बचने जैसा कोई खतरा है ही नहीं। वे तो कुछ लोगों को पकड़ भी लेते थे ताकि उन्हें दीवारों के भीतर हड़बड़ी में प्रवेश करने से रोक दें।</w:t>
      </w:r>
    </w:p>
    <w:p>
      <w:pPr>
        <w:pStyle w:val="ArticleScripture"/>
        <w:jc w:val="left"/>
      </w:pPr>
      <w:r>
        <w:rPr>
          <w:rFonts w:ascii="Nirmala UI" w:hAnsi="Nirmala UI" w:eastAsia="Nirmala UI" w:cs="Nirmala UI"/>
        </w:rPr>
        <w:t>उपहास का पात्र बनने के भय से, मुझे यही उचित लगा कि भीड़ के छँट जाने तक प्रतीक्षा करूँ, या जब तक मैं उनकी नज़र से बचकर भीतर प्रवेश कर सकूँ। पर घटने के बजाय लोगों की संख्या बढ़ती ही गई, और देर हो जाने के डर से, मैं जल्दबाज़ी में घर से निकल पड़ा और भीड़ को चीरते हुए आगे बढ़ा। मंदिर तक पहुँचने की व्यग्रता में मैंने अपने चारों ओर उमड़ी भीड़ पर न ध्यान दिया, न परवाह की। भवन में प्रवेश करते ही मैंने देखा कि विशाल मंदिर एक ही विशाल स्तंभ पर टिका हुआ था, और उसी से एक मेमना बाँधा गया था, जो पूरी तरह क्षत-विक्षत और लहूलुहान था। वहाँ उपस्थित हम सबको ऐसा प्रतीत होता था कि यह मेमना हमारे कारण ही फाड़ा और कुचला गया था। जो भी मंदिर में प्रवेश करता, उसे उस मेमने के सामने आकर अपने पाप स्वीकार करने होते।</w:t>
      </w:r>
    </w:p>
    <w:p>
      <w:pPr>
        <w:pStyle w:val="ArticleScripture"/>
        <w:jc w:val="left"/>
      </w:pPr>
      <w:r>
        <w:rPr>
          <w:rFonts w:ascii="Nirmala UI" w:hAnsi="Nirmala UI" w:eastAsia="Nirmala UI" w:cs="Nirmala UI"/>
        </w:rPr>
        <w:t>मेमने के ठीक सामने कुछ ऊँचे आसन थे, जिन पर एक बहुत प्रसन्न दिखने वाला समूह बैठा था। उनके चेहरों पर स्वर्ग का प्रकाश चमकता हुआ लगता था, और वे परमेश्वर की स्तुति करते हुए आनंदमय कृतज्ञता के गीत गाते थे, जो स्वर्गदूतों के संगीत जैसे प्रतीत होते थे। ये वही लोग थे जो मेमने के सामने आए, अपने पापों को स्वीकार किया, क्षमा प्राप्त की, और अब किसी आनंदमय घटना की प्रसन्न आशा में प्रतीक्षा कर रहे थे।</w:t>
      </w:r>
    </w:p>
    <w:p>
      <w:pPr>
        <w:pStyle w:val="ArticleScripture"/>
        <w:jc w:val="left"/>
      </w:pPr>
      <w:r>
        <w:rPr>
          <w:rFonts w:ascii="Nirmala UI" w:hAnsi="Nirmala UI" w:eastAsia="Nirmala UI" w:cs="Nirmala UI"/>
        </w:rPr>
        <w:t>"भवन में प्रवेश कर जाने के बाद भी मुझ पर भय छा गया, और यह लज्जा का अनुभव हुआ कि मुझे इन लोगों के सामने स्वयं को नम्र करना पड़ेगा। पर मुझे ऐसा लगा कि मैं आगे बढ़ने के लिए विवश हूँ, और मेम्ने की ओर मुख करने के लिए मैं स्तम्भ के चारों ओर से धीरे-धीरे बढ़ रहा था, तभी एक तुरही बजी, मंदिर हिल उठा, समवेत संतों के बीच जयघोष गूंज उठा, एक भयावह तेज ने भवन को आलोकित कर दिया, और फिर सब कुछ घोर अंधकार हो गया। वे प्रसन्न लोग उस चमक के साथ ही सब ओझल हो गए, और मैं रात की मौन भयावहता में अकेला रह गया। मैं मन की पीड़ा में जाग उठा और यह मुश्किल से ही अपने आप को समझा सका कि मैं स्वप्न देख रहा था। मुझे लगा कि मेरा विनाश तय हो चुका है, कि प्रभु की आत्मा मुझे छोड़कर चली गई है, जो फिर कभी लौटेगी नहीं।" गवाहियाँ, खंड 1, 27.</w:t>
      </w:r>
    </w:p>
    <w:p>
      <w:pPr>
        <w:pStyle w:val="ArticleBody"/>
        <w:jc w:val="left"/>
      </w:pPr>
      <w:r>
        <w:rPr>
          <w:rFonts w:ascii="Nirmala UI" w:hAnsi="Nirmala UI" w:eastAsia="Nirmala UI" w:cs="Nirmala UI"/>
        </w:rPr>
        <w:t>"वापस लौटने वाले दसवें भाग के भीतर जो "सार" है, वही "स्तंभ" है जो मंदिर को संभालता है। दानिय्येल ने उस मेम्ने का कारणात्मक दर्शन देखा जो स्तंभ पर लटकाया गया था, और वह मेम्ना ही "स्तंभ" था। जब दानिय्येल ने वह महान दर्शन देखा, तो वह स्तंभ की छवि में परिवर्तित हो गया; और इसी प्रकार, यशायाह के दसवें भाग के भीतर भी "सार" (वह स्तंभ) है, और उस सार को उन सब को "खाना" है जो मंदिर में प्रवेश करना चाहते हैं। जो लोग मंदिर में प्रवेश करते हैं और उस सार को खाते हैं, वे परमेश्वर का दूसरा झुंड हैं, जो उस ध्वज के संदेश पर प्रत्युत्तर देते हैं जो रविवार के क़ानून के समय ऊँचा उठाया जाता है, जब देश में बड़ा परित्याग होता है। वह "पवित्र बीज," जो यशायाह का सार है, वही मेम्ना है जो संसार की स्थापना से वध किया गया।"</w:t>
      </w:r>
    </w:p>
    <w:p>
      <w:pPr>
        <w:pStyle w:val="ArticleBody"/>
        <w:jc w:val="left"/>
      </w:pPr>
      <w:r>
        <w:rPr>
          <w:rFonts w:ascii="Nirmala UI" w:hAnsi="Nirmala UI" w:eastAsia="Nirmala UI" w:cs="Nirmala UI"/>
        </w:rPr>
        <w:t>जो लोग लौटकर आने वाले दसवें भाग में होंगे, वे दुष्ट के हाथ से छुड़ा लिए जाएंगे, जब रविवार के क़ानून के समय फिलाडेल्फ़िया और लाओदीकिया का पृथक्करण अनंतकाल के लिए स्थिर कर दिया जाएगा, और तब बहुत से परास्त हो जाएंगे। जो परास्त होते हैं, उनकी पहचान ऐसे दुष्टों के रूप में होती है जो नहीं समझते। ये लोग क्रूर के हाथ से भी छुड़ा लिए जाएंगे, क्योंकि वे पशु का चिन्ह ग्रहण नहीं करेंगे।</w:t>
      </w:r>
    </w:p>
    <w:p>
      <w:pPr>
        <w:pStyle w:val="ArticleScripture"/>
        <w:jc w:val="left"/>
      </w:pPr>
      <w:r>
        <w:rPr>
          <w:rFonts w:ascii="Nirmala UI" w:hAnsi="Nirmala UI" w:eastAsia="Nirmala UI" w:cs="Nirmala UI"/>
        </w:rPr>
        <w:t>यहोवा परमेश्वर यों कहता है: मैं बाबुल के राजा नबूकद्रेज़र के हाथ से मिस्र की भीड़ को भी समाप्त कर दूँगा। वह और उसके साथ उसकी प्रजा, जो जातियों में भयानक हैं, देश को नाश करने के लिए लाए जाएँगे; और वे मिस्र के विरुद्ध अपनी तलवारें खींचेंगे, और देश को मारे हुए लोगों से भर देंगे। और मैं नदियों को सूखा दूँगा, और देश को दुष्टों के हाथ बेच दूँगा; और मैं विदेशियों के हाथ से देश और उसमें जो कुछ है उसे उजाड़ दूँगा: मैं, यहोवा, ने यह कहा है। यशायाह 30:10-12.</w:t>
      </w:r>
    </w:p>
    <w:p>
      <w:pPr>
        <w:pStyle w:val="ArticleBody"/>
        <w:jc w:val="left"/>
      </w:pPr>
      <w:r>
        <w:rPr>
          <w:rFonts w:ascii="Nirmala UI" w:hAnsi="Nirmala UI" w:eastAsia="Nirmala UI" w:cs="Nirmala UI"/>
        </w:rPr>
        <w:t>“जातियों का भयानक” उत्तर के राजा की प्रतिनिधि सेना है। वह ध्वज जो रविवार के विधान के समय उठाया जाता है, मूर्ख, अथवा दुष्ट, कुँवारियों के हाथ से छुड़ा लिया जाता है, और वह जातियों के भयानक के हाथ से भी छुड़ाया जाता है। यहाँ जिस विषय पर हम विचार कर रहे हैं, वह यह है कि यशायाह, और दानिय्येल, और यिर्मयाह, और यहेजकेल, और यूहन्ना—इन सबका प्रयोग उन एक सौ चवालीस हजार की पुनरुत्थान और सामर्थ्य-प्राप्ति का प्रतिनिधित्व करने के लिए किया गया है, जो 18 जुलाई, 2020 की निराशा से लौटते हैं। दानिय्येल के अंतिम दर्शन में, अर्थात हिद्देकेल नदी के पास दिए गए उस दर्शन में, दानिय्येल को परमेश्वर के भविष्यद्वाणीमय वचन के आन्तरिक और बाह्य—दोनों दर्शनों को समझने योग्य बनाया जाता है, और उस सन्देश को प्रस्तुत करने के लिए उसे सामर्थ्य दी जाती है।</w:t>
      </w:r>
    </w:p>
    <w:p>
      <w:pPr>
        <w:pStyle w:val="ArticleBody"/>
        <w:jc w:val="left"/>
      </w:pPr>
      <w:r>
        <w:rPr>
          <w:rFonts w:ascii="Nirmala UI" w:hAnsi="Nirmala UI" w:eastAsia="Nirmala UI" w:cs="Nirmala UI"/>
        </w:rPr>
        <w:t>आंतरिक और बाह्य का संदेश पद दस में सिर, अथवा “गढ़,” की भविष्यद्वाणीपरक परिभाषा के साथ एकत्रित किया गया है, जो यूक्रेन युद्ध की पहचान करती है, जिसे वर्तमान में पुतिन द्वारा संचालित किया जा रहा है। सिर की पहचान करने वाली वह कुंजी आंतरिक और बाह्य—दोनों प्रकार का प्रयोग रखती है, और उस युद्ध का आरम्भ उस अवधि को चिह्नित करता है जब दोनों सिर भविष्यद्वाणी का विषय बन जाते हैं। गढ़ अथवा सिर, रूस के रूप में, दूसरे प्रतिनिधि युद्ध की पहचान कराता है, जो तीसरे प्रतिनिधि युद्ध की ओर ले जाता है, और वही तीसरा प्रतिनिधि युद्ध पंद्रहवें पद में पानियम की लड़ाई द्वारा प्रतिरूपित किए गए तृतीय विश्वयुद्ध के आरम्भ को चिह्नित करता है।</w:t>
      </w:r>
    </w:p>
    <w:p>
      <w:pPr>
        <w:pStyle w:val="ArticleBody"/>
        <w:jc w:val="left"/>
      </w:pPr>
      <w:r>
        <w:rPr>
          <w:rFonts w:ascii="Nirmala UI" w:hAnsi="Nirmala UI" w:eastAsia="Nirmala UI" w:cs="Nirmala UI"/>
        </w:rPr>
        <w:t>सोलहवाँ पद रविवार का कानून है, और इसलिए 2014 से, जब यूक्रेनी युद्ध आरंभ हुआ, जैसा कि पद ग्यारह और बारह में दर्शाया गया है, रविवार के कानून तक परमेश्वर के लोगों की मुहरबंदी से संबंधित अंतिम कार्य पूरा हो जाता है। दानिय्येल अध्याय ग्यारह में गब्रिएल की व्याख्या वह संदेश प्रस्तुत करती है जो पवित्र करता है, या परमेश्वर के लोगों पर मुहर लगाता है। उस तथ्य को न समझना, सब कुछ चूक जाना है। वह भविष्यवाणी जो मुहर से खोली जाती है—जिसे प्रकाशितवाक्य की पुस्तक में यीशु मसीह का प्रकाशितवाक्य कहा गया है, और जिसे वही पुस्तक अनुग्रह के काल के समाप्त होने से ठीक पहले खुला हुआ बताती है—दरअसल दानिय्येल की पुस्तक का एक विशिष्ट अंश है।</w:t>
      </w:r>
    </w:p>
    <w:p>
      <w:pPr>
        <w:pStyle w:val="ArticleScripture"/>
        <w:jc w:val="left"/>
      </w:pPr>
      <w:r>
        <w:rPr>
          <w:rFonts w:ascii="Nirmala UI" w:hAnsi="Nirmala UI" w:eastAsia="Nirmala UI" w:cs="Nirmala UI"/>
        </w:rPr>
        <w:t>और उसने मुझसे कहा, “इस पुस्तक की भविष्यद्वाणी की बातों पर मुहर न लगा; क्योंकि समय निकट है। जो अधर्मी है, वह अधर्मी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अंतिम दिनों में एक निश्चित समय ऐसा होता है जब अंतिम भविष्यवाणी की मुहर खोली जाती है, क्योंकि पद कहता है, “समय निकट है।” यही अभिव्यक्ति प्रकाशितवाक्य के अंतिम अध्याय में पाई जाती है, और प्रथम अध्याय में भी मिलती है।</w:t>
      </w:r>
    </w:p>
    <w:p>
      <w:pPr>
        <w:pStyle w:val="ArticleScripture"/>
        <w:jc w:val="left"/>
      </w:pPr>
      <w:r>
        <w:rPr>
          <w:rFonts w:ascii="Nirmala UI" w:hAnsi="Nirmala UI" w:eastAsia="Nirmala UI" w:cs="Nirmala UI"/>
        </w:rPr>
        <w:t>यीशु मसीह का प्रकाशन, जो परमेश्वर ने उसे इसलिये दिया कि अपने दासों को वे बातें दिखाए जो शीघ्र घटित होने वाली हैं; और उसने अपने दूत के द्वारा उसे अपने दास यूहन्ना को भेजकर प्रकट किया; जिसने परमेश्वर के वचन, और यीशु मसीह की गवाही, और उन सब बातों की जो उसने देखीं, साक्षी दी। धन्य है वह जो इस भविष्यद्वाणी के वचनों को पढ़ता है, और वे जो उन्हें सुनते हैं, और जो बातें उसमें लिखी हैं उनका पालन करते हैं; क्योंकि समय निकट है। प्रकाशितवाक्य 1:1–3॥</w:t>
      </w:r>
    </w:p>
    <w:p>
      <w:pPr>
        <w:pStyle w:val="ArticleBody"/>
        <w:jc w:val="left"/>
      </w:pPr>
      <w:r>
        <w:rPr>
          <w:rFonts w:ascii="Nirmala UI" w:hAnsi="Nirmala UI" w:eastAsia="Nirmala UI" w:cs="Nirmala UI"/>
        </w:rPr>
        <w:t>दो सौ बीस, और इसलिए बाईस, दिव्यता और मानवता के संयोग के प्रतीक हैं, और तीसरे स्वर्गदूत का अंतिम कार्य, जो एक लाख चवालीस हज़ारों पर मुहर लगाने का कार्य है, दस कुँवारियों के दृष्टान्त के भविष्यवाणी-संदर्भ के भीतर सम्पन्न होता है। अंतिम दिनों की बुद्धिमान कुँवारियों ने 18 जुलाई, 2020 को अपनी पहली निराशा का अनुभव किया, और वे प्रकाशितवाक्य अध्याय ग्यारह की सड़क पर पड़ी हुई मरी हुई हड्डियों के समान तितर-बितर रहीं, जुलाई 2023 तक, अर्थात् 2001 में मुहर लगाने की प्रक्रिया आरम्भ होने के बाईस वर्ष बाद। तब “समय निकट था,” और तब प्रभु ने “जंगल में पुकारनेवाले एक शब्द” को खड़ा किया, जिसने यह संदेश गब्रिएल से प्राप्त किया था, जिसने उसे मसीह से प्राप्त किया था, और मसीह ने उसे पिता से प्राप्त किया था।</w:t>
      </w:r>
    </w:p>
    <w:p>
      <w:pPr>
        <w:pStyle w:val="ArticleBody"/>
        <w:jc w:val="left"/>
      </w:pPr>
      <w:r>
        <w:rPr>
          <w:rFonts w:ascii="Nirmala UI" w:hAnsi="Nirmala UI" w:eastAsia="Nirmala UI" w:cs="Nirmala UI"/>
        </w:rPr>
        <w:t>तब उस आवाज़ ने कलीसियाओं को संदेश भेजना शुरू किया, और वह इस प्रकार इलेक्ट्रॉनिक माध्यम से भेजा गया है कि उसे पढ़ा भी जा सकता है और सुना भी; वर्तमान में यह साठ से अधिक भाषाओं में उपलब्ध है। भविष्यवाणी का वह भाग जो खोला गया था, अर्थात वही संदेश, दानिय्येल की पुस्तक में मिलता है।</w:t>
      </w:r>
    </w:p>
    <w:p>
      <w:pPr>
        <w:pStyle w:val="ArticleScripture"/>
        <w:jc w:val="left"/>
      </w:pPr>
      <w:r>
        <w:rPr>
          <w:rFonts w:ascii="Nirmala UI" w:hAnsi="Nirmala UI" w:eastAsia="Nirmala UI" w:cs="Nirmala UI"/>
        </w:rPr>
        <w:t>"जो पुस्तक मुहरबंद की गई थी, वह प्रकाशितवाक्य नहीं, बल्कि दानिय्येल की उस भविष्यवाणी का वह अंश है जो अंतिम दिनों से संबंधित है। स्वर्गदूत ने आज्ञा दी, 'परन्तु हे दानिय्येल, तू इन वचनों को बन्द कर, और इस पुस्तक पर मुहर लगा, अन्त समय तक।' दानिय्येल 12:4।" प्रेरितों के काम, 585.</w:t>
      </w:r>
    </w:p>
    <w:p>
      <w:pPr>
        <w:pStyle w:val="ArticleBody"/>
        <w:jc w:val="left"/>
      </w:pPr>
      <w:r>
        <w:rPr>
          <w:rFonts w:ascii="Nirmala UI" w:hAnsi="Nirmala UI" w:eastAsia="Nirmala UI" w:cs="Nirmala UI"/>
        </w:rPr>
        <w:t>"दानिय्येल की भविष्यवाणी का जो भाग अंतिम दिनों से संबंधित है," वह पद चालीस है। यह केवल पद चालीस नहीं है; यह पद चालीस का वह हिस्सा है जो 1989 में "अंत का समय" के बाद और पद इकतालीस के "रविवार के कानून" से पहले दर्शाया गया है। पद चालीस का वह इतिहास, जिसका स्वयं पद में कोई उल्लेख नहीं है, वही भविष्यवाणी का वह भाग है जो अंतिम दिनों से संबंधित है, जो मुहरबंद था, और जुलाई 2023 से उन लोगों के लिए जो देखना और सुनना चुनते हैं, उसकी मुहर खोली जा रही है।</w:t>
      </w:r>
    </w:p>
    <w:p>
      <w:pPr>
        <w:pStyle w:val="ArticleBody"/>
        <w:jc w:val="left"/>
      </w:pPr>
      <w:r>
        <w:rPr>
          <w:rFonts w:ascii="Nirmala UI" w:hAnsi="Nirmala UI" w:eastAsia="Nirmala UI" w:cs="Nirmala UI"/>
        </w:rPr>
        <w:t>पद चालीस 1989 में सोवियत संघ के पतन के बाद से लेकर पद इकतालीस के ‘रविवार के कानून’ तक के इतिहास का कुछ भी दर्ज नहीं करता, परन्तु वह ऐसा भविष्यसूचक आधार प्रदान करता है जिस पर अन्य भविष्यवाणी-रेखाएँ रखी जानी हैं। जो लोग यह देखने और सुनने को तैयार नहीं हैं कि ‘रेखा पर रेखा’ की पद्धति ही ‘अंतिम वर्षा’ की पद्धति है, वे पद चालीस के छिपे हुए इतिहास को देखने की क्षमता नहीं रखते, और वही इतिहास यीशु मसीह का प्रकाशन है, जिसकी व्याख्या करने के लिए गब्रिएल यूहन्ना और दानिय्येल के पास आया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बेरिया में पौलुस ने फिर अपना काम शुरू किया; वह मसीह का सुसमाचार सुनाने के लिए यहूदियों के आराधनालय में गया। वह उनके विषय में कहता है, 'ये थेस्सलोनिका वालों से अधिक श्रेष्ठ थे, क्योंकि उन्होंने मन की पूरी तत्परता से वचन को ग्रहण किया, और प्रतिदिन शास्त्रों की छानबीन की कि क्या वे बातें सच थीं। इसलिए उनमें से बहुतों ने विश्वास किया; और यूनानी सम्मानित स्त्रियों में से भी, तथा पुरुषों में से भी, कम नहीं।'</w:t>
      </w:r>
    </w:p>
    <w:p>
      <w:pPr>
        <w:pStyle w:val="ArticleScripture"/>
        <w:jc w:val="left"/>
      </w:pPr>
      <w:r>
        <w:rPr>
          <w:rFonts w:ascii="Nirmala UI" w:hAnsi="Nirmala UI" w:eastAsia="Nirmala UI" w:cs="Nirmala UI"/>
        </w:rPr>
        <w:t>सत्य के प्रस्तुतीकरण में, जो लोग ईमानदारी से सही होना चाहते हैं, वे पवित्रशास्त्र का परिश्रमी अनुसंधान करने के लिए जागृत हो उठेंगे। इससे वैसे ही परिणाम उत्पन्न होंगे जैसे बेरेआ में प्रेरितों के श्रम के फलस्वरूप दिखाई दिए थे। परंतु आज के दिनों में सत्य का प्रचार करने वाले बहुतों से मिलते हैं जो बेरेआ के लोगों के विपरीत हैं। वे उनके सामने प्रस्तुत किए गए सिद्धांत का खंडन तो नहीं कर सकते, फिर भी उसके समर्थन में प्रस्तुत किए गए प्रमाणों की जाँच करने में अत्यधिक अनिच्छा दिखाते हैं, और मान लेते हैं कि चाहे वह सत्य ही क्यों न हो, उसे स्वीकारें या न करें, इससे कोई विशेष फर्क नहीं पड़ता। वे सोचते हैं कि उनकी पुरानी आस्था और रीति-रिवाज उनके लिए पर्याप्त हैं। परंतु प्रभु, जिसने अपने दूतों को संसार के लिए संदेश के साथ भेजा है, लोगों को इस बात के लिए उत्तरदायी ठहराएगा कि वे उसके सेवकों के वचनों के साथ कैसा व्यवहार करते हैं। परमेश्वर सबका न्याय उस प्रकाश के अनुसार करेगा जो उन्हें दिया गया है, चाहे वह उन्हें स्पष्ट हो या न हो। बेरेआ के लोगों की तरह जाँच-पड़ताल करना उनका कर्तव्य है। प्रभु भविष्यद्वक्ता होशे के द्वारा कहता है: 'मेरे लोग ज्ञान के अभाव से नाश हो जाते हैं; क्योंकि तुमने ज्ञान को अस्वीकार किया है, इसलिए मैं भी तुम्हें अस्वीकार कर दूँगा.'</w:t>
      </w:r>
    </w:p>
    <w:p>
      <w:pPr>
        <w:pStyle w:val="ArticleScripture"/>
        <w:jc w:val="left"/>
      </w:pPr>
      <w:r>
        <w:rPr>
          <w:rFonts w:ascii="Nirmala UI" w:hAnsi="Nirmala UI" w:eastAsia="Nirmala UI" w:cs="Nirmala UI"/>
        </w:rPr>
        <w:t>बेरीया के लोगों के मन पूर्वाग्रह से संकुचित नहीं थे, और वे जांच-पड़ताल करने और प्रेरितों द्वारा प्रचारित सत्यों को स्वीकार करने के इच्छुक थे। यदि हमारे समय के लोग उदार बेरीया के लोगों के उदाहरण का अनुसरण करें, प्रतिदिन पवित्र शास्त्रों की जांच करें, और उनके पास लाए गए संदेशों की वहाँ लिखी बातों से तुलना करें, तो जहाँ आज एक है, वहाँ परमेश्वर की व्यवस्था के प्रति निष्ठावान हज़ारों होते। परंतु जो लोग परमेश्वर से प्रेम का दावा करते हैं, उनमें से बहुतों में भ्रम से सत्य की ओर बदलने की कोई इच्छा नहीं है, और वे अंतिम दिनों की मनभावनी मनगढ़ंत कथाओं से चिपके रहते हैं। भ्रम मन को अंधा कर देता है और परमेश्वर से दूर ले जाता है; परंतु सत्य मन को प्रकाश देता है और आत्मा को जीवन देता है। पौलुस के जीवन की झलकियाँ,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छिहत्तर</dc:title>
  <dc:subject>दैवीय प्रकाशन और अंतिम जागृति: दानिय्येल के दर्शन से अंतर्दृष्टियाँ</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