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तिरासी</w:t>
      </w:r>
    </w:p>
    <w:p>
      <w:pPr>
        <w:pStyle w:val="ArticleSubtitle"/>
        <w:jc w:val="left"/>
      </w:pPr>
      <w:r>
        <w:rPr>
          <w:rFonts w:ascii="Nirmala UI" w:hAnsi="Nirmala UI" w:eastAsia="Nirmala UI" w:cs="Nirmala UI"/>
        </w:rPr>
        <w:t>शाश्वत आधार: भविष्यवाणी के इतिहास में मसीह और विश्वासी का विश्वास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"जिस 'सत्य' को पतरस ने स्वीकार किया था, वही विश्वासी के विश्वास की नींव है। वही वह बात है जिसे स्वयं मसीह ने अनन्त जीवन कहा है।" उस "सत्य" ने मसीह के दो पहलुओं की पहचान कराई। पहला यह कि मसीह भविष्यवाणी के इतिहास का एक तत्व हैं। भविष्यवाणी के इतिहास की घटनाओं का प्रतिनिधित्व करने वाले मार्ग-चिह्न मसीह का भी प्रतिनिधित्व करते हैं। घटनाओं के साथ उनका सम्बन्ध भविष्यवाणी के मार्ग-चिह्नों की पवित्रता को दर्शाता है, और यही वह तर्क देता है जिसके कारण सिस्टर व्हाइट बार-बार कहती हैं कि हमें मार्ग-चिह्नों की रक्षा करनी चाहिए, क्योंकि वे मार्ग-चिह्न यीशु मसीह का प्रतिनिधित्व करते हैं। मसीह के समय में परीक्षण के विषय का प्रतिनिधित्व करने वाला मार्ग-चिह्न उनका बपतिस्मा था, और वह पवित्र सुधार रेखाओं की अन्य घटनाओं के साथ संगत था, जो एक दिव्य प्रतीक के उतरने से चिह्नित थीं।</w:t>
      </w:r>
    </w:p>
    <w:p>
      <w:pPr>
        <w:pStyle w:val="ArticleBody"/>
        <w:jc w:val="left"/>
      </w:pPr>
      <w:r>
        <w:rPr>
          <w:rFonts w:ascii="Nirmala UI" w:hAnsi="Nirmala UI" w:eastAsia="Nirmala UI" w:cs="Nirmala UI"/>
        </w:rPr>
        <w:t>मूसा की सुधार रेखा में, देवत्व उतर आया और जलती हुई झाड़ी में निवास किया, जो सृष्टिकर्ता का सृष्टि के साथ संयुक्त होने का प्रतीक था। सत्तर वर्षों के अंत की उस सुधार रेखा में, मिखाएल उतर आए ताकि कुरूश को पहले फ़रमान के साथ आगे बढ़ने की शक्ति दें, और उसी समय दानिय्येल मसीह के स्वरूप में रूपांतरित कर दिया गया। मसीह की सुधार रेखा में, पवित्र आत्मा कबूतर के रूप में उतर आया ताकि परमेश्वर के पुत्र का अभिषेक करे, जो देवत्व और मनुष्यता के संयुक्त होने का प्रतीक था। मिलराइट इतिहास में, 11 अगस्त, 1840 को जो स्वर्गदूत उतरा, वह 'स्वयं यीशु मसीह से कम कोई व्यक्तित्व नहीं' था, जो एक छोटी पुस्तक लेकर उतरा जिसे खाया जाना था, और वही वह छोटी पुस्तक था। वहाँ उन्होंने प्रदर्शित किया कि देवत्व और मनुष्यता का संयोग स्वर्ग से उतरी रोटी का मांस खाने और उसका लहू पीने से पूरा होता है।</w:t>
      </w:r>
    </w:p>
    <w:p>
      <w:pPr>
        <w:pStyle w:val="ArticleBody"/>
        <w:jc w:val="left"/>
      </w:pPr>
      <w:r>
        <w:rPr>
          <w:rFonts w:ascii="Nirmala UI" w:hAnsi="Nirmala UI" w:eastAsia="Nirmala UI" w:cs="Nirmala UI"/>
        </w:rPr>
        <w:t>पवित्र इतिहास पवित्र है क्योंकि वह मसीह की उपस्थिति में साकार होता है। परमेश्वर के वचन की वे भविष्यवाणियाँ जो भविष्य की घटनाओं की पहचान करती हैं, स्वयं यीशु मसीह हैं, क्योंकि वही ‘वचन’ हैं। जब वे भविष्यवाणियाँ इतिहास में पूरी होती हैं, तो वे घटनाएँ उसके वचन की पूर्ति का प्रतिनिधित्व करती हैं, और उसका वचन सत्य है। भविष्यवाणी प्रतिपादित भी उसी के वचन द्वारा होती है, और जब घटना आती है तो पूरी भी उसी का वचन होता है; इसलिए आरंभ में भी और अंत में भी यीशु मसीह ही हैं, क्योंकि वही अल्फा और ओमेगा हैं। इसलिए, जब पतरस ने यह घोषित किया कि यीशु ही मसीह और जीवते परमेश्वर का पुत्र है, तो वह एक ऐसे मार्ग-चिह्न की पहचान कर रहा था जो स्वयं यीशु मसीह था, और एक ऐसे मार्ग-चिह्न की जो अंतिम दिनों में अपनी परिपूर्ण पूर्ति पाता है। 11 सितंबर, 2001 मसीह की परिपूर्ण पूर्ति था।</w:t>
      </w:r>
    </w:p>
    <w:p>
      <w:pPr>
        <w:pStyle w:val="ArticleBody"/>
        <w:jc w:val="left"/>
      </w:pPr>
      <w:r>
        <w:rPr>
          <w:rFonts w:ascii="Nirmala UI" w:hAnsi="Nirmala UI" w:eastAsia="Nirmala UI" w:cs="Nirmala UI"/>
        </w:rPr>
        <w:t>11 सितंबर, 2001 की भविष्यवाणी की पूर्ति को अस्वीकार करना, जीवित परमेश्वर के पुत्र मसीह को अस्वीकार करना है। वह सत्य, जिसे पतरस ने व्यक्त किया, "विश्वासी के विश्वास की नींव" था, और 11 सितंबर, 2001 को मसीह ने अपने अंतिम समय के लोगों को यिर्मयाह के "प्राचीन मार्गों" पर वापस ले गया, जो पहले और तीसरे स्वर्गदूतों के संदेशों के आंदोलन की "नींवों" का प्रतिनिधित्व करते हैं। पतरस एक लाख चवालीस हज़ार का प्रतिनिधित्व करता था, जिन्हें उस अवधि के दौरान मुहरबंद किया जाता है जब चार स्वर्गदूत चार पवनों को रोके हुए हैं। मुहरबंदी का समय एक विशिष्ट भविष्यसूचक अवधि है, जो 11 सितंबर, 2001 से शुरू होकर शीघ्र आने वाले रविवार के क़ानून पर समाप्त होती है। यीशु हमेशा किसी बात का अंत उसकी शुरुआत द्वारा दर्शाते हैं।</w:t>
      </w:r>
    </w:p>
    <w:p>
      <w:pPr>
        <w:pStyle w:val="ArticleBody"/>
        <w:jc w:val="left"/>
      </w:pPr>
      <w:r>
        <w:rPr>
          <w:rFonts w:ascii="Nirmala UI" w:hAnsi="Nirmala UI" w:eastAsia="Nirmala UI" w:cs="Nirmala UI"/>
        </w:rPr>
        <w:t>मुहरबंदी के समय के आरम्भ में प्रकाशितवाक्य अठारह का स्वर्गदूत उतर आया, जैसे बपतिस्मा के समय पवित्र आत्मा उतर आया था, और वह स्वर्गदूत "यीशु मसीह से कम कोई व्यक्तित्व नहीं था," क्योंकि मिलेराइट इतिहास में अपनी महिमा से पृथ्वी को प्रकाशमान करने के लिए जो स्वर्गदूत उतरा था, वह "यीशु मसीह से कम कोई व्यक्तित्व नहीं था।" जब शीघ्र आने वाला रविवार का कानून आएगा, तब "यीशु मसीह से कम कोई व्यक्तित्व नहीं" फिर से उतरेंगे और प्रकाशितवाक्य अठारह के दो संदेशों में से दूसरा प्रस्तुत करेंगे, जब वे अपनी अन्य भेड़ों को बाबुल से बाहर बुलाएँगे। मुहरबंदी की अवधि के मध्य में, एक स्वर्गदूत उतरा, जैसे 19 अप्रैल, 1844 को मिलेराइट आंदोलन की पहली निराशा के समय दूसरा स्वर्गदूत उतरा था।</w:t>
      </w:r>
    </w:p>
    <w:p>
      <w:pPr>
        <w:pStyle w:val="ArticleBody"/>
        <w:jc w:val="left"/>
      </w:pPr>
      <w:r>
        <w:rPr>
          <w:rFonts w:ascii="Nirmala UI" w:hAnsi="Nirmala UI" w:eastAsia="Nirmala UI" w:cs="Nirmala UI"/>
        </w:rPr>
        <w:t>उस दूसरे स्वर्गदूत के आगमन और 22 अक्टूबर, 1844 को तीसरे स्वर्गदूत के आगमन के बीच, जब 'मिडनाइट क्राई' का संदेश आया, तब दूसरे स्वर्गदूत को अधिक सामर्थ्य देने के लिए बहुत से स्वर्गदूत भेजे गए। मिलराइट इतिहास में इन स्वर्गदूतों के आगमन के प्रसंग का उल्लेख करते हुए, सिस्टर व्हाइट हमें बताती हैं कि जिन लोगों ने इन संदेशों को अस्वीकार किया, उन्होंने मसीह को ठीक उसी प्रकार क्रूस पर चढ़ाया, जैसे यहूदियों ने मसीह को क्रूस पर चढ़ाया था।</w:t>
      </w:r>
    </w:p>
    <w:p>
      <w:pPr>
        <w:pStyle w:val="ArticleScripture"/>
        <w:jc w:val="left"/>
      </w:pPr>
      <w:r>
        <w:rPr>
          <w:rFonts w:ascii="Nirmala UI" w:hAnsi="Nirmala UI" w:eastAsia="Nirmala UI" w:cs="Nirmala UI"/>
        </w:rPr>
        <w:t>मैंने देखा कि जैसे यहूदियों ने यीशु को सलीब पर चढ़ाया, वैसे ही नाममात्र की कलीसियाओं ने इन संदेशों को सलीब पर चढ़ा दिया था; अतः उन्हें परमपवित्र स्थान में जाने के मार्ग का ज्ञान नहीं है, और वहाँ यीशु की मध्यस्थता से वे लाभान्वित नहीं हो सकते। अर्ली राइटिंग्स, 261.</w:t>
      </w:r>
    </w:p>
    <w:p>
      <w:pPr>
        <w:pStyle w:val="ArticleBody"/>
        <w:jc w:val="left"/>
      </w:pPr>
      <w:r>
        <w:rPr>
          <w:rFonts w:ascii="Nirmala UI" w:hAnsi="Nirmala UI" w:eastAsia="Nirmala UI" w:cs="Nirmala UI"/>
        </w:rPr>
        <w:t>स्वर्गदूतों द्वारा दर्शाए गए संदेश जब अस्वीकार किए जाते हैं, तो वे मसीह के क्रूस पर चढ़ाए जाने का प्रतिनिधित्व करते हैं, क्योंकि वही उन संदेशों और उनकी ऐतिहासिक पूर्ति का मूर्त रूप हैं। 18 जुलाई, 2020 को "स्वयं यीशु मसीह" उतरे, जिसने पहली निराशा और प्रतीक्षा-काल की शुरुआत को चिह्नित किया। सड़कों पर मारे गए उसकी अंतिम समय की प्रजा की मृत, सूखी हड्डियाँ उस एकमात्र आवाज़ को सुनकर जीवित हो उठनी थीं, जो लोगों को फिर से जीवन दे सकती है।</w:t>
      </w:r>
    </w:p>
    <w:p>
      <w:pPr>
        <w:pStyle w:val="ArticleScripture"/>
        <w:jc w:val="left"/>
      </w:pPr>
      <w:r>
        <w:rPr>
          <w:rFonts w:ascii="Nirmala UI" w:hAnsi="Nirmala UI" w:eastAsia="Nirmala UI" w:cs="Nirmala UI"/>
        </w:rPr>
        <w:t>सचमुच, सचमुच, मैं तुम से कहता हूँ, वह घड़ी आ रही है—और अब है—जब मरे हुए परमेश्वर के पुत्र की आवाज़ सुनेंगे; और जो सुनेंगे वे जीवित होंगे। क्योंकि जैसे पिता में अपने आप जीवन है, वैसे ही उसने पुत्र को भी अपने आप में जीवन रखने का अधिकार दिया है; और क्योंकि वह मनुष्य का पुत्र है, उसने उसे न्याय करने का अधिकार भी दिया है। इस पर आश्चर्य मत करो, क्योंकि वह घड़ी आ रही है जब कब्रों में जो सब हैं, वे उसकी आवाज़ सुनेंगे, और बाहर निकलेंगे: जिन्होंने भलाई की है, वे जीवन के पुनरुत्थान के लिए; और जिन्होंने बुराई की है, वे दंड के पुनरुत्थान के लिए। यूहन्ना 5:25-29.</w:t>
      </w:r>
    </w:p>
    <w:p>
      <w:pPr>
        <w:pStyle w:val="ArticleBody"/>
        <w:jc w:val="left"/>
      </w:pPr>
      <w:r>
        <w:rPr>
          <w:rFonts w:ascii="Nirmala UI" w:hAnsi="Nirmala UI" w:eastAsia="Nirmala UI" w:cs="Nirmala UI"/>
        </w:rPr>
        <w:t>जुलाई 2023 में, उसकी वाणी ने मरी हुई सूखी हड्डियों को जीवित होने के लिए बुलाया, और अल्फा और ओमेगा ने तब मुहरबंदी के समय की शुरुआत को फिर से दोहराया, क्योंकि जुलाई 2023 मुहरबंदी के समय के समाप्ति काल को चिह्नित करता है। तब उसके लोगों को फिर से यिर्मयाह के प्राचीन पथों और मिलरवादी इतिहास की नींवों की ओर लौटने के लिए बुलाया गया। मिलरवादियों के प्रारंभ और अंत का आधारभूत संदेश, मिलरवादी इतिहास का पहला और अंतिम संदेश था, जो लैव्यव्यवस्था अध्याय छब्बीस का "सात गुना" था।</w:t>
      </w:r>
    </w:p>
    <w:p>
      <w:pPr>
        <w:pStyle w:val="ArticleBody"/>
        <w:jc w:val="left"/>
      </w:pPr>
      <w:r>
        <w:rPr>
          <w:rFonts w:ascii="Nirmala UI" w:hAnsi="Nirmala UI" w:eastAsia="Nirmala UI" w:cs="Nirmala UI"/>
        </w:rPr>
        <w:t>जुलाई 2023 में, परमेश्वर के अंतिम दिनों के लोगों को फिर से यह आज्ञा दी गई कि वे छोटी पुस्तक लें और उसे खाएँ। जब वे उस छोटी पुस्तक को खाते हैं, तब उनकी परीक्षा ली जाती है कि क्या वे प्रकाशितवाक्य अध्याय नौ में तीसरी विपत्ति के संदेश (पूर्व के समाचार) और दानिय्येल अध्याय ग्यारह के संदेश (उत्तर के समाचार) को स्वीकार करेंगे। यह परीक्षण प्रक्रिया उन्हें दानिय्येल अध्याय ग्यारह के पद 13 से 15 तक ले जाती है, जो पानियम का युद्ध है, जो कैसरिया फिलिप्पी है, और जो मध्यरात्रि के आह्वान का संदेश है, जहाँ उसकी वाणी सुन चुके दो वर्ग प्रकट होते हैं—एक वर्ग "जिन्होंने भलाई की है, जीवन के पुनरुत्थान के लिए; और जिन्होंने बुराई की है, दण्ड के पुनरुत्थान के लिए।"</w:t>
      </w:r>
    </w:p>
    <w:p>
      <w:pPr>
        <w:pStyle w:val="ArticleBody"/>
        <w:jc w:val="left"/>
      </w:pPr>
      <w:r>
        <w:rPr>
          <w:rFonts w:ascii="Nirmala UI" w:hAnsi="Nirmala UI" w:eastAsia="Nirmala UI" w:cs="Nirmala UI"/>
        </w:rPr>
        <w:t>एक लाख चवालीस हजार की मुहरबंदी के समय तीन आवाज़ें हैं, और वे सब 'कोई और नहीं, स्वयं यीशु मसीह' की आवाज़ हैं। प्रकाशितवाक्य 18 की पहली आवाज़ तब सुनाई दी जब न्यूयॉर्क शहर की महान इमारतें परमेश्वर के एक स्पर्श से ढहा दी गईं। दूसरी आवाज़ महादूत मीकाएल की आवाज़ है, जो मरे हुओं को उनकी कब्रों से बुलाता है। तीसरी आवाज़ प्रकाशितवाक्य अध्याय 18 की दूसरी आवाज़ है, जो प्रकाशितवाक्य अध्याय 11 के 'महाभूकम्प' के समय उसकी अपनी अन्य भेड़ों को बाबुल से बाहर बुलाती है। कैसरिया फिलिप्पी में पतरस की स्वीकारोक्ति की सिद्ध पूर्ति तब होती है जब मसीह अपनी अन्तिम दिनों की प्रजा को 'दानिय्येल की भविष्यद्वाणी का वह भाग जो अन्तिम दिनों से संबंधित है' की ओर ले जाता है।</w:t>
      </w:r>
    </w:p>
    <w:p>
      <w:pPr>
        <w:pStyle w:val="ArticleBody"/>
        <w:jc w:val="left"/>
      </w:pPr>
      <w:r>
        <w:rPr>
          <w:rFonts w:ascii="Nirmala UI" w:hAnsi="Nirmala UI" w:eastAsia="Nirmala UI" w:cs="Nirmala UI"/>
        </w:rPr>
        <w:t>दानिय्येल अध्याय 11 के पद 13 से 15 का ‘पैनियम’, दानिय्येल की भविष्यवाणी का वह ‘अंश’ है जो मुहरबंद था और जो मध्यरात्रि की पुकार के संदेश की पहचान करता है। पैनियम 1844 के अगस्त की एक्सेटर कैंप मीटिंग है, यह एक इतिहास है जो डोनाल्ड ट्रंप के दूसरे कार्यकाल में पूरा होता है, और यह वह भविष्यसूचक संदेश है जो एक लाख चवालीस हज़ार के ललाटों पर परमेश्वर की मुहर अंकित करता है। जिन पदों का हम अब अध्ययन कर रहे हैं, वे अत्यंत पवित्र भूमि हैं।</w:t>
      </w:r>
    </w:p>
    <w:p>
      <w:pPr>
        <w:pStyle w:val="ArticleScripture"/>
        <w:jc w:val="left"/>
      </w:pPr>
      <w:r>
        <w:rPr>
          <w:rFonts w:ascii="Nirmala UI" w:hAnsi="Nirmala UI" w:eastAsia="Nirmala UI" w:cs="Nirmala UI"/>
        </w:rPr>
        <w:t>जिस सत्य को पतरस ने स्वीकार किया था, वही विश्वासी की आस्था की नींव है। उसी को मसीह ने स्वयं अनन्त जीवन घोषित किया है। परन्तु इस ज्ञान का होना आत्म-महिमामंडन का कोई आधार नहीं था। यह पतरस पर उसकी अपनी किसी बुद्धि या भलाई से प्रकट नहीं किया गया था। मानवता अपने आप कभी भी दिव्य के ज्ञान तक नहीं पहुँच सकती। 'वह स्वर्ग जितना ऊँचा है; तू क्या कर सकता है? अधोलोक से भी गहरा; तू क्या जान सकता है?' Job 11:8. केवल दत्तकत्व की आत्मा ही हमें परमेश्वर की गूढ़ बातें प्रकट कर सकती है, जो 'न आँख ने देखीं, न कान ने सुनीं, और न मनुष्य के हृदय में आईं।' 'परमेश्वर ने उन्हें अपनी आत्मा के द्वारा हमें प्रकट किया है; क्योंकि आत्मा सब बातों को, हाँ, परमेश्वर की गूढ़ बातों को भी, खोजती है।' 1 Corinthians 2:9, 10. 'प्रभु का भेद उनके साथ है जो उससे डरते हैं;' और यह तथ्य कि पतरस ने मसीह की महिमा को पहचाना, इस बात का प्रमाण था कि वह 'परमेश्वर से सिखाया गया' था। Psalm 25:14; John 6:45. हाँ, सचमुच, 'धन्य है तू, शिमोन बार-योना; क्योंकि मांस और रक्त ने यह तुझ पर प्रकट नहीं किया।'</w:t>
      </w:r>
    </w:p>
    <w:p>
      <w:pPr>
        <w:pStyle w:val="ArticleScripture"/>
        <w:jc w:val="left"/>
      </w:pPr>
      <w:r>
        <w:rPr>
          <w:rFonts w:ascii="Nirmala UI" w:hAnsi="Nirmala UI" w:eastAsia="Nirmala UI" w:cs="Nirmala UI"/>
        </w:rPr>
        <w:t>यीशु ने आगे कहा: 'मैं तुझ से यह भी कहता हूँ कि तू पतरस है, और इस चट्टान पर मैं अपनी कलीसिया बनाऊँगा; और नरक के फाटक उस पर प्रबल न होंगे।' पतरस शब्द का अर्थ एक पत्थर है—एक लुढ़कता हुआ पत्थर। पतरस वह चट्टान नहीं था जिस पर कलीसिया की स्थापना हुई थी। जब उसने शाप देते और कसम खाकर अपने प्रभु का इन्कार किया, तब नरक के फाटक उसके विरुद्ध प्रबल हुए। कलीसिया उस पर बनाई गई जिसके विरुद्ध नरक के फाटक प्रबल नहीं हो सके।</w:t>
      </w:r>
    </w:p>
    <w:p>
      <w:pPr>
        <w:pStyle w:val="ArticleBody"/>
        <w:jc w:val="left"/>
      </w:pPr>
      <w:r>
        <w:rPr>
          <w:rFonts w:ascii="Nirmala UI" w:hAnsi="Nirmala UI" w:eastAsia="Nirmala UI" w:cs="Nirmala UI"/>
        </w:rPr>
        <w:t>कैसरिया फिलिप्पी में मसीह ने अपने शिष्यों के सामने जो संदेश रखा, वह तब भी और अब भी ‘आधी रात की पुकार’ का संदेश था, और उसे एक आध्यात्मिक युद्ध के संदर्भ में रखा गया है, जो यूनानी देवता पैन, जिसका मंदिर ‘नरक के फाटक’ कहलाता था, और पृथ्वी के पशु के दो धर्मत्यागी सींगों के बीच है। मक्काबी परमेश्वर की धर्मत्यागी प्रजा थे, जो यूनानियों के धर्म के विरुद्ध युद्ध करते हुए स्वयं को परमेश्वर की कलीसिया के रक्षक बताते थे। उन्होंने स्वयं को धार्मिक और राजनीतिक दोनों नेताओं के रूप में घोषित किया। वे उन गिर चुकी कलीसियाओं के धर्मत्यागी प्रोटेस्टेंटवाद का प्रतिनिधित्व करते हैं, जो संयुक्त राज्य सरकार के साथ मिलकर पशु की प्रतिमा बना रही हैं और वैश्वीकरणवादियों के वोक-इज़्म तथा ‘माता पृथ्वी’ के धर्म के विरुद्ध लड़ रही हैं। धर्मत्यागी सींग वैश्वीकरण के धार्मिक और राजनीतिक तत्त्वों के साथ अपने संघर्ष में प्रबल सिद्ध होते हैं, और इसी समय सच्चा प्रोटेस्टेंट सींग, शीघ्र आने वाले ‘रविवार के कानून’ के ‘महाभूकंप’ के समय ध्वज के रूप में ऊँचा उठाए जाने से पहले, मूर्ख कुँवारियों के अंतिम अवशेषों के हटाए जाने द्वारा शुद्ध किया जा रहा है।</w:t>
      </w:r>
    </w:p>
    <w:p>
      <w:pPr>
        <w:pStyle w:val="ArticleBody"/>
        <w:jc w:val="left"/>
      </w:pPr>
      <w:r>
        <w:rPr>
          <w:rFonts w:ascii="Nirmala UI" w:hAnsi="Nirmala UI" w:eastAsia="Nirmala UI" w:cs="Nirmala UI"/>
        </w:rPr>
        <w:t>दानिय्येल की पुस्तक की उस भविष्यवाणी का भाग, जो अंतिम दिनों से संबंधित है—जो यीशु मसीह का प्रकाशितवाक्य भी है और ‘आधी रात की पुकार’ का संदेश भी—उसकी मुहर यहूदा के गोत्र का सिंह कैसरिया फिलिप्पी, अर्थात पानियम, में खोल देता है। यह उस युद्ध के मध्य खोला जाता है—अथाह कुंड से आए नास्तिक पशुओं और उस गणतंत्रवाद के सींग के बीच, जिसने 2015 में उस पशु को उकसाना शुरू किया—और उस प्रोटेस्टेंटवाद के वास्तविक सींग के विरुद्ध भी, जो अब एक शक्तिशाली सेना के रूप में पुनर्जीवित हो रहा है।</w:t>
      </w:r>
    </w:p>
    <w:p>
      <w:pPr>
        <w:pStyle w:val="ArticleBody"/>
        <w:jc w:val="left"/>
      </w:pPr>
      <w:r>
        <w:rPr>
          <w:rFonts w:ascii="Nirmala UI" w:hAnsi="Nirmala UI" w:eastAsia="Nirmala UI" w:cs="Nirmala UI"/>
        </w:rPr>
        <w:t>पतरस ने जो सत्य स्वीकार किया, वह 11 सितम्बर, 2001 के मार्गचिह्न का प्रतिनिधित्व करता है, और यह भी कि मसीह जीवित परमेश्वर के पुत्र हैं। यीशु का परमेश्वर का पुत्र होना जो कुछ दर्शाता है, उसका सत्य उतना ही परखने वाला सत्य है, जितना पतरस के दिनों में यह कि यीशु मसीह हैं या नहीं। यह घोषणा कि यीशु परमेश्वर के पुत्र हैं, पुत्र कौन हैं इस विषय में जो कुछ प्रकट किया गया था, उसके समूचे का प्रतिनिधित्व करती है। यह न केवल यह दर्शाती है कि वे परमेश्वर के पुत्र थे, बल्कि यह भी कि वे मनुष्य का पुत्र भी थे। यह दिव्यता का मानवता में अवतार लेने का सत्य है, जो वही कार्य है जो एक लाख चवालीस हज़ार की मुहरबंदी के समय के दौरान पूरा किया जाता है। “अवतार” का यह सत्य अंत का वह सत्य है जिसे आरम्भ में “सब्त” के सत्य द्वारा प्रतीकित किया गया था।</w:t>
      </w:r>
    </w:p>
    <w:p>
      <w:pPr>
        <w:pStyle w:val="ArticleBody"/>
        <w:jc w:val="left"/>
      </w:pPr>
      <w:r>
        <w:rPr>
          <w:rFonts w:ascii="Nirmala UI" w:hAnsi="Nirmala UI" w:eastAsia="Nirmala UI" w:cs="Nirmala UI"/>
        </w:rPr>
        <w:t>22 अक्टूबर, 1844 तीसरे स्वर्गदूत के आगमन का दिन था। जब कोई स्वर्गदूत आता है, तो यहूदा के गोत्र का सिंह उस काल के अनुरूप वह विशेष सत्य खोलता है जिसकी मुहर उस समय हटाई जाती है, और फिर वही सत्य उस पीढ़ी की परीक्षा करता है जिसमें वह सत्य खोला जाता है। 22 अक्टूबर, 1844 को मसीह के कार्य से संबंधित वे सत्य प्रकट हुए—वह मसीह जो 1798 से 1844 तक के छियालिस वर्षों में जिस मंदिर को उन्होंने खड़ा किया था, उसमें सहसा आ पहुँचा। मसीह का न्याय का कार्य, परमेश्वर की व्यवस्था, महायाजक के रूप में उनकी भूमिका, पशु के चिन्ह का प्रश्न, और एक सौ चव्वालीस हज़ार की मुहरबंदी—ये सब उद्घाटित किए गए। बहन वाइट को यह दिखाया गया कि उन सत्यों में एक ऐसा सत्य था जिसे अल्फा और ओमेगा ने विशेष प्रकाश में निर्दिष्ट किया।</w:t>
      </w:r>
    </w:p>
    <w:p>
      <w:pPr>
        <w:pStyle w:val="ArticleScripture"/>
        <w:jc w:val="left"/>
      </w:pPr>
      <w:r>
        <w:rPr>
          <w:rFonts w:ascii="Nirmala UI" w:hAnsi="Nirmala UI" w:eastAsia="Nirmala UI" w:cs="Nirmala UI"/>
        </w:rPr>
        <w:t>"जब मैंने दस आज्ञाओं के ठीक मध्य में चौथी आज्ञा को देखा, तो मुझे बड़ा आश्चर्य हुआ; उसे एक मृदु प्रकाशमंडल घेरे हुए था। स्वर्गदूत ने कहा: 'दस में से वही एक है जो उस जीवित परमेश्वर को परिभाषित करता है, जिसने आकाश और पृथ्वी और उनमें जो कुछ है, सब कुछ की रचना की। जब पृथ्वी की नींव डाली गई, तब विश्रामदिन की नींव भी डाली गई।'" Testimonies, खंड 1, 75.</w:t>
      </w:r>
    </w:p>
    <w:p>
      <w:pPr>
        <w:pStyle w:val="ArticleBody"/>
        <w:jc w:val="left"/>
      </w:pPr>
      <w:r>
        <w:rPr>
          <w:rFonts w:ascii="Nirmala UI" w:hAnsi="Nirmala UI" w:eastAsia="Nirmala UI" w:cs="Nirmala UI"/>
        </w:rPr>
        <w:t>एक लाख चवालीस हज़ार पर मुहर लगाने का समय आ गया था, परंतु 1863 के विद्रोह के कारण उसे विलंबित होना था। 11 सितम्बर, 2001 को मुहर लगाने की प्रक्रिया तब शुरू हुई जब मसीह, प्रकाशितवाक्य के अठारहवें अध्याय के शक्तिशाली स्वर्गदूत के रूप में प्रस्तुत, अपने हाथ में एक छिपी हुई पुस्तक लेकर उतरे, जिसे परमेश्वर के अंतिम दिनों के लोगों को खाना था। अल्फा और ओमेगा सदैव आरंभ के माध्यम से अंत को दिखाते हैं, इसलिए अंतिम दिनों में एक और सत्य को विशेष प्रकाश में रखा गया, और वह सीधे सब्त के उस सत्य से जुड़ा था, जिसे पहली बार उस समय उजागर किया गया जब मसीह ने एक लाख चवालीस हज़ार पर मुहर लगाने का प्रयास किया था।</w:t>
      </w:r>
    </w:p>
    <w:p>
      <w:pPr>
        <w:pStyle w:val="ArticleScripture"/>
        <w:jc w:val="left"/>
      </w:pPr>
      <w:r>
        <w:rPr>
          <w:rFonts w:ascii="Nirmala UI" w:hAnsi="Nirmala UI" w:eastAsia="Nirmala UI" w:cs="Nirmala UI"/>
        </w:rPr>
        <w:t>दानिय्येल के अपने नियत स्थान पर खड़ा होने का समय आ गया है। उसे दिया गया प्रकाश, जैसा पहले कभी नहीं हुआ, संसार तक पहुँचने का समय आ गया है। यदि वे, जिनके लिए प्रभु ने इतना कुछ किया है, प्रकाश में चलेंगे, तो मसीह और उससे संबंधित भविष्यवाणियों का उनका ज्ञान बहुत बढ़ जाएगा, जैसे-जैसे वे इस पृथ्वी के इतिहास के समापन के निकट आएँगे।</w:t>
      </w:r>
    </w:p>
    <w:p>
      <w:pPr>
        <w:pStyle w:val="ArticleScripture"/>
        <w:jc w:val="left"/>
      </w:pPr>
      <w:r>
        <w:rPr>
          <w:rFonts w:ascii="Nirmala UI" w:hAnsi="Nirmala UI" w:eastAsia="Nirmala UI" w:cs="Nirmala UI"/>
        </w:rPr>
        <w:t>जो लोग परमेश्वर के साथ संगति रखते हैं, वे धर्म के सूर्य की ज्योति में चलते हैं। वे परमेश्वर के सामने अपना मार्ग भ्रष्ट करके अपने उद्धारकर्ता का अनादर नहीं करते। स्वर्गीय ज्योति उन पर चमकती है। परमेश्वर की दृष्टि में वे असीम मूल्य के हैं, क्योंकि वे मसीह के साथ एक हैं। उनके लिए परमेश्वर का वचन अतुलनीय सुंदरता और मनोहरता से युक्त है। वे उसकी महत्ता को देखते हैं। सत्य उन पर प्रकट होता है। देहधारण का सिद्धांत कोमल आभा से मंडित है। वे देखते हैं कि पवित्रशास्त्र वही कुंजी है जो सब रहस्यों को खोल देती है और सब कठिनाइयों का समाधान करती है। जिन्होंने प्रकाश को ग्रहण करने और प्रकाश में चलने की इच्छा नहीं की है, वे भक्ति के भेद को समझ नहीं पाएँगे, परन्तु जिन्होंने क्रूस उठाकर यीशु का अनुसरण करने में हिचकिचाहट नहीं की है, वे परमेश्वर की ज्योति में प्रकाश देखेंगे। Manuscript Releases, संख्या 21, 406, 407.</w:t>
      </w:r>
    </w:p>
    <w:p>
      <w:pPr>
        <w:pStyle w:val="ArticleBody"/>
        <w:jc w:val="left"/>
      </w:pPr>
      <w:r>
        <w:rPr>
          <w:rFonts w:ascii="Nirmala UI" w:hAnsi="Nirmala UI" w:eastAsia="Nirmala UI" w:cs="Nirmala UI"/>
        </w:rPr>
        <w:t>अवतार का सिद्धांत यह सत्य है कि देवत्व और मानवता का संयोग पापरहित होता है, और अंतिम दिनों में उस अनुभव तक पहुँच चुके लोगों की पहचान विश्रामदिन है।</w:t>
      </w:r>
    </w:p>
    <w:p>
      <w:pPr>
        <w:pStyle w:val="ArticleScripture"/>
        <w:jc w:val="left"/>
      </w:pPr>
      <w:r>
        <w:rPr>
          <w:rFonts w:ascii="Nirmala UI" w:hAnsi="Nirmala UI" w:eastAsia="Nirmala UI" w:cs="Nirmala UI"/>
        </w:rPr>
        <w:t>इसके अलावा मैंने उन्हें अपने विश्राम-दिवस भी दिए, ताकि वे दिन मेरे और उनके बीच एक चिन्ह हों और वे जानें कि मैं ही वह प्रभु हूँ जो उन्हें पवित्र करता हूँ। यहेजकेल 20:12.</w:t>
      </w:r>
    </w:p>
    <w:p>
      <w:pPr>
        <w:pStyle w:val="ArticleBody"/>
        <w:jc w:val="left"/>
      </w:pPr>
      <w:r>
        <w:rPr>
          <w:rFonts w:ascii="Nirmala UI" w:hAnsi="Nirmala UI" w:eastAsia="Nirmala UI" w:cs="Nirmala UI"/>
        </w:rPr>
        <w:t>एक लाख चवालीस हजार अनंतकाल के लिए मोहरबंद किए जाते हैं, और मोहरबंदी की प्रक्रिया, इसी प्रक्रिया के अंत में, रविवार के कानून से ठीक पहले, एक छोटे से समय-खंड को चिन्हित करती है, जब मोहर अंकित की जाती है। उस छोटे से समय-खंड में दैवीयता और मानवता का स्थायी रूप से मेल हो जाता है।</w:t>
      </w:r>
    </w:p>
    <w:p>
      <w:pPr>
        <w:pStyle w:val="ArticleScripture"/>
        <w:jc w:val="left"/>
      </w:pPr>
      <w:r>
        <w:rPr>
          <w:rFonts w:ascii="Nirmala UI" w:hAnsi="Nirmala UI" w:eastAsia="Nirmala UI" w:cs="Nirmala UI"/>
        </w:rPr>
        <w:t>तैयारी के महान कार्य में, बंधुओ, आप क्या कर रहे हैं? जो लोग संसार के साथ एक हो रहे हैं, वे सांसारिक छाप ग्रहण कर रहे हैं और पशु के चिह्न के लिए तैयारी कर रहे हैं। जो अपने आप पर भरोसा नहीं करते, जो परमेश्वर के सामने स्वयं को दीन बनाते हैं और सत्य का पालन करके अपनी आत्माओं को शुद्ध करते हैं, ऐसे लोग स्वर्गीय छाप ग्रहण कर रहे हैं और अपने माथे पर परमेश्वर की मुहर के लिए तैयारी कर रहे हैं। जब आदेश जारी होगा और छाप अंकित की जाएगी, तब उनका चरित्र अनंतकाल तक पवित्र और निष्कलंक बना रहेगा।</w:t>
      </w:r>
    </w:p>
    <w:p>
      <w:pPr>
        <w:pStyle w:val="ArticleScripture"/>
        <w:jc w:val="left"/>
      </w:pPr>
      <w:r>
        <w:rPr>
          <w:rFonts w:ascii="Nirmala UI" w:hAnsi="Nirmala UI" w:eastAsia="Nirmala UI" w:cs="Nirmala UI"/>
        </w:rPr>
        <w:t>"अब तैयारी करने का समय है। परमेश्वर की मुहर किसी अशुद्ध पुरुष या स्त्री के ललाट पर कभी नहीं लगाई जाएगी। यह महत्वाकांक्षी, संसार-प्रेमी पुरुष या स्त्री के ललाट पर कभी नहीं लगाई जाएगी। यह झूठी जिह्वा या कपटी हृदय वाले पुरुषों या स्त्रियों के ललाट पर कभी नहीं लगाई जाएगी। जो भी मुहर प्राप्त करेंगे, उन्हें परमेश्वर के सामने निष्कलंक होना चाहिए—स्वर्ग के प्रत्याशी। आगे बढ़ो, मेरे भाइयो और बहनो। मैं इस समय इन बिंदुओं पर केवल संक्षेप में ही लिख सकता हूँ, मात्र आपका ध्यान तैयारी की आवश्यकता की ओर आकर्षित करने के लिए। आप स्वयं पवित्र शास्त्रों की खोज करें, ताकि आप वर्तमान घड़ी की भयावह गंभीरता को समझ सकें।" Testimonies, volume 5, 216.</w:t>
      </w:r>
    </w:p>
    <w:p>
      <w:pPr>
        <w:pStyle w:val="ArticleBody"/>
        <w:jc w:val="left"/>
      </w:pPr>
      <w:r>
        <w:rPr>
          <w:rFonts w:ascii="Nirmala UI" w:hAnsi="Nirmala UI" w:eastAsia="Nirmala UI" w:cs="Nirmala UI"/>
        </w:rPr>
        <w:t>पिछला खंड यह सुझाव दे सकता है कि मुहर रविवार के कानून पर अंकित की जाती है, पर ऐसा नहीं है। बहन व्हाइट स्पष्ट करती हैं कि रविवार का कानून एक बड़ा संकट है, और वह यह भी स्पष्ट रूप से सिखाती हैं कि चरित्र संकट में प्रकट होता है, पर संकट में कभी विकसित नहीं होता। मुहर रविवार के कानून पर इस अर्थ में अंकित होती है कि तब वह दिखाई देने लगती है, क्योंकि जिनके पास तब मुहर होती है, उन्हें एक ध्वज के समान ऊपर उठाया जाता है। मुहर परख का समय समाप्त होने से ठीक पहले, थोड़े से समय में अंकित की जाती है, और सब्त का पालन करने वालों के लिए, परख का समय रविवार के कानून पर समाप्त हो जाता है। मुहर लगाने की प्रक्रिया 11 सितंबर, 2001 को शुरू हुई, और तब किसी ने भी परमेश्वर की मुहर प्राप्त नहीं की, क्योंकि, जैसा कि 22 अक्टूबर, 1844 के बाद की अवधि में प्रदर्शित है, पहले एक परखने की प्रक्रिया होनी थी।</w:t>
      </w:r>
    </w:p>
    <w:p>
      <w:pPr>
        <w:pStyle w:val="ArticleBody"/>
        <w:jc w:val="left"/>
      </w:pPr>
      <w:r>
        <w:rPr>
          <w:rFonts w:ascii="Nirmala UI" w:hAnsi="Nirmala UI" w:eastAsia="Nirmala UI" w:cs="Nirmala UI"/>
        </w:rPr>
        <w:t>हर सुधार आंदोलन में, जब दैवीय प्रतीक उतरकर उस संदेश को सामर्थ देता है जिसकी मुहर अंत के समय खोली गई थी, तो एक परख की प्रक्रिया आरंभ होती है। जब मिखाएल उतरा ताकि कुरूश को पहले फरमान के साथ आगे बढ़ने की सामर्थ दे, तब यहूदियों की यह बात परखी गई कि क्या वे पिछले सत्तर वर्षों से जहाँ रह रहे थे उस घर-बार को छोड़कर उजड़े हुए नगर में लौटें और उसे फिर से बनाएँ। जब मसीह के बपतिस्मा के समय पवित्र आत्मा उतरा, तब यहूदियों की मसीहा के विषय में परख हुई। जब प्रकाशितवाक्य दस का शक्तिशाली स्वर्गदूत 11 अगस्त, 1840 को उतरा, तब उस पीढ़ी की यह बात परखी गई कि क्या वे उस छोटी पुस्तक को निगलेंगे, और जो कुछ वह छोटी पुस्तक दर्शाती थी उसे स्वीकार करेंगे।</w:t>
      </w:r>
    </w:p>
    <w:p>
      <w:pPr>
        <w:pStyle w:val="ArticleBody"/>
        <w:jc w:val="left"/>
      </w:pPr>
      <w:r>
        <w:rPr>
          <w:rFonts w:ascii="Nirmala UI" w:hAnsi="Nirmala UI" w:eastAsia="Nirmala UI" w:cs="Nirmala UI"/>
        </w:rPr>
        <w:t>11 अगस्त, 1840 को एक परख की प्रक्रिया आरम्भ हुई, जिसने उपासकों के दो वर्ग उत्पन्न किए, और वह वर्ग जो मेम्ने का अनुसरण करते हुए अति-पवित्र स्थान में प्रवेश किया, एक लाख चवालीस हज़ार में होने के प्रत्याशी थे। उस पीढ़ी के लिए अंतिम परीक्षा, जो उस परख की प्रक्रिया में असफल रही, लैव्यव्यवस्था अध्याय छब्बीस के "सात बार" पर अधिक प्रकाश के आगमन के साथ आरम्भ हुई। 1856 से 1863 तक, लाओदीकिया का सन्देश उस काल के भीतर एक अंतिम अवधि को चिह्नित करता है जो 22 अक्टूबर, 1844 को तीसरे स्वर्गदूत के आगमन से आरम्भ हुआ था। उस अवधि का प्रतिनिधित्व दानिय्येल के ग्यारहवें अध्याय के पद 13 से 15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'आदि में वचन था, और वचन परमेश्वर के साथ था, और वचन परमेश्वर था। वही आदि में परमेश्वर के साथ था। सब कुछ उसी के द्वारा बना; और उसके बिना जो कुछ बना, उसमें से कुछ भी नहीं बना। उसमें जीवन था; और वह जीवन मनुष्यों की ज्योति था। और ज्योति अंधकार में चमकती है; और अंधकार ने उसे नहीं ग्रहण किया।' 'और वचन देहधारी हुआ, और हमारे बीच में निवास किया, (और हमने उसकी महिमा देखी, ऐसी महिमा जैसे पिता के एकलौते की होती है,) वह अनुग्रह और सत्य से परिपूर्ण था' (यूहन्ना 1:1-5, 14).</w:t>
      </w:r>
    </w:p>
    <w:p>
      <w:pPr>
        <w:pStyle w:val="ArticleScripture"/>
        <w:jc w:val="left"/>
      </w:pPr>
      <w:r>
        <w:rPr>
          <w:rFonts w:ascii="Nirmala UI" w:hAnsi="Nirmala UI" w:eastAsia="Nirmala UI" w:cs="Nirmala UI"/>
        </w:rPr>
        <w:t>यह अध्याय मसीह के कार्य के स्वरूप और महत्त्व को रेखांकित करता है। अपने विषय का पारखी होने के नाते, यूहन्ना मसीह को समस्त सामर्थ्य का अधिकारी ठहराता है और उनकी महानता तथा महिमा का वर्णन करता है। वह अमूल्य सत्य की दैवी किरणें उसी प्रकार बिखेरता है, जैसे सूर्य से प्रकाश फूटता है। वह मसीह को परमेश्वर और मनुष्यजाति के बीच एकमात्र मध्यस्थ के रूप में प्रस्तुत करता है।</w:t>
      </w:r>
    </w:p>
    <w:p>
      <w:pPr>
        <w:pStyle w:val="ArticleScripture"/>
        <w:jc w:val="left"/>
      </w:pPr>
      <w:r>
        <w:rPr>
          <w:rFonts w:ascii="Nirmala UI" w:hAnsi="Nirmala UI" w:eastAsia="Nirmala UI" w:cs="Nirmala UI"/>
        </w:rPr>
        <w:t>मानव देह में मसीह के देहधारण का सिद्धांत एक भेद है, 'यह वह भेद है जो युगानुयुग और पीढ़ियों से छिपा रहा है' (कुलुस्सियों 1:26)। यह भक्ति का महान और गूढ़ भेद है। 'वचन देहधारी हुआ, और हमारे बीच निवास किया' (यूहन्ना 1:14)। मसीह ने अपने ऊपर मानव स्वभाव ले लिया, जो उसके स्वर्गीय स्वभाव से निम्न था। परमेश्वर के अद्भुत आत्म-निम्नीकरण को इससे बढ़कर कुछ नहीं दर्शाता। उसने 'जगत से ऐसा प्रेम रखा कि उसने अपना एकलौता पुत्र दे दिया' (यूहन्ना 3:16)। यूहन्ना इस अद्भुत विषय को ऐसी सरलता से प्रस्तुत करता है कि सब लोग प्रस्तुत किए गए विचारों को समझ सकें और प्रकाशित हों।</w:t>
      </w:r>
    </w:p>
    <w:p>
      <w:pPr>
        <w:pStyle w:val="ArticleScripture"/>
        <w:jc w:val="left"/>
      </w:pPr>
      <w:r>
        <w:rPr>
          <w:rFonts w:ascii="Nirmala UI" w:hAnsi="Nirmala UI" w:eastAsia="Nirmala UI" w:cs="Nirmala UI"/>
        </w:rPr>
        <w:t>मसीह ने दिखावे के लिए मानवीय स्वभाव धारण नहीं किया; उन्होंने सचमुच उसे धारण किया। उन्होंने वास्तव में मानवीय स्वभाव धारण किया था। ‘जैसे बच्चे मांस और रक्त के सहभागी हैं, वैसे ही वह स्वयं भी उसी में सहभागी हुआ’ (इब्रानियों 2:14)। वह मरियम का पुत्र था; मानवीय वंशावली के अनुसार वह दाऊद के वंश से था। उसे मनुष्य घोषित किया गया है—अर्थात मनुष्य मसीह यीशु। ‘यह मनुष्य,’ पौलुस लिखता है, ‘मूसा से अधिक महिमा के योग्य ठहराया गया, क्योंकि जिसने घर बनाया है, वह घर से अधिक आदर का अधिकारी होता है’ (इब्रानियों 3:3)।</w:t>
      </w:r>
    </w:p>
    <w:p>
      <w:pPr>
        <w:pStyle w:val="ArticleScripture"/>
        <w:jc w:val="left"/>
      </w:pPr>
      <w:r>
        <w:rPr>
          <w:rFonts w:ascii="Nirmala UI" w:hAnsi="Nirmala UI" w:eastAsia="Nirmala UI" w:cs="Nirmala UI"/>
        </w:rPr>
        <w:t>परन्तु जहाँ परमेश्वर का वचन इस पृथ्वी पर रहते समय मसीह की मनुष्यता के विषय में कहता है, वहीं यह उनके पूर्व-अस्तित्व के विषय में भी स्पष्ट रूप से बोलता है। वचन एक दैवीय सत्ता के रूप में, अर्थात परमेश्वर के अनन्त पुत्र के रूप में, अपने पिता के साथ एकता और एकत्व में विद्यमान था। अनादि काल से वह वाचा का मध्यस्थ था, वही जिसमें पृथ्वी की सब जातियाँ—यहूदी और अन्यजाति—यदि वे उसे स्वीकार करतीं, आशीषित होने वाली थीं। ‘वचन परमेश्वर के साथ था, और वचन परमेश्वर था’ (यूहन्ना 1:1)। मनुष्यों या स्वर्गदूतों की सृष्टि से पहले, वचन परमेश्वर के साथ था, और परमेश्वर था।</w:t>
      </w:r>
    </w:p>
    <w:p>
      <w:pPr>
        <w:pStyle w:val="ArticleScripture"/>
        <w:jc w:val="left"/>
      </w:pPr>
      <w:r>
        <w:rPr>
          <w:rFonts w:ascii="Nirmala UI" w:hAnsi="Nirmala UI" w:eastAsia="Nirmala UI" w:cs="Nirmala UI"/>
        </w:rPr>
        <w:t>संसार उनके द्वारा बनाया गया, 'और उसके बिना कुछ भी नहीं बना जो बना' (यूहन्ना 1:3)। यदि मसीह ने सब कुछ बनाया, तो वे सब वस्तुओं से पहले से ही विद्यमान थे। इस विषय में कही गई बातें इतनी निर्णायक हैं कि किसी को भी संदेह में पड़ने की आवश्यकता नहीं है। मसीह मूलतः, और सर्वोच्च अर्थ में, परमेश्वर थे। वे अनादि काल से परमेश्वर के साथ थे, समस्त पर परमेश्वर, सदैव धन्य।</w:t>
      </w:r>
    </w:p>
    <w:p>
      <w:pPr>
        <w:pStyle w:val="ArticleScripture"/>
        <w:jc w:val="left"/>
      </w:pPr>
      <w:r>
        <w:rPr>
          <w:rFonts w:ascii="Nirmala UI" w:hAnsi="Nirmala UI" w:eastAsia="Nirmala UI" w:cs="Nirmala UI"/>
        </w:rPr>
        <w:t>प्रभु यीशु मसीह, परमेश्वर के दिव्य पुत्र, अनादि काल से विद्यमान हैं—एक भिन्न व्यक्तित्व होकर भी पिता के साथ एक। वे स्वर्ग की अतुलनीय महिमा थे। वे स्वर्गीय बुद्धिमान प्राणियों के सेनापति थे, और स्वर्गदूतों की भक्तिपूर्ण वंदना वे अपने अधिकारस्वरूप स्वीकार करते थे। यह परमेश्वर के अधिकार का हरण नहीं था। 'यहोवा ने अपने मार्ग के आदि में, अपने प्राचीन कार्यों से पहले, मुझे प्राप्त किया,' वह घोषित करता है, 'अनादि से, आरम्भ से, जब पृथ्वी भी नहीं बनी थी, तब से मुझे ठहराया गया। जब गहराइयाँ न थीं, तब मुझे उत्पन्न किया गया; जब जल से भरपूर सोते न थे। पर्वत स्थिर किए जाने से पहले, पहाड़ियों से पहले, मैं उत्पन्न की गई; जब उसने अभी पृथ्वी, न मैदान, और न ही जगत की धूल का प्रथम अंश बनाया था। जब उसने आकाश तैयार किए, मैं वहाँ थी; जब उसने गहराई के मुख पर घेरा बाँधा' (नीतिवचन 8:22-27).</w:t>
      </w:r>
    </w:p>
    <w:p>
      <w:pPr>
        <w:pStyle w:val="ArticleScripture"/>
        <w:jc w:val="left"/>
      </w:pPr>
      <w:r>
        <w:rPr>
          <w:rFonts w:ascii="Nirmala UI" w:hAnsi="Nirmala UI" w:eastAsia="Nirmala UI" w:cs="Nirmala UI"/>
        </w:rPr>
        <w:t>इस सत्य में प्रकाश और महिमा है कि संसार की नींव रखे जाने से पहले मसीह पिता के साथ एक थे। यह एक अंधकारमय स्थान में चमकने वाला प्रकाश है, जो उसे दिव्य, मूल महिमा से दीप्तिमान कर देता है। यह सत्य, जो अपने आप में अनंत रूप से रहस्यमय है, अन्य रहस्यमय और अन्यथा अव्याख्येय सत्यों को समझाता है, जबकि यह प्रकाश में प्रतिष्ठित है, अप्राप्य और असमझनीय। चयनित संदेश, पुस्तक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तिरासी</dc:title>
  <dc:subject>शाश्वत आधार: भविष्यवाणी के इतिहास में मसीह और विश्वासी का विश्वास</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