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चौरासी</w:t>
      </w:r>
    </w:p>
    <w:p>
      <w:pPr>
        <w:pStyle w:val="ArticleSubtitle"/>
        <w:jc w:val="left"/>
      </w:pPr>
      <w:r>
        <w:rPr>
          <w:rFonts w:ascii="Nirmala UI" w:hAnsi="Nirmala UI" w:eastAsia="Nirmala UI" w:cs="Nirmala UI"/>
        </w:rPr>
        <w:t>सब्त और देहधारण: मिलराइट मुहरबंदी प्रक्रिया के आधारस्तंभ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परीक्षण प्रक्रिया में असफल रही मिलेराइट पीढ़ी के लिए अंतिम परीक्षा 1856 में आरंभ हुई, जब लैव्यव्यवस्था अध्याय 26 के "सात समय" पर बढ़ा हुआ प्रकाश आया। 1856 से 1863 तक, लाओदिकियाई संदेश ने उस काल की अंतिम अवधि को चिह्नित किया, जिसकी शुरुआत 22 अक्टूबर, 1844 को तीसरे स्वर्गदूत के आगमन से हुई थी। उस समयावधि को दानिय्येल अध्याय 11 के पद 13 से 15 में दर्शाया गया है।</w:t>
      </w:r>
    </w:p>
    <w:p>
      <w:pPr>
        <w:pStyle w:val="ArticleBody"/>
        <w:jc w:val="left"/>
      </w:pPr>
      <w:r>
        <w:rPr>
          <w:rFonts w:ascii="Nirmala UI" w:hAnsi="Nirmala UI" w:eastAsia="Nirmala UI" w:cs="Nirmala UI"/>
        </w:rPr>
        <w:t>उस कालखंड का चित्रण केवल उन पदों द्वारा ही नहीं, बल्कि उन पदों को पूरा करने वाले इतिहास द्वारा, और पानियम (जो कैसरिया फिलिप्पी भी है) के भौगोलिक साक्ष्य द्वारा भी किया गया है। क्रूस से ठीक पहले मसीह ने जान-बूझकर कैसरिया फिलिप्पी का भ्रमण किया, और क्रूस रविवार के कानून का प्रतीक है; उस रविवार के कानून का प्रतिनिधित्व सोलहवें पद में किया गया है। 22 अक्टूबर, 1844 को यहूदा के गोत्र के सिंह ने सब्त की शिक्षा को एक विशेष प्रकाश में उद्घाटित किया। फिर उस परीक्षा-प्रक्रिया के अंत में उसने ‘सात बार’ के विषय में ज्ञान की वृद्धि प्रस्तुत की, और लैव्यव्यवस्था 26 के ‘सात बार’ सब्त की एक शिक्षा है। यह भूमि के विश्राम की सब्त-आज्ञा है, जो मनुष्यों के विश्राम की सब्त-आज्ञा के सीधे समानांतर है। 2520 वर्षों की समय-भविष्यवाणी और 2300 वर्षों की समय-भविष्यवाणी दोनों 22 अक्टूबर, 1844 को समाप्त हुईं।</w:t>
      </w:r>
    </w:p>
    <w:p>
      <w:pPr>
        <w:pStyle w:val="ArticleBody"/>
        <w:jc w:val="left"/>
      </w:pPr>
      <w:r>
        <w:rPr>
          <w:rFonts w:ascii="Nirmala UI" w:hAnsi="Nirmala UI" w:eastAsia="Nirmala UI" w:cs="Nirmala UI"/>
        </w:rPr>
        <w:t>परीक्षण की प्रक्रिया की अंतिम अवधि, 1856 से 1863 तक, सब्त के एक बड़े प्रकटीकरण की थी, जिसे मुहरबंदी और परीक्षण की प्रक्रिया के प्रारम्भ में विशेष प्रकाश में रखा गया था। दानिय्येल ग्यारह के तेरह से पंद्रह पदों की पूर्ति से जो इतिहास प्रस्तुत होता है, वही परीक्षण काल है जिसमें परमेश्वर की मुहर अनन्तकाल के लिए एक लाख चवालीस हजार पर अंकित की जाती है। उस इतिहास में यहेजकेल की दो लकड़ियाँ आपस में जोड़ी जाती हैं। उन दो लकड़ियों का जुड़ना देवत्व और मानवत्व के संयोग का प्रतिनिधित्व करता है, और उस इतिहास में जो शिक्षा विशेष प्रकाश में चमकती है, वह अवतार का सिद्धांत है।</w:t>
      </w:r>
    </w:p>
    <w:p>
      <w:pPr>
        <w:pStyle w:val="ArticleBody"/>
        <w:jc w:val="left"/>
      </w:pPr>
      <w:r>
        <w:rPr>
          <w:rFonts w:ascii="Nirmala UI" w:hAnsi="Nirmala UI" w:eastAsia="Nirmala UI" w:cs="Nirmala UI"/>
        </w:rPr>
        <w:t>इसी कारण, जब पीटर ने कैसरिया फिलिप्पी में मसीह को परमेश्वर का पुत्र पहचाना, तो वह यह स्वीकार कर रहा था कि मसीह, परमेश्वर के पुत्र के रूप में, अपनी द्वैत प्रकृति प्रकट करते हैं—कि वे एक ओर दिव्य परमेश्वर के पुत्र हैं, और दूसरी ओर उन्होंने स्वयं मानव देह धारण की थी और ऐसा करते हुए मनुष्य का पुत्र बन गए।</w:t>
      </w:r>
    </w:p>
    <w:p>
      <w:pPr>
        <w:pStyle w:val="ArticleScripture"/>
        <w:jc w:val="left"/>
      </w:pPr>
      <w:r>
        <w:rPr>
          <w:rFonts w:ascii="Nirmala UI" w:hAnsi="Nirmala UI" w:eastAsia="Nirmala UI" w:cs="Nirmala UI"/>
        </w:rPr>
        <w:t>"जब शिष्य उन भविष्यवाणियों को खोजते रहे जो मसीह के विषय में गवाही देती थीं, तब उनकी संगति परमेश्वर के साथ हो गई, और उन्होंने उसके विषय में सीखा जो स्वर्ग पर चढ़ गया था ताकि उस कार्य को पूर्ण करे जिसे उसने पृथ्वी पर आरम्भ किया था। उन्होंने यह तथ्य पहचाना कि उसमें ऐसा ज्ञान वास करता था जिसे कोई मनुष्य, दिव्य सहायता के बिना, समझ नहीं सकता था। उन्हें उसी की सहायता की आवश्यकता थी जिसके विषय में राजाओं, भविष्यद्वक्ताओं और धर्मी पुरुषों ने भविष्यवाणी की थी। आश्चर्य के साथ वे उसके चरित्र और कार्य के भविष्यवाणीपूर्ण चित्रणों को पढ़ते और बार-बार पढ़ते थे। उन्होंने भविष्यवाणी से संबंधित शास्त्रों को कितनी अस्पष्टता से समझा था! मसीह की गवाही देने वाले महान सत्यों को ग्रहण करने में वे कितने धीमे रहे थे! जब वे उसे उसकी दीनता में देखते थे—जब वह मनुष्यों के बीच मनुष्य की भाँति चलता था—तब वे उसके अवतार के रहस्य, उसके स्वभाव के द्वैत रूप को नहीं समझ पाए थे। उनकी आँखें रोकी हुई थीं, इसलिये वे मनुष्यता में निहित देवत्व को पूरी तरह पहचान न सके। परन्तु पवित्र आत्मा द्वारा आलोकित होने के बाद, वे उसे फिर से देखने और अपने आप को उसके चरणों में रख देने की कैसी लालसा करने लगे!" युगों की अभिलाषा, 507.</w:t>
      </w:r>
    </w:p>
    <w:p>
      <w:pPr>
        <w:pStyle w:val="ArticleBody"/>
        <w:jc w:val="left"/>
      </w:pPr>
      <w:r>
        <w:rPr>
          <w:rFonts w:ascii="Nirmala UI" w:hAnsi="Nirmala UI" w:eastAsia="Nirmala UI" w:cs="Nirmala UI"/>
        </w:rPr>
        <w:t>22 अक्टूबर 1844 से 1863 तक का समय एक लाख चवालीस हज़ार की मुहरबंदी का समय दर्शाता है। उस अवधि की शुरुआत इस प्रकार हुई कि मुहरबंदी के दौरान जो अनेक सत्य अनावृत किए जाते हैं, उनमें सब्त को विशेष सत्य के रूप में उभारा गया। उसी अवधि में सातवीं तुरही का निनाद आरंभ हुआ, जो यह दर्शाती है कि परमेश्वर का भेद कब पूरा होना था।</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सातवाँ स्वर्गदूत भी तीसरी हाय है, क्योंकि मोहर लगना उसी ऐतिहासिक अवधि में होता है जब इस्लाम का युद्ध सक्रिय रहता है। यदि 22 अक्टूबर, 1844 के बाद की अवधि में मिलरवादी एडवेंटवाद विश्वासयोग्य रहा होता, तो 11 अगस्त, 1840 को रोका गया इस्लाम मुक्त कर दिया गया होता।</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22 अक्टूबर 1844 को सातवीं तुरही बजने लगी और जयंती की तुरही भी बजने लगी।</w:t>
      </w:r>
    </w:p>
    <w:p>
      <w:pPr>
        <w:pStyle w:val="ArticleScripture"/>
        <w:jc w:val="left"/>
      </w:pPr>
      <w:r>
        <w:rPr>
          <w:rFonts w:ascii="Nirmala UI" w:hAnsi="Nirmala UI" w:eastAsia="Nirmala UI" w:cs="Nirmala UI"/>
        </w:rPr>
        <w:t>और तू अपने लिये वर्षों के सात सब्तों की गिनती करना, सात-सात वर्षों के सात बार; इस प्रकार उन सात सब्तों के वर्षों की अवधि तेरे लिये उनचास वर्ष होगी। तब सातवें महीने के दसवें दिन, अर्थात प्रायश्चित्त के दिन, तुम जुबली की तुरही बजवाना, और अपने सारे देश में तुरही का नाद करा देना। और पचासवें वर्ष को पवित्र ठहराना, और उसके सब निवासियों के लिये सारे देश में स्वतंत्रता की घोषणा करना; वह तुम्हारे लिये जुबली होगा; और तुम में से हर एक अपनी संपत्ति में लौटेगा, और तुम में से हर एक अपने परिवार के पास लौटेगा। लैव्यव्यवस्था 25:8-10.</w:t>
      </w:r>
    </w:p>
    <w:p>
      <w:pPr>
        <w:pStyle w:val="ArticleBody"/>
        <w:jc w:val="left"/>
      </w:pPr>
      <w:r>
        <w:rPr>
          <w:rFonts w:ascii="Nirmala UI" w:hAnsi="Nirmala UI" w:eastAsia="Nirmala UI" w:cs="Nirmala UI"/>
        </w:rPr>
        <w:t>जब एक लाख चवालीस हज़ार की मुहरबंदी का समय आरम्भ होता है, तब एक तुरही यह पहचान कराती है कि इस्लाम द्वारा संचालित युद्ध आ पहुँचा है, और एक तुरही उन लोगों के लिए स्वतंत्रता की घोषणा करती है जो पाप के दास रहे हैं। एक तुरही बाहरी इतिहास की पहचान कराती है, और दूसरी उन अंतिम दिनों के वाचा-जन के आंतरिक अनुभव का प्रतिनिधित्व करती है। उनकी दासता तब समाप्त होती है जब उनकी मानवता अनंतकाल के लिए उसकी दिव्यता के साथ संयुक्त हो जाती है। पंक्ति पर पंक्ति, वे दोनों तुरहियाँ एक ही तुरही हैं, क्योंकि जयंती की तुरही केवल प्रायश्चित के दिन ही फूंकी जाती है, और प्रायश्चित का दिन तब आरम्भ होता है जब तीसरे हाय की सातवीं तुरही बजती है। मिलरवादी आंदोलन में दोनों तुरहियों का प्रतिनिधित्व करने वाला सिद्धांत सब्त का प्रकाश था। इन अंतिम दिनों में दोनों तुरहियों का प्रतिनिधित्व करने वाला प्रकाश अवतार का सिद्धांत है। पंक्ति पर पंक्ति, सब्त और अवतार का सिद्धांत एक ही सिद्धांत हैं।</w:t>
      </w:r>
    </w:p>
    <w:p>
      <w:pPr>
        <w:pStyle w:val="ArticleBody"/>
        <w:jc w:val="left"/>
      </w:pPr>
      <w:r>
        <w:rPr>
          <w:rFonts w:ascii="Nirmala UI" w:hAnsi="Nirmala UI" w:eastAsia="Nirmala UI" w:cs="Nirmala UI"/>
        </w:rPr>
        <w:t>पतरस के अंगीकार ने मसीह की और साथ ही परमेश्वर के पुत्र की पहचान कराई। मसीह परमेश्वर का पुत्र है। मसीह वह सृष्टिकर्ता है जिसका प्रतीक सब्त है।</w:t>
      </w:r>
    </w:p>
    <w:p>
      <w:pPr>
        <w:pStyle w:val="ArticleScripture"/>
        <w:jc w:val="left"/>
      </w:pPr>
      <w:r>
        <w:rPr>
          <w:rFonts w:ascii="Nirmala UI" w:hAnsi="Nirmala UI" w:eastAsia="Nirmala UI" w:cs="Nirmala UI"/>
        </w:rPr>
        <w:t>"जब मसीह पृथ्वी पर रहते थे, पौलुस ने उन्हें कभी नहीं देखा था। उसने उनके और उनके कार्यों के विषय में अवश्य सुना था, परन्तु वह यह विश्वास नहीं कर सकता था कि प्रतिज्ञात मसीह—समस्त लोकों के सृष्टिकर्ता, समस्त आशीषों के दाता—पृथ्वी पर मात्र एक मनुष्य के रूप में प्रकट होंगे।" पौलुस के जीवन से रूपरेखाएँ, 256.</w:t>
      </w:r>
    </w:p>
    <w:p>
      <w:pPr>
        <w:pStyle w:val="ArticleBody"/>
        <w:jc w:val="left"/>
      </w:pPr>
      <w:r>
        <w:rPr>
          <w:rFonts w:ascii="Nirmala UI" w:hAnsi="Nirmala UI" w:eastAsia="Nirmala UI" w:cs="Nirmala UI"/>
        </w:rPr>
        <w:t>सब्त सृष्टिकर्ता की पहचान कराता है, और वह सृष्टिकर्ता वही मसीह था जिसे पतरस ने पहचाना। परमेश्वर का पुत्र, जिसे पतरस ने पहचाना, वही मनुष्य का पुत्र बनने के लिए मानव देह धारण किया। परमेश्वर का पुत्र अवतार का प्रतिनिधित्व करता है।</w:t>
      </w:r>
    </w:p>
    <w:p>
      <w:pPr>
        <w:pStyle w:val="ArticleScripture"/>
        <w:jc w:val="left"/>
      </w:pPr>
      <w:r>
        <w:rPr>
          <w:rFonts w:ascii="Nirmala UI" w:hAnsi="Nirmala UI" w:eastAsia="Nirmala UI" w:cs="Nirmala UI"/>
        </w:rPr>
        <w:t>मसीह पुरुषों और स्त्रियों के लिए विजय पाने की शक्ति लेकर आए। वे इस संसार में मानव रूप में आए, मनुष्यों के बीच मनुष्य बनकर रहने के लिए। उन्होंने परखे और आज़माए जाने के लिए मानवीय स्वभाव की दुर्बलताओं को अपने ऊपर ले लिया। अपनी मानवता में वे दिव्य स्वभाव के सहभागी थे। अपने अवतार में उन्होंने एक नए अर्थ में ‘परमेश्वर के पुत्र’ की उपाधि प्राप्त की। स्वर्गदूत ने मरियम से कहा, ‘परमप्रधान की सामर्थ्य तुझ पर छाया करेगी; इसलिए जो पवित्र बालक तुझ से जन्म लेगा, वह परमेश्वर का पुत्र कहलाएगा’ (लूका 1:35)। एक मनुष्य के पुत्र होते हुए भी, वे एक नए अर्थ में परमेश्वर के पुत्र बन गए। इस प्रकार वे हमारे संसार में स्थित थे—परमेश्वर के पुत्र, फिर भी जन्म से मानव जाति से जुड़े हुए। सेलेक्टेड मैसेजेज, पुस्तक 1, 226.</w:t>
      </w:r>
    </w:p>
    <w:p>
      <w:pPr>
        <w:pStyle w:val="ArticleBody"/>
        <w:jc w:val="left"/>
      </w:pPr>
      <w:r>
        <w:rPr>
          <w:rFonts w:ascii="Nirmala UI" w:hAnsi="Nirmala UI" w:eastAsia="Nirmala UI" w:cs="Nirmala UI"/>
        </w:rPr>
        <w:t>कैसरिया फिलिप्पी में, पतरस की दोहरी स्वीकारोक्ति ने उन एक लाख चवालीस हज़ार का प्रतिनिधित्व किया जो यह समझते हैं कि यीशु ही मसीह, परमेश्वर के पुत्र हैं, और 1844 में प्रकाशित किए गए सब्त के सिद्धांत के साथ-साथ अंतिम दिनों में पहचाना जाने वाला अवतार का सिद्धांत भी समझते हैं। दोहरे सत्य का प्रकाश मुहरबंदी की अवधि के आरंभ और अंत में प्रकट किया जाता है, जैसा कि 22 अक्टूबर, 1844 से 1863 तक की मुहरबंदी के इतिहास और प्रकाशितवाक्य अध्याय अठारह की दो आवाज़ों के इतिहास से प्रमाणित होता है।</w:t>
      </w:r>
    </w:p>
    <w:p>
      <w:pPr>
        <w:pStyle w:val="ArticleBody"/>
        <w:jc w:val="left"/>
      </w:pPr>
      <w:r>
        <w:rPr>
          <w:rFonts w:ascii="Nirmala UI" w:hAnsi="Nirmala UI" w:eastAsia="Nirmala UI" w:cs="Nirmala UI"/>
        </w:rPr>
        <w:t>मुहरबंदी प्रक्रिया की मिलराइट रेखा और प्रकाशितवाक्य अध्याय 18 में मुहरबंदी की भविष्यसूचक रेखा—दोनों में, अवधि के बिलकुल अंत में एक परीक्षा होती है, जहाँ एक वर्ग 1856 से 1863 तक के समान मूर्ख कुँवारियों के रूप में प्रकट होता है, और दूसरा वर्ग जुलाई 2023 से शीघ्र आने वाले रविवार के कानून तक बुद्धिमान कुँवारियों के रूप में प्रकट होता है। वह अंतिम परीक्षा का काल उस अवधि के आरंभ को दोहराता है। वही स्वर्गदूत जो 11 सितंबर, 2001 को उतरा था, 2023 में माइकल के रूप में आता है ताकि मृतकों को जीवन के लिए बुलाए—कुछ को अनन्त जीवन के लिए और कुछ को अनन्त मृत्यु के लिए। जब वह आता है, वह अपने लोगों को नींवों की ओर वापस ले जाता है। कुछ पुराने मार्गों पर चलने से इंकार करते हैं, कुछ पुराने मार्गों पर चलते हैं। कुछ तुरही की ध्वनि पर कान धरते हैं, कुछ सुनने से इंकार करते हैं।</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उत्तम मार्ग कौन-सा है, और उसी पर चलो; तब तुम अपने प्राणों के लिये विश्राम पाओगे। परन्तु उन्होंने कहा, हम उस पर न चलेंगे। और मैंने तुम पर पहरेदार भी नियुक्त किए, यह कहते हुए, नरसिंगे की ध्वनि पर ध्यान दो। परन्तु उन्होंने कहा, हम ध्यान न देंगे। यिर्मयाह 6:16, 17.</w:t>
      </w:r>
    </w:p>
    <w:p>
      <w:pPr>
        <w:pStyle w:val="ArticleBody"/>
        <w:jc w:val="left"/>
      </w:pPr>
      <w:r>
        <w:rPr>
          <w:rFonts w:ascii="Nirmala UI" w:hAnsi="Nirmala UI" w:eastAsia="Nirmala UI" w:cs="Nirmala UI"/>
        </w:rPr>
        <w:t>पहरेदार द्वारा बजाई जाने वाली तुरही से व्यक्त संदेश दोहरा है। यह इस्लाम की सातवीं तुरही और मुक्ति की जयंती की तुरही है। यह देवत्व और मानवता के मेल का संदेश है, जो अवतार के रहस्य द्वारा सम्पन्न होता है, और जो परमेश्वर की मुहर, जो कि सब्त है, के लिए तैयार किया गया चरित्र उत्पन्न करता है। उस मुहरबंदी की वह अंतिम अवधि, जो जुलाई 2023 में, 2001 के बाईस वर्ष बाद, शुरू हुई, उससे संबंधित संदेश, कार्य और परिस्थितियाँ दानिय्येल अध्याय ग्यारह के पद 13 से 15 द्वारा, और मत्ती अध्याय सोलह में कैसरिया फिलिप्पी की मसीह की यात्रा द्वारा, दर्शाई गई हैं।</w:t>
      </w:r>
    </w:p>
    <w:p>
      <w:pPr>
        <w:pStyle w:val="ArticleBody"/>
        <w:jc w:val="left"/>
      </w:pPr>
      <w:r>
        <w:rPr>
          <w:rFonts w:ascii="Nirmala UI" w:hAnsi="Nirmala UI" w:eastAsia="Nirmala UI" w:cs="Nirmala UI"/>
        </w:rPr>
        <w:t>दस कुँवारियों के दृष्टान्त में विलंब के दौरान सभी कुँवारियाँ सो गईं। यीशु ने अपने शिष्यों से कहा कि लाज़र सो गया है।</w:t>
      </w:r>
    </w:p>
    <w:p>
      <w:pPr>
        <w:pStyle w:val="ArticleScripture"/>
        <w:jc w:val="left"/>
      </w:pPr>
      <w:r>
        <w:rPr>
          <w:rFonts w:ascii="Nirmala UI" w:hAnsi="Nirmala UI" w:eastAsia="Nirmala UI" w:cs="Nirmala UI"/>
        </w:rPr>
        <w:t>ये बातें उसने कहीं; और इसके बाद उसने उनसे कहा, हमारा मित्र लाज़र सो रहा है; परन्तु मैं उसे नींद से जगाने जाता हूँ। तब उसके शिष्यों ने कहा, प्रभु, यदि वह सो रहा है, तो वह ठीक हो जाएगा। परन्तु यीशु ने उसकी मृत्यु के विषय में कहा था; पर वे समझे कि वह नींद लेकर विश्राम करने के विषय में कह रहा है। तब यीशु ने उनसे साफ़-साफ़ कहा, लाज़र मर गया है। यूहन्ना 11:10-14.</w:t>
      </w:r>
    </w:p>
    <w:p>
      <w:pPr>
        <w:pStyle w:val="ArticleBody"/>
        <w:jc w:val="left"/>
      </w:pPr>
      <w:r>
        <w:rPr>
          <w:rFonts w:ascii="Nirmala UI" w:hAnsi="Nirmala UI" w:eastAsia="Nirmala UI" w:cs="Nirmala UI"/>
        </w:rPr>
        <w:t>इक्कीस दिन पूरे होने पर, दानिय्येल ने दर्शन देखा, और वह गहरी नींद में था।</w:t>
      </w:r>
    </w:p>
    <w:p>
      <w:pPr>
        <w:pStyle w:val="ArticleScripture"/>
        <w:jc w:val="left"/>
      </w:pPr>
      <w:r>
        <w:rPr>
          <w:rFonts w:ascii="Nirmala UI" w:hAnsi="Nirmala UI" w:eastAsia="Nirmala UI" w:cs="Nirmala UI"/>
        </w:rPr>
        <w:t>और मैं, दानिय्येल, अकेले ही उस दर्शन को देखा; क्योंकि जो पुरुष मेरे साथ थे उन्होंने उस दर्शन को नहीं देखा; परन्तु उन पर बड़ा कंप पड़ गया, इसलिए वे छिपने के लिए भाग गए। इसलिए मैं अकेला रह गया और इस बड़े दर्शन को देखा, और मुझ में कोई बल न रहा; क्योंकि मेरी शोभा मुझ में बिगड़कर नाश हो गई, और मुझ में बल न रहा। फिर भी मैंने उसके वचनों का शब्द सुना; और जैसे ही मैंने उसके वचनों का शब्द सुना, मैं मुंह के बल गहरी नींद में पड़ गया, और मेरा मुख भूमि की ओर था। दानिय्येल 10:7-9.</w:t>
      </w:r>
    </w:p>
    <w:p>
      <w:pPr>
        <w:pStyle w:val="ArticleBody"/>
        <w:jc w:val="left"/>
      </w:pPr>
      <w:r>
        <w:rPr>
          <w:rFonts w:ascii="Nirmala UI" w:hAnsi="Nirmala UI" w:eastAsia="Nirmala UI" w:cs="Nirmala UI"/>
        </w:rPr>
        <w:t>प्रकाशितवाक्य के अध्याय ग्यारह के दो साक्षी साढ़े तीन दिन तक सड़क पर मरे पड़े थे, और यहेजकेल की मृत हड्डियाँ घाटी में थीं। 18 जुलाई, 2020 को तीसरे स्वर्गदूत के आंदोलन की कुंवारियों पर आध्यात्मिक मृत्यु और निद्रा का प्रतीक्षा-काल लाया गया। तीन वर्ष बाद, जागरण और परमेश्वर के अंतिम समय के लोगों को अपनी पताका और पराक्रमी सेना के रूप में तैयार करने की प्रक्रिया आरंभ हुई। 18 जुलाई, 2020 को जो स्वर्गदूत उतरा, उसने एक सत्य की मुहर खोल दी, जैसा कि स्वर्गदूत जब भी उतरते हैं, करते हैं।</w:t>
      </w:r>
    </w:p>
    <w:p>
      <w:pPr>
        <w:pStyle w:val="ArticleBody"/>
        <w:jc w:val="left"/>
      </w:pPr>
      <w:r>
        <w:rPr>
          <w:rFonts w:ascii="Nirmala UI" w:hAnsi="Nirmala UI" w:eastAsia="Nirmala UI" w:cs="Nirmala UI"/>
        </w:rPr>
        <w:t>उसने जिस सत्य को अनावृत्त किया, वह प्रतीक्षा-काल और प्रथम निराशा का अनुभव ही था। तब परमेश्वर की अन्तकालीन प्रजा बिखरी हुई थी, और जब इतिहास में उनके जागरण की प्रक्रिया आई, तो उनसे यह पहचानना और स्वीकार करना अपेक्षित था कि वे बिखर गए थे और वे प्रतीक्षा-काल में थे। तब प्रतीक्षा-काल के संदेश को सुदृढ़ करने के लिए अनेक स्वर्गदूत, या कहें अनेक संदेश, भेजे गए।</w:t>
      </w:r>
    </w:p>
    <w:p>
      <w:pPr>
        <w:pStyle w:val="ArticleScripture"/>
        <w:jc w:val="left"/>
      </w:pPr>
      <w:r>
        <w:rPr>
          <w:rFonts w:ascii="Nirmala UI" w:hAnsi="Nirmala UI" w:eastAsia="Nirmala UI" w:cs="Nirmala UI"/>
        </w:rPr>
        <w:t>“दूसरे स्वर्गदूत के सन्देश के अंत के निकट, मैंने स्वर्ग से एक महान ज्योति को परमेश्वर की प्रजा पर चमकते देखा। उस ज्योति की किरणें सूर्य के समान प्रखर प्रतीत होती थीं। और मैंने स्वर्गदूतों के स्वर यह पुकारते हुए सुने, ‘देखो, दूल्हा आता है; उससे भेंट करने के लिये बाहर निकलो!’”</w:t>
      </w:r>
    </w:p>
    <w:p>
      <w:pPr>
        <w:pStyle w:val="ArticleScripture"/>
        <w:jc w:val="left"/>
      </w:pPr>
      <w:r>
        <w:rPr>
          <w:rFonts w:ascii="Nirmala UI" w:hAnsi="Nirmala UI" w:eastAsia="Nirmala UI" w:cs="Nirmala UI"/>
        </w:rPr>
        <w:t>यह आधी रात की पुकार थी, जो दूसरे स्वर्गदूत के संदेश को सामर्थ देने वाली थी। स्वर्ग से स्वर्गदूत भेजे गए ताकि वे हताश संतों को जागृत करें और उन्हें उनके सामने के महान कार्य के लिए तैयार करें। सबसे प्रतिभाशाली लोग इस संदेश को पहले प्राप्त करने वाले नहीं थे। स्वर्गदूत दीन और समर्पित जनों के पास भेजे गए और उन्हें यह पुकार लगाने के लिए प्रेरित किया, 'देखो, दूल्हा आ रहा है; उससे मिलने के लिए बाहर निकलो!' जिन्हें यह पुकार सौंपी गई, उन्होंने शीघ्रता की, और पवित्र आत्मा की सामर्थ से संदेश की घोषणा की, और अपने हताश भाइयों को जागृत किया। यह कार्य मनुष्यों की बुद्धि और विद्या पर नहीं, परन्तु परमेश्वर की सामर्थ पर खड़ा था, और उसके संत जिन्होंने यह पुकार सुनी, वे इसका प्रतिरोध नहीं कर सके। सबसे आत्मिक लोगों ने यह संदेश पहले ग्रहण किया, और जो पहले इस कार्य का नेतृत्व करते थे, वे इसे ग्रहण करने और इस पुकार को और प्रबल करने में सबसे अंत में आए, 'देखो, दूल्हा आ रहा है; उससे मिलने के लिए बाहर निकलो!'</w:t>
      </w:r>
    </w:p>
    <w:p>
      <w:pPr>
        <w:pStyle w:val="ArticleScripture"/>
        <w:jc w:val="left"/>
      </w:pPr>
      <w:r>
        <w:rPr>
          <w:rFonts w:ascii="Nirmala UI" w:hAnsi="Nirmala UI" w:eastAsia="Nirmala UI" w:cs="Nirmala UI"/>
        </w:rPr>
        <w:t>"देश के हर भाग में दूसरे स्वर्गदूत के संदेश पर प्रकाश दिया गया, और उस पुकार ने हजारों के हृदय पिघला दिए। वह नगर से नगर, और गाँव से गाँव तक जाती रही, जब तक कि परमेश्वर की प्रतीक्षारत प्रजा पूरी तरह जाग्रत न हो गई। अनेक कलीसियाओं में इस संदेश को देने की अनुमति नहीं दी गई, और जीवित गवाही रखने वाला एक बड़ा समूह इन गिरी हुई कलीसियाओं को छोड़ गया। मध्यरात्रि की पुकार द्वारा एक महान कार्य सम्पन्न हुआ। यह संदेश हृदय-परखने वाला था, जिसने विश्वासियों को अपने लिए एक जीवित अनुभव की खोज करने के लिए प्रेरित किया। वे जानते थे कि वे एक-दूसरे पर निर्भर नहीं रह सकते।" Early Writings, 238.</w:t>
      </w:r>
    </w:p>
    <w:p>
      <w:pPr>
        <w:pStyle w:val="ArticleBody"/>
        <w:jc w:val="left"/>
      </w:pPr>
      <w:r>
        <w:rPr>
          <w:rFonts w:ascii="Nirmala UI" w:hAnsi="Nirmala UI" w:eastAsia="Nirmala UI" w:cs="Nirmala UI"/>
        </w:rPr>
        <w:t>दृष्टान्त में आधी रात की पुकार के संदेश का आगमन यह निर्धारित करता है कि कब कुँवारियों की दो श्रेणियाँ यह प्रकट करती हैं कि उनके पास तेल है या नहीं। समझदार कुँवारियों के पास तेल है, मूर्खों के पास नहीं। यह दृष्टान्त मिलेराइट इतिहास में सैमुअल स्नो के कार्य से पूरा हुआ, और उसी कार्य में स्नो द्वारा प्रस्तुत संदेश उस समय की मिलेराइट प्रकाशनों में प्रकाशित उनके लेखों में दर्शाए अनुसार विकसित हुआ। फिर जब वह 12 से 17 अगस्त, 1844 तक आयोजित एक्सेटर कैंप मीटिंग में पहुँचा, तो एक ऐसा काल भी दर्शाया जाता है, जिसने अंततः वहाँ उपस्थित लोगों को बैठक छोड़कर संदेश का प्रचार करने के लिए प्रेरित किया।</w:t>
      </w:r>
    </w:p>
    <w:p>
      <w:pPr>
        <w:pStyle w:val="ArticleBody"/>
        <w:jc w:val="left"/>
      </w:pPr>
      <w:r>
        <w:rPr>
          <w:rFonts w:ascii="Nirmala UI" w:hAnsi="Nirmala UI" w:eastAsia="Nirmala UI" w:cs="Nirmala UI"/>
        </w:rPr>
        <w:t>एक "समय-बिंदु" आता है जब आधी रात की पुकार का संदेश पूरी तरह स्थापित हो जाता है, और उस बिंदु पर, दृष्टांत के आधार पर, कुँवारियों के लिए अनुग्रह का समय बंद हो जाता है। उस "समय-बिंदु" से पहले एक "अवधि" होती है जब संदेश विकसित हो रहा होता है। जुलाई 2023 से आधी रात की पुकार का संदेश विकसित हो रहा है, और मिलरवादी पूर्ति के विपरीत, "अनुग्रह का समय बंद होने" से पहले ही यह संदेश पूरे संसार में प्रसारित किया जा चुका है। जब एक्सेटर सभा के अंत में अनुग्रह का समय बंद हुआ, तब संदेश "देश के हर भाग" में गया, और "दूसरे स्वर्गदूत के संदेश पर प्रकाश दिया गया, और उस पुकार ने हज़ारों के हृदय पिघला दिए।" वह नगर-नगर और गाँव-गाँव तक गया, यहाँ तक कि परमेश्वर के प्रतीक्षारत लोग पूरी तरह जाग्रत हो गए।</w:t>
      </w:r>
    </w:p>
    <w:p>
      <w:pPr>
        <w:pStyle w:val="ArticleBody"/>
        <w:jc w:val="left"/>
      </w:pPr>
      <w:r>
        <w:rPr>
          <w:rFonts w:ascii="Nirmala UI" w:hAnsi="Nirmala UI" w:eastAsia="Nirmala UI" w:cs="Nirmala UI"/>
        </w:rPr>
        <w:t>हमारे वर्तमान इतिहास में, जो संदेश जुलाई 2023 में प्रकाशित होना शुरू हुआ था, वह अब दुनिया भर के एक सौ बीस देशों में है, और Midnight Cry के संदेश के विकास का प्रतिनिधित्व करने वाले लेख साठ से अधिक भाषाओं में उपलब्ध हैं, तथा इन लेखों को या तो पढ़ा जा सकता है या सुना जा सकता है।</w:t>
      </w:r>
    </w:p>
    <w:p>
      <w:pPr>
        <w:pStyle w:val="ArticleScripture"/>
        <w:jc w:val="left"/>
      </w:pPr>
      <w:r>
        <w:rPr>
          <w:rFonts w:ascii="Nirmala UI" w:hAnsi="Nirmala UI" w:eastAsia="Nirmala UI" w:cs="Nirmala UI"/>
        </w:rPr>
        <w:t>यीशु मसीह का प्रकाशन, जो परमेश्वर ने उसे इसलिये दिया कि वह अपने दासों को वे बातें दिखाए जो शीघ्र ही घटित होनेवाली हैं; और उसने अपने स्वर्गदूत को भेजकर उसे अपने दास यूहन्ना को संकेत द्वारा प्रकट किया; जिसने परमेश्वर के वचन, और यीशु मसीह की गवाही, और उन सब बातों की जो उसने देखीं, साक्षी दी। धन्य है वह जो इस भविष्यद्वाणी के वचनों को पढ़ता है, और वे जो सुनते हैं, और उन बातों को मानते हैं जो इसमें लिखी हैं; क्योंकि समय निकट है। प्रकाशितवाक्य 1:1–3</w:t>
      </w:r>
    </w:p>
    <w:p>
      <w:pPr>
        <w:pStyle w:val="ArticleBody"/>
        <w:jc w:val="left"/>
      </w:pPr>
      <w:r>
        <w:rPr>
          <w:rFonts w:ascii="Nirmala UI" w:hAnsi="Nirmala UI" w:eastAsia="Nirmala UI" w:cs="Nirmala UI"/>
        </w:rPr>
        <w:t>इस संदेश का प्रकाश, जैसा कि लेखों के माध्यम से प्रस्तुत किया गया है, दो व्यक्तियों द्वारा लगभग छह महीनों में संपन्न किया गया है।</w:t>
      </w:r>
    </w:p>
    <w:p>
      <w:pPr>
        <w:pStyle w:val="ArticleScripture"/>
        <w:jc w:val="left"/>
      </w:pPr>
      <w:r>
        <w:rPr>
          <w:rFonts w:ascii="Nirmala UI" w:hAnsi="Nirmala UI" w:eastAsia="Nirmala UI" w:cs="Nirmala UI"/>
        </w:rPr>
        <w:t>"जब तक जो लोग सहायता कर सकते हैं—अपने कर्तव्य की भावना के प्रति जागृत नहीं होते, तब तक जब तीसरे स्वर्गदूत की ऊँची पुकार सुनाई देगी, वे परमेश्वर के कार्य को नहीं पहचानेंगे। जब प्रकाश पृथ्वी को आलोकित करने के लिए आगे बढ़ेगा, प्रभु की सहायता के लिए आगे आने के बजाय वे अपनी संकीर्ण धारणाओं के अनुरूप बनाने के लिए उसके कार्य को बाँधना चाहेंगे। मैं तुम्हें बता दूँ कि इस अंतिम कार्य में प्रभु प्रचलित व्यवस्था से बहुत हटकर कार्य करेगा, और ऐसे तरीके से जो किसी भी मानवीय योजना के विपरीत होगा। हमारे बीच ऐसे लोग होंगे जो हमेशा परमेश्वर के कार्य पर नियंत्रण रखना चाहेंगे; यहाँ तक कि यह भी निर्देश देना चाहेंगे कि क्या-क्या आंदोलन किए जाएँ, जबकि कार्य उस दूत के निर्देशन में आगे बढ़ रहा होगा जो संसार को दिए जाने वाले संदेश में तीसरे स्वर्गदूत के साथ जुड़ता है। परमेश्वर ऐसे उपाय और साधन अपनाएगा जिनसे यह स्पष्ट हो जाएगा कि वह बागडोर अपने ही हाथों में ले रहा है। उसकी धार्मिकता के कार्य को सम्पन्न करने और सिद्ध करने के लिए वह जिन सरल उपायों का उपयोग करेगा, उनसे कार्यकर्ता आश्चर्यचकित रह जाएंगे।" मंत्रियों के लिए साक्ष्य, 300.</w:t>
      </w:r>
    </w:p>
    <w:p>
      <w:pPr>
        <w:pStyle w:val="ArticleBody"/>
        <w:jc w:val="left"/>
      </w:pPr>
      <w:r>
        <w:rPr>
          <w:rFonts w:ascii="Nirmala UI" w:hAnsi="Nirmala UI" w:eastAsia="Nirmala UI" w:cs="Nirmala UI"/>
        </w:rPr>
        <w:t>यहूदा के गोत्र का सिंह अब अपने अंतिम दिनों के लोगों को दानिय्येल अध्याय 11 के पद 13 से 15 तक ले आया है, जिससे 200 ईसा पूर्व से 63 ईसा पूर्व के काल द्वारा दर्शाया गया इतिहास खुलता है, और साथ ही मत्ती अध्याय 16 तथा यीशु मसीह की कैसरिया फिलिप्पी की यात्रा का इतिहास भी खुलता है। भविष्यवाणियाँ और उनकी पूर्तियों का इतिहास, दोनों, दानिय्येल की पुस्तक के उस भाग से मेल खाते हैं जो अंतिम दिनों तक मुहरबंद था। दानिय्येल और प्रकाशितवाक्य की पुस्तकें एक ही पुस्तक हैं, इसलिए अंतिम दिनों में, ठीक उस समय से पहले जब परख का समय समाप्त होने वाला होता है, यीशु मसीह का प्रकाशितवाक्य खोला जाता है, और उस प्रकाशितवाक्य में दानिय्येल का वह भाग भी सम्मिलित है जो अंतिम दिनों से संबंधित है। एक्सेटर कैंप मीटिंग के समापन का समय निकट है।</w:t>
      </w:r>
    </w:p>
    <w:p>
      <w:pPr>
        <w:pStyle w:val="ArticleScripture"/>
        <w:jc w:val="left"/>
      </w:pPr>
      <w:r>
        <w:rPr>
          <w:rFonts w:ascii="Nirmala UI" w:hAnsi="Nirmala UI" w:eastAsia="Nirmala UI" w:cs="Nirmala UI"/>
        </w:rPr>
        <w:t>और उसने मुझसे कहा, “इस पुस्तक की भविष्यद्वाणी के वचनों पर मुहर न लगा, क्योंकि समय निकट है। जो अधर्मी है, वह अधर्मी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देखो, प्रभु यहोवा की यह वाणी है, कि ऐसे दिन आते हैं जब मैं देश में अकाल भेजूँगा—न रोटी का अकाल, और न जल की प्यास, परन्तु यहोवा के वचनों को सुनने का अकाल। तब वे समुद्र से समुद्र तक, और उत्तर से लेकर पूर्व तक भटकते फिरेंगे; वे यहोवा के वचन को ढूँढ़ने के लिए इधर-उधर दौड़ेंगे, पर उसे न पाएँगे। उस दिन सुन्दर कुमारियाँ और जवान पुरुष प्यास के कारण मूर्छित हो जाएँगे। जो सामरिया के पाप की शपथ खाते हैं, और कहते हैं, हे दान, तेरा देवता जीवित है; और, बेर्शेबा की रीति जीवित है—वे भी गिर पड़ेंगे, और फिर कभी न उठेंगे। आमोस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चौरासी</dc:title>
  <dc:subject>सब्त और देहधारण: मिलराइट मुहरबंदी प्रक्रिया के आधारस्तंभ</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