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एक सौ छियासी</w:t>
      </w:r>
    </w:p>
    <w:p>
      <w:pPr>
        <w:pStyle w:val="ArticleSubtitle"/>
        <w:jc w:val="left"/>
      </w:pPr>
      <w:r>
        <w:rPr>
          <w:rFonts w:ascii="Nirmala UI" w:hAnsi="Nirmala UI" w:eastAsia="Nirmala UI" w:cs="Nirmala UI"/>
        </w:rPr>
        <w:t>पैनियम की प्रतिज्ञा: अंतिम सीलबंदी और आधी रात की पुकार का रहस्योद्घाटन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2024-04-16</w:t>
      </w:r>
    </w:p>
    <w:p>
      <w:pPr>
        <w:pStyle w:val="ArticleBody"/>
        <w:jc w:val="left"/>
      </w:pPr>
      <w:r>
        <w:rPr>
          <w:rFonts w:ascii="Nirmala UI" w:hAnsi="Nirmala UI" w:eastAsia="Nirmala UI" w:cs="Nirmala UI"/>
        </w:rPr>
        <w:t>पैनियम में, जो कैसरिया फिलिप्पी था—जिसका वर्णन दानिय्येल की पुस्तक के अध्याय ग्यारह के पदों तेरह से पंद्रह में है—वही वह इतिहास है जहाँ गणतंत्रवाद और प्रोटेस्टेंटवाद के सींग ‘आठवाँ, जो सातों में से है’ होने की पहेली को पूरा करते हैं; जहाँ परमेश्वर की मुहर एक लाख चवालीस हज़ार पर स्थायी रूप से अंकित की जाती है; और जहाँ आधी रात की पुकार के संदेश का आगमन होता है—ऐसे समय में मसीह ने अपने अन्तकाल के लोगों से एक प्रतिज्ञा की।</w:t>
      </w:r>
    </w:p>
    <w:p>
      <w:pPr>
        <w:pStyle w:val="ArticleScripture"/>
        <w:jc w:val="left"/>
      </w:pPr>
      <w:r>
        <w:rPr>
          <w:rFonts w:ascii="Nirmala UI" w:hAnsi="Nirmala UI" w:eastAsia="Nirmala UI" w:cs="Nirmala UI"/>
        </w:rPr>
        <w:t>और मैं तुझ से यह भी कहता हूँ कि तू पतरस है, और इस चट्टान पर मैं अपनी कलीसिया बनाऊँगा; और पाताल के फाटक उस पर प्रबल न होंगे। और मैं तुझे स्वर्ग के राज्य की कुंजियाँ दूँगा; और जो कुछ तू पृथ्वी पर बाँधेगा, वह स्वर्ग में बँधेगा; और जो कुछ तू पृथ्वी पर खोलेगा, वह स्वर्ग में खुलेगा। मत्ती 16:18, 19.</w:t>
      </w:r>
    </w:p>
    <w:p>
      <w:pPr>
        <w:pStyle w:val="ArticleBody"/>
        <w:jc w:val="left"/>
      </w:pPr>
      <w:r>
        <w:rPr>
          <w:rFonts w:ascii="Nirmala UI" w:hAnsi="Nirmala UI" w:eastAsia="Nirmala UI" w:cs="Nirmala UI"/>
        </w:rPr>
        <w:t>मुहरबंदी की वह अवधि, जो 11 सितम्बर 2001 को तब शुरू हुई जब न्यूयॉर्क सिटी की विशाल इमारतें ढहा दी गईं, और जो शीघ्र आने वाले रविवार के कानून पर आकर समाप्त होती है, आल्फा और ओमेगा द्वारा निर्धारित की गई थी। उस अवधि का बिलकुल अंतिम हिस्सा उसी अवधि के बिलकुल प्रारंभिक हिस्से की पुनरावृत्ति है। 11 सितम्बर 2001 को प्रभु ने अपने लोगों को पुराने मार्गों पर लौटा दिया, जहाँ अन्य सत्यों के साथ उन्होंने “सात समय” को खोज लिया, जैसे कि यह राजा योशिय्याह के दिनों में पाया गया था। तब अंतिम वर्षा की फुहारें पड़ने लगीं, और एक परीक्षण प्रक्रिया शुरू हुई जिसने उपासकों के दो वर्गों के बीच विभाजन उत्पन्न किया।</w:t>
      </w:r>
    </w:p>
    <w:p>
      <w:pPr>
        <w:pStyle w:val="ArticleBody"/>
        <w:jc w:val="left"/>
      </w:pPr>
      <w:r>
        <w:rPr>
          <w:rFonts w:ascii="Nirmala UI" w:hAnsi="Nirmala UI" w:eastAsia="Nirmala UI" w:cs="Nirmala UI"/>
        </w:rPr>
        <w:t>हबक्कूक के दूसरे अध्याय की पूर्ति में दो पवित्र चार्ट खोजे गए और उस ऐतिहासिक काल का प्रतीक बन गए। उतनी ही महत्वपूर्ण बात यह है कि हबक्कूक के दूसरे अध्याय की "बहस" भी शुरू हुई—एक ओर "रेखा पर रेखा" की पद्धति, जो अन्तिम वर्षा की पद्धति है, और दूसरी ओर पतित प्रोटेस्टेंटवाद की वह पद्धति, जिसे एडवेंटिज्म ने 1863 के विद्रोह से क्रमशः अपनाना शुरू कर दिया था।</w:t>
      </w:r>
    </w:p>
    <w:p>
      <w:pPr>
        <w:pStyle w:val="ArticleBody"/>
        <w:jc w:val="left"/>
      </w:pPr>
      <w:r>
        <w:rPr>
          <w:rFonts w:ascii="Nirmala UI" w:hAnsi="Nirmala UI" w:eastAsia="Nirmala UI" w:cs="Nirmala UI"/>
        </w:rPr>
        <w:t>यीशु ने वादा किया कि वह अपने अंतिम समय के लोगों को "राज्य की कुंजियाँ" देगा, और ऐसा करते हुए वह उचित बाइबिलीय पद्धति की ओर संकेत कर रहा है, जिसमें "आधी रात की पुकार" और "जोरदार पुकार" के संदेश को पहचानने, स्थापित करने और घोषित करने के लिए आवश्यक भविष्यसूचक कुंजियाँ सम्मिलित हैं।</w:t>
      </w:r>
    </w:p>
    <w:p>
      <w:pPr>
        <w:pStyle w:val="ArticleScripture"/>
        <w:jc w:val="left"/>
      </w:pPr>
      <w:r>
        <w:rPr>
          <w:rFonts w:ascii="Nirmala UI" w:hAnsi="Nirmala UI" w:eastAsia="Nirmala UI" w:cs="Nirmala UI"/>
        </w:rPr>
        <w:t>जो परमेश्वर के साथ संगति रखते हैं, वे धर्म के सूर्य के प्रकाश में चलते हैं। वे परमेश्वर के सामने अपनी चाल-चलन को भ्रष्ट करके अपने उद्धारकर्ता का अपमान नहीं करते। उन पर स्वर्गीय ज्योति चमकती है। जैसे-जैसे यह पृथ्वी का इतिहास अपने अंत के निकट आता है, मसीह के विषय में, और उससे संबंधित भविष्यवाणियों के विषय में, उनका ज्ञान बहुत बढ़ता जाता है। परमेश्वर की दृष्टि में वे अनन्त मूल्य के हैं; क्योंकि वे उसके पुत्र के साथ एकता में हैं। उनके लिए परमेश्वर का वचन अतुलनीय रूप से सुंदर और मनोहर है। वे उसकी महत्ता को देखते हैं। सत्य उनके लिए उद्घाटित होता है। देहधारण का सिद्धान्त कोमल आभा से आलोकित हो उठता है। वे देखते हैं कि पवित्र शास्त्र वह कुंजी है जो सब भेद खोलती है और सब कठिनाइयों का समाधान करती है। जिन्होंने प्रकाश को ग्रहण करने और प्रकाश में चलने से इंकार किया है, वे भक्ति का भेद समझने में असमर्थ होंगे; परन्तु जिन्होंने क्रूस उठाने और यीशु का अनुसरण करने में संकोच नहीं किया, वे परमेश्वर के प्रकाश में प्रकाश देखेंगे। द साउदर्न वॉचमैन, 4 अप्रैल, 1905.</w:t>
      </w:r>
    </w:p>
    <w:p>
      <w:pPr>
        <w:pStyle w:val="ArticleBody"/>
        <w:jc w:val="left"/>
      </w:pPr>
      <w:r>
        <w:rPr>
          <w:rFonts w:ascii="Nirmala UI" w:hAnsi="Nirmala UI" w:eastAsia="Nirmala UI" w:cs="Nirmala UI"/>
        </w:rPr>
        <w:t>पतरस द्वारा प्रतिनिधित्व किए गए एक लाख चवालीस हज़ार वे हैं जो 11 सितम्बर, 2001 को आया लाओदीकिया संदेश स्वीकार करते हैं, जिसे अब जुलाई, 2023 से दोहराया जा रहा है। 1856 में आया लाओदीकिया संदेश 'seven times' के बढ़े हुए ज्ञान का था, और जब मसीह मृत हड्डियों को एक साथ लाते हैं और उसके बाद उन्हें जीवन देते हैं, तब वे तीसरे स्वर्गदूत के लाओदीकिया आंदोलन से एक लाख चवालीस हज़ार के फिलाडेल्फिया आंदोलन में स्थानांतरित हो जाते हैं। वह परिवर्तन मसीह के वचन से होता है, क्योंकि वे उसके वचन से पवित्र किए जाते हैं, और उसका वचन 'सत्य' है, और उसका वचन वह 'कुंजी' है जो उसके वचन को खोलती है।</w:t>
      </w:r>
    </w:p>
    <w:p>
      <w:pPr>
        <w:pStyle w:val="ArticleScripture"/>
        <w:jc w:val="left"/>
      </w:pPr>
      <w:r>
        <w:rPr>
          <w:rFonts w:ascii="Nirmala UI" w:hAnsi="Nirmala UI" w:eastAsia="Nirmala UI" w:cs="Nirmala UI"/>
        </w:rPr>
        <w:t>और फिलाडेल्फ़िया की कलीसिया के दूत को लिख: ये बातें वह कहता है जो पवित्र है, जो सत्य है, जिसके पास दाऊद की कुंजी है; जो खोलता है, और जिसे कोई बंद नहीं कर सकता; और जो बंद करता है, और जिसे कोई खोल नहीं कर सकता; मैं तेरे कामों को जानता हूँ: देख, मैंने तेरे सामने एक खुला द्वार रखा है, जिसे कोई बंद नहीं कर सकता: क्योंकि तेरे पास थोड़ी-सी शक्ति है, और तूने मेरे वचन को माना है, और मेरे नाम से इनकार नहीं किया है। प्रकाशितवाक्य 3:7-8.</w:t>
      </w:r>
    </w:p>
    <w:p>
      <w:pPr>
        <w:pStyle w:val="ArticleBody"/>
        <w:jc w:val="left"/>
      </w:pPr>
      <w:r>
        <w:rPr>
          <w:rFonts w:ascii="Nirmala UI" w:hAnsi="Nirmala UI" w:eastAsia="Nirmala UI" w:cs="Nirmala UI"/>
        </w:rPr>
        <w:t>"पंक्ति पर पंक्ति" की पद्धति वह कुंजी है जिसकी प्रतिज्ञा मसीह ने "द्वारों" पर होने वाले युद्ध के समय अंतिम दिनों की अपनी प्रजा से की थी। "द्वार" एक कलीसिया है।</w:t>
      </w:r>
    </w:p>
    <w:p>
      <w:pPr>
        <w:pStyle w:val="ArticleScripture"/>
        <w:jc w:val="left"/>
      </w:pPr>
      <w:r>
        <w:rPr>
          <w:rFonts w:ascii="Nirmala UI" w:hAnsi="Nirmala UI" w:eastAsia="Nirmala UI" w:cs="Nirmala UI"/>
        </w:rPr>
        <w:t>और याकूब नींद से जाग उठा, और उसने कहा, निश्चय ही प्रभु इस स्थान में है; और मुझे इसका ज्ञान नहीं था। और वह डर गया, और कहा, यह स्थान कितना भयानक है! यह तो परमेश्वर का घर ही है, और यह स्वर्ग का द्वार है। उत्पत्ति 28:16, 17.</w:t>
      </w:r>
    </w:p>
    <w:p>
      <w:pPr>
        <w:pStyle w:val="ArticleBody"/>
        <w:jc w:val="left"/>
      </w:pPr>
      <w:r>
        <w:rPr>
          <w:rFonts w:ascii="Nirmala UI" w:hAnsi="Nirmala UI" w:eastAsia="Nirmala UI" w:cs="Nirmala UI"/>
        </w:rPr>
        <w:t>फाटकों पर होने वाली लड़ाई उन धार्मिक संघर्षों का प्रतिनिधित्व करती है जो सत्य और भ्रांति के बीच होते हैं, और यूनानी धर्म की भ्रांति नरक का फाटक है, तथा धर्मत्यागी लाओदीकियाई एडवेंटिज़्म का धर्म भी एक फाटक है। लाओदीकियाई एडवेंटिज़्म का यह फाटक उस स्थान का प्रतिनिधित्व करता है जहाँ हबक्कूक का विवाद पूरा होता है।</w:t>
      </w:r>
    </w:p>
    <w:p>
      <w:pPr>
        <w:pStyle w:val="ArticleScripture"/>
        <w:jc w:val="left"/>
      </w:pPr>
      <w:r>
        <w:rPr>
          <w:rFonts w:ascii="Nirmala UI" w:hAnsi="Nirmala UI" w:eastAsia="Nirmala UI" w:cs="Nirmala UI"/>
        </w:rPr>
        <w:t>उस दिन सेनाओं का प्रभु अपने लोगों के बचे हुए के लिए महिमा का मुकुट और सौंदर्य का किरीट होगा, और जो न्यायासन पर बैठता है उसके लिए वह न्याय की आत्मा होगा, और जो युद्ध को फाटक तक मोड़ देते हैं उनके लिए वह शक्ति होगा। परन्तु वे भी दाखरस के कारण चूक गए हैं, और मदिरा के कारण मार्ग से भटक गए हैं; याजक और भविष्यद्वक्ता दोनों मदिरा के कारण चूक गए हैं, वे दाखरस से निगल लिए गए हैं, वे मदिरा के कारण मार्ग से भटक गए हैं; वे दर्शन में भूल करते हैं, न्याय में लड़खड़ाते हैं। क्योंकि सब मेज़ें उल्टी और गंदगी से भरी हैं, इतना कि कोई जगह साफ नहीं। वह किसे ज्ञान सिखाए? और किसे उपदेश समझाए? क्या उन को जो दूध से छुड़ाए गए हैं, और स्तनों से अलग किए गए हैं? क्योंकि आदेश पर आदेश, आदेश पर आदेश; रेखा पर रेखा, रेखा पर रेखा; थोड़ा यहाँ, थोड़ा वहाँ। क्योंकि वह हकलाते होंठों और दूसरी भाषा में इस लोगों से बोलेगा। जिनसे उसने कहा, यही वह विश्राम है जिसके द्वारा तुम थके हुए को विश्राम दो; और यही वह ताज़गी है; तौभी उन्होंने सुनना नहीं चाहा। परन्तु उनके लिये प्रभु का वचन था: आदेश पर आदेश, आदेश पर आदेश; रेखा पर रेखा, रेखा पर रेखा; थोड़ा यहाँ, थोड़ा वहाँ; ताकि वे जाएँ, और पीछे गिरें, और टूटें, और फँसें, और पकड़े जाएँ। इसलिये, हे ठट्ठा करनेवालो, जो यरूशलेम में इस लोगों पर शासन करते हो, प्रभु का वचन सुनो। यशायाह 28:5-14</w:t>
      </w:r>
    </w:p>
    <w:p>
      <w:pPr>
        <w:pStyle w:val="ArticleBody"/>
        <w:jc w:val="left"/>
      </w:pPr>
      <w:r>
        <w:rPr>
          <w:rFonts w:ascii="Nirmala UI" w:hAnsi="Nirmala UI" w:eastAsia="Nirmala UI" w:cs="Nirmala UI"/>
        </w:rPr>
        <w:t>राज्य की कुंजियाँ पवित्रशास्त्र के शब्द हैं, जो वचन के द्वारा परमेश्वर के अंतिम दिनों के लोगों को दिए गए हैं।</w:t>
      </w:r>
    </w:p>
    <w:p>
      <w:pPr>
        <w:pStyle w:val="ArticleScripture"/>
        <w:jc w:val="left"/>
      </w:pPr>
      <w:r>
        <w:rPr>
          <w:rFonts w:ascii="Nirmala UI" w:hAnsi="Nirmala UI" w:eastAsia="Nirmala UI" w:cs="Nirmala UI"/>
        </w:rPr>
        <w:t>वचन में ऐसे सत्य हैं, जो कीमती अयस्क की नसों की तरह सतह के नीचे छिपे हुए हैं। यह छिपा हुआ खज़ाना खोजने पर ही मिलता है, जैसे कोई खनिक सोना और चाँदी खोजता है। परमेश्वर के वचन की सत्यता का प्रमाण स्वयं उसी वचन में है। शास्त्र ही वह कुंजी है जो शास्त्र को खोलती है। परमेश्वर के वचन के सत्यों का गूढ़ अर्थ हमारे मनों में उसका आत्मा उद्घाटित करता है।</w:t>
      </w:r>
    </w:p>
    <w:p>
      <w:pPr>
        <w:pStyle w:val="ArticleScripture"/>
        <w:jc w:val="left"/>
      </w:pPr>
      <w:r>
        <w:rPr>
          <w:rFonts w:ascii="Nirmala UI" w:hAnsi="Nirmala UI" w:eastAsia="Nirmala UI" w:cs="Nirmala UI"/>
        </w:rPr>
        <w:t>"हमारे स्कूलों के विद्यार्थियों के लिए बाइबल महान पाठ्यपुस्तक है। यह आदम के पुत्रों और पुत्रियों के विषय में परमेश्वर की संपूर्ण इच्छा सिखाती है। यह जीवन का नियम है, जो हमें उस चरित्र के विषय में सिखाती है जिसे हमें भावी जीवन के लिए गढ़ना है। पवित्र शास्त्रों को समझने योग्य बनाने के लिए हमें परंपरा की धुंधली रोशनी की आवश्यकता नहीं है। यह ऐसा ही होगा जैसे मान लें कि दोपहर का सूर्य अपनी महिमा बढ़ाने के लिए पृथ्वी की मशाल की झिलमिलाती रोशनी की जरूरत होती है। मनुष्यों को त्रुटि से बचाने के लिए पुरोहितों और पादरियों के कथनों की आवश्यकता नहीं है। जो दैवीय वाणी से परामर्श करते हैं, उन्हें प्रकाश मिलेगा। बाइबल में प्रत्येक कर्तव्य स्पष्ट कर दिया गया है। दी गई प्रत्येक शिक्षा समझने योग्य है। हर शिक्षा हमें पिता और पुत्र को प्रकट करती है। वचन सबको उद्धार के लिए बुद्धिमान बनाने में समर्थ है। वचन में उद्धार का विज्ञान स्पष्ट रूप से प्रकट किया गया है। शास्त्रों को खोजो, क्योंकि वे आत्मा से बोलने वाली परमेश्वर की वाणी हैं।" टेस्टिमोनीज़, खंड 8, 157.</w:t>
      </w:r>
    </w:p>
    <w:p>
      <w:pPr>
        <w:pStyle w:val="ArticleBody"/>
        <w:jc w:val="left"/>
      </w:pPr>
      <w:r>
        <w:rPr>
          <w:rFonts w:ascii="Nirmala UI" w:hAnsi="Nirmala UI" w:eastAsia="Nirmala UI" w:cs="Nirmala UI"/>
        </w:rPr>
        <w:t>मसीह ने अंतिम दिनों की कलीसिया को जो कुंजियाँ दीं, उनमें वही सामर्थ्य है जो तब था जब वे पतरस को दी गई थीं।</w:t>
      </w:r>
    </w:p>
    <w:p>
      <w:pPr>
        <w:pStyle w:val="ArticleScripture"/>
        <w:jc w:val="left"/>
      </w:pPr>
      <w:r>
        <w:rPr>
          <w:rFonts w:ascii="Nirmala UI" w:hAnsi="Nirmala UI" w:eastAsia="Nirmala UI" w:cs="Nirmala UI"/>
        </w:rPr>
        <w:t>पतरस ने वह सत्य व्यक्त किया था जो कलीसिया के विश्वास की नींव है, और अब यीशु ने उसे समस्त विश्वासियों के समुदाय के प्रतिनिधि के रूप में सम्मानित किया। उसने कहा, 'मैं तुझे स्वर्ग के राज्य की कुंजियाँ दूँगा; और जो कुछ तू पृथ्वी पर बाँधेगा वह स्वर्ग में बँधा जाएगा; और जो कुछ तू पृथ्वी पर खोलेगा वह स्वर्ग में खोला जाएगा।'</w:t>
      </w:r>
    </w:p>
    <w:p>
      <w:pPr>
        <w:pStyle w:val="ArticleScripture"/>
        <w:jc w:val="left"/>
      </w:pPr>
      <w:r>
        <w:rPr>
          <w:rFonts w:ascii="Nirmala UI" w:hAnsi="Nirmala UI" w:eastAsia="Nirmala UI" w:cs="Nirmala UI"/>
        </w:rPr>
        <w:t>"'स्वर्ग के राज्य की कुंजियाँ' मसीह के वचन हैं। पवित्र शास्त्र के सब वचन उसी के हैं, और वे यहाँ सम्मिलित हैं। इन वचनों में स्वर्ग को खोलने और बंद करने की सामर्थ्य है। वे उन शर्तों की घोषणा करते हैं जिन पर मनुष्यों को स्वीकार या अस्वीकार किया जाता है। इस प्रकार परमेश्वर के वचन का प्रचार करने वालों का कार्य जीवन के लिए जीवन की सुगंध है, या मृत्यु के लिए मृत्यु की सुगंध। उनका मिशन अनन्त परिणामों से भारित है।" The Desire of Ages, 413.</w:t>
      </w:r>
    </w:p>
    <w:p>
      <w:pPr>
        <w:pStyle w:val="ArticleBody"/>
        <w:jc w:val="left"/>
      </w:pPr>
      <w:r>
        <w:rPr>
          <w:rFonts w:ascii="Nirmala UI" w:hAnsi="Nirmala UI" w:eastAsia="Nirmala UI" w:cs="Nirmala UI"/>
        </w:rPr>
        <w:t>उनके वचनों के द्वारा प्रकट होने वाली शक्ति, जब मनुष्यों के हाथों में रखी जाती है, तो वह उनके वचन में प्रतिपादित सिद्धांतों पर आधारित होती है। शायद सबसे सरल, और शायद सबसे गहन, यह है कि सत्य दो की गवाही पर स्थापित होता है।</w:t>
      </w:r>
    </w:p>
    <w:p>
      <w:pPr>
        <w:pStyle w:val="ArticleScripture"/>
        <w:jc w:val="left"/>
      </w:pPr>
      <w:r>
        <w:rPr>
          <w:rFonts w:ascii="Nirmala UI" w:hAnsi="Nirmala UI" w:eastAsia="Nirmala UI" w:cs="Nirmala UI"/>
        </w:rPr>
        <w:t>कलीसिया में जो एक और गंभीर बुराई उभर आई थी, वह यह थी कि भाई आपस में एक-दूसरे के विरुद्ध मुकदमेबाज़ी करने लगे थे। विश्वासियों के बीच उत्पन्न होने वाले विवादों के निपटारे के लिए पर्याप्त व्यवस्था की गई थी। स्वयं मसीह ने यह बताते हुए स्पष्ट निर्देश दिए थे कि ऐसे मामलों को कैसे सुलझाया जाना चाहिए। “यदि तेरा भाई तेरे विरुद्ध अपराध करे,” उद्धारकर्ता ने सलाह दी, “तो जाकर उसके सामने, तुम दोनों के बीच में ही, उसकी गलती बता; यदि वह तेरी बात सुन ले, तो तूने अपने भाई को पा लिया। परन्तु यदि वह न सुने, तो अपने साथ एक या दो और ले जा, ताकि हर बात दो या तीन गवाहों के मुँह से ठहराई जाए। और यदि वह उनकी भी न सुने, तो उसे कलीसिया को बता; परन्तु यदि वह कलीसिया की भी न सुने, तो उसे अपने लिए अन्यजाति और महसूल लेने वाले के समान समझ। मैं तुम से सच कहता हूँ, तुम पृथ्वी पर जिसे बाँधोगे, वह स्वर्ग में बँधा जाएगा; और जिसे पृथ्वी पर खोलोगे, वह स्वर्ग में खोला जाएगा।” मत्ती 18:15-18। प्रेरितों के काम, 304.</w:t>
      </w:r>
    </w:p>
    <w:p>
      <w:pPr>
        <w:pStyle w:val="ArticleBody"/>
        <w:jc w:val="left"/>
      </w:pPr>
      <w:r>
        <w:rPr>
          <w:rFonts w:ascii="Nirmala UI" w:hAnsi="Nirmala UI" w:eastAsia="Nirmala UI" w:cs="Nirmala UI"/>
        </w:rPr>
        <w:t>उस काल के कम से कम तीन भौगोलिक साक्षी हैं, जब एक लाख चवालीस हजार पर आधी रात की पुकार के समय मुहर लगाई जाती है। यह तथ्य याद रखते हुए कि आधी रात की पुकार पर तेल प्राप्त करने के लिए बहुत देर हो चुकी होती है, हम एक्सेटर शिविर-सभा की भौगोलिक गवाही में उस बिंदु का एक उदाहरण पाते हैं जहाँ परमेश्वर के अंतिम दिनों के लोगों पर मुहर लगाई जाती है, और हम पाते हैं कि वह सत्य कैसरिया फिलिप्पी के भूगोल द्वारा भी व्यक्त होता है, और साथ ही दानिय्येल अध्याय ग्यारह के पद 13 से 15 में वर्णित पनियम के युद्ध की गवाही से भी। शायद इन तीनों साक्षियों को भौगोलिक कहना थोड़ा असंगत हो, पर मैं यह शब्द इसलिए प्रयोग कर रहा हूँ क्योंकि एक्सेटर और कैसरिया फिलिप्पी की पृष्ठभूमि में भूगोल निस्संदेह शामिल है। यीशु पतरस को उस भविष्यवाणी-संबंधी भूगोल के भीतर रखता है जिसमें एक लाख चवालीस हजार अंतिम दिनों में स्वयं को पाते हैं। फिर वह एक आदेश देता है।</w:t>
      </w:r>
    </w:p>
    <w:p>
      <w:pPr>
        <w:pStyle w:val="ArticleScripture"/>
        <w:jc w:val="left"/>
      </w:pPr>
      <w:r>
        <w:rPr>
          <w:rFonts w:ascii="Nirmala UI" w:hAnsi="Nirmala UI" w:eastAsia="Nirmala UI" w:cs="Nirmala UI"/>
        </w:rPr>
        <w:t>और मैं तुझे स्वर्ग के राज्य की कुंजियाँ दूँगा; और पृथ्वी पर जो कुछ तू बाँधेगा, वह स्वर्ग में बँधा जाएगा; और पृथ्वी पर जो कुछ तू खोलेगा, वह स्वर्ग में खोला जाएगा। तब उसने अपने चेलों को आज्ञा दी कि वे किसी से न कहें कि वह यीशु मसीह है। उस समय से यीशु ने अपने चेलों को बताना शुरू किया कि उसे यरूशलेम जाना अवश्य है, और बुज़ुर्गों, महायाजकों और शास्त्रियों के हाथों बहुत कष्ट सहना, और मारा जाना, और तीसरे दिन फिर जी उठना है। तब पतरस उसे अलग ले जाकर डाँटने लगा, और कहा, प्रभु, ऐसा तुझ पर कभी न हो; परमेश्वर न करे! परन्तु उसने मुड़कर पतरस से कहा, हे शैतान, मेरे पीछे हट! तू मेरे लिए ठोकर का कारण है; क्योंकि तू परमेश्वर की बातों पर नहीं, मनुष्यों की बातों पर मन लगाता है। मत्ती 16:19-23.</w:t>
      </w:r>
    </w:p>
    <w:p>
      <w:pPr>
        <w:pStyle w:val="ArticleBody"/>
        <w:jc w:val="left"/>
      </w:pPr>
      <w:r>
        <w:rPr>
          <w:rFonts w:ascii="Nirmala UI" w:hAnsi="Nirmala UI" w:eastAsia="Nirmala UI" w:cs="Nirmala UI"/>
        </w:rPr>
        <w:t>शब्द "Exeter" इंग्लैंड के डेवॉन में स्थित एक शहर का नाम है। इसकी व्युत्पत्ति का पता पुरानी अंग्रेज़ी तक लगाया जा सकता है, जहाँ इसे "Exanceaster" या "Execestre" के रूप में जाना जाता था। यह नाम पुरानी अंग्रेज़ी के शब्द "Exe" (एक्स नदी का संदर्भ, जिसके तट पर यह शहर बसा है) और "ceaster" (अर्थात "रोमन किला" या "प्राचीरयुक्त नगर") से निकला माना जाता है। इसलिए, "Exeter" का अर्थ या तो "एक्स नदी पर स्थित किला" या "एक्स नदी के किनारे स्थित प्राचीरयुक्त नगर" है। मिलेराइट इतिहास में मिडनाइट क्राइ के आगमन और परिपूर्ति से जुड़ा भूगोल ऐसे स्थान की पहचान करता है जहाँ जल था, जो पवित्र आत्मा के उंडेले जाने का प्रतिनिधित्व करता है, और एक ऐसा बिंदु भी जहाँ परमेश्वर संसार को संदेश सुनाने के लिए एक सेना खड़ी कर रहे थे; सिस्टर वाइट हमें बताती हैं कि वह एक "ज्वारीय लहर" की तरह छा गई। ज्वारीय लहर मात्र नदी का पानी नहीं होती; वह जल अत्यधिक शक्तिशाली होता है।</w:t>
      </w:r>
    </w:p>
    <w:p>
      <w:pPr>
        <w:pStyle w:val="ArticleBody"/>
        <w:jc w:val="left"/>
      </w:pPr>
      <w:r>
        <w:rPr>
          <w:rFonts w:ascii="Nirmala UI" w:hAnsi="Nirmala UI" w:eastAsia="Nirmala UI" w:cs="Nirmala UI"/>
        </w:rPr>
        <w:t>मिलराइट इतिहास दस कुँवारियों के दृष्टान्त की पूर्ति था, और जब एक लाख चवालीस हजार को मुहरबंदी के समय के समापन तक पहुँचाया जाएगा, तो वे मुहरबंदी के समय की शुरुआत में पहचाने गए मार्गचिह्नों को, और एक्सेटर शिविर सभा के इतिहास को भी, पुनः दोहराएँगे। एक स्वर्गदूत एक परीक्षात्मक संदेश के साथ उतरेगा, जिसे खाना आवश्यक होगा। वह संदेश मूलभूत आधारों तक ले जाएगा, और लैव्यव्यवस्था छब्बीस के “सात बार” के साथ उन दो वर्गों को आमने-सामने खड़ा करेगा। उसमें यीशु मसीह का प्रकटीकरण शामिल होगा, जिसे पतरस इस स्वीकारोक्ति के रूप में निरूपित करता है कि जब दिव्य प्रतीक कबूतर के रूप में उतरा—जो 11 सितम्बर, 2001 का प्रतिरूप दर्शाता है—तब यीशु का मसीह के रूप में अभिषेक स्वीकार किया गया। इसमें यह समझ भी शामिल होगी कि यीशु परमेश्वर का दिव्य पुत्र है, और यह भी कि अपने दिव्य अस्तित्व में पतित मानवता की देह धारण करके, वह मनुष्य का पुत्र भी है।</w:t>
      </w:r>
    </w:p>
    <w:p>
      <w:pPr>
        <w:pStyle w:val="ArticleBody"/>
        <w:jc w:val="left"/>
      </w:pPr>
      <w:r>
        <w:rPr>
          <w:rFonts w:ascii="Nirmala UI" w:hAnsi="Nirmala UI" w:eastAsia="Nirmala UI" w:cs="Nirmala UI"/>
        </w:rPr>
        <w:t>ये सत्य उपासकों के दो वर्ग उत्पन्न करेंगे, जैसा कि 11 सितंबर, 2001 के बाद हुआ था। Exeter की कैंप मीटिंग में इन दो वर्गों का प्रतिनिधित्व हुआ था, क्योंकि उस कैंप मीटिंग में Watertown से आए एक समूह ने एक तंबू लगाया था, जिसने Samuel Snow के माध्यम से प्रस्तुत Midnight Cry के संदेश को अस्वीकार कर दिया था। उन्होंने नकली सभाएँ कीं जो इतनी शोरगुल और भावुक थीं कि Snow की सभाओं के नेता उनके पास गए और उन्हें शांत रहने के लिए कहा। कैंप मीटिंग में दो वर्ग प्रकट हुए, और दोनों ने पानी से जुड़े होने का दावा किया, परंतु एक नकली था और उन मूर्खों का प्रतिनिधित्व करता था जिनके पास तेल नहीं था। Exeter के उस तंबू में जो समूह था, वह वह सेना थी जो नगर भी थी और जो एक किला भी थी, क्योंकि वे Ezekiel की मरी हुई सूखी हड्डियों का प्रतीक थे, जिन्हें Midnight Cry के संदेश पर एक शक्तिशाली सेना के रूप में उठाया जाता है।</w:t>
      </w:r>
    </w:p>
    <w:p>
      <w:pPr>
        <w:pStyle w:val="ArticleBody"/>
        <w:jc w:val="left"/>
      </w:pPr>
      <w:r>
        <w:rPr>
          <w:rFonts w:ascii="Nirmala UI" w:hAnsi="Nirmala UI" w:eastAsia="Nirmala UI" w:cs="Nirmala UI"/>
        </w:rPr>
        <w:t>उस इतिहास में, जहाँ वे दो वर्ग प्रकट होते हैं, पतरस ने दोनों वर्गों का प्रतिनिधित्व किया। उसकी वह स्वीकारोक्ति कि यीशु मसीह हैं और परमेश्वर के पुत्र हैं, पवित्र आत्मा की प्रेरणा से उत्पन्न हुई थी, क्योंकि मसीह ने उससे स्पष्ट कहा, "मांस और रक्त ने यह तुझ पर प्रकट नहीं किया, परन्तु स्वर्ग में जो मेरे पिता हैं, उन्होंने यह तुझ पर प्रकट किया है।" फिर जब यीशु ने चेलों को क्रूस के विषय में बताया, तो उस समय पवित्र आत्मा के प्रभाव के बिना, पतरस ने मसीह को अलग ले जाकर उसे डाँटना शुरू किया, और कहा, "हे प्रभु, ऐसा तेरे साथ कभी न हो; यह बात तुझ पर कभी न आए।" पर वह मुड़कर पतरस से कहने लगा, "हे शैतान, मेरे पीछे हो ले; तू मेरे लिए ठोकर का कारण है, क्योंकि तू परमेश्वर की बातों पर नहीं, पर मनुष्यों की बातों पर मन लगाता है।"</w:t>
      </w:r>
    </w:p>
    <w:p>
      <w:pPr>
        <w:pStyle w:val="ArticleBody"/>
        <w:jc w:val="left"/>
      </w:pPr>
      <w:r>
        <w:rPr>
          <w:rFonts w:ascii="Nirmala UI" w:hAnsi="Nirmala UI" w:eastAsia="Nirmala UI" w:cs="Nirmala UI"/>
        </w:rPr>
        <w:t>पतरस का भावनात्मक उफान उस भावनात्मक आराधना के साथ मेल खाता था जो वॉटरटाउन के तंबू में तब हो रही थी जब सैमुअल स्नो “मध्यरात्रि की पुकार” का संदेश प्रस्तुत कर रहे थे। उस स्तर पर पतरस उन लोगों का प्रतिनिधित्व करता है जो एक लाख चवालीस हज़ार में शामिल होने के उम्मीदवार हैं। वे उम्मीदवार उस वर्ग का प्रतिनिधित्व करते हैं जिसके पास तेल है—जो पवित्र आत्मा है, और जो संदेश भी है तथा चरित्र भी—और दूसरे वर्ग के पास वह तेल नहीं है। कैसरेया फिलिप्पी की पृष्ठभूमि में, मसीह ने यह खोलकर बताना शुरू किया कि “उन्हें यरूशलेम जाना अवश्य है, और पुरनियों, प्रधान याजकों और शास्त्रियों से बहुत सी बातें सहनी हैं, और मारा जाना है, और तीसरे दिन फिर से जी उठना है।”</w:t>
      </w:r>
    </w:p>
    <w:p>
      <w:pPr>
        <w:pStyle w:val="ArticleBody"/>
        <w:jc w:val="left"/>
      </w:pPr>
      <w:r>
        <w:rPr>
          <w:rFonts w:ascii="Nirmala UI" w:hAnsi="Nirmala UI" w:eastAsia="Nirmala UI" w:cs="Nirmala UI"/>
        </w:rPr>
        <w:t>जब वे घटनाएँ वास्तव में क्रूस पर पूरी हुईं तो शिष्यों की जो निराशा हुई, वही इतिहास है जिसका उपयोग बहन व्हाइट 22 अक्टूबर, 1844 की निराशा तथा लाल सागर पार करने के समय, जब फ़िरौन की सेना पीछे से घेरती चली आ रही थी और सामने समुद्र का पानी था, इब्रानियों की निराशा—इन दोनों को समझाने के लिए करती हैं। वे सभी गवाह निकट आने वाले रविवार के कानून की ओर इंगित करते हैं, और दानिय्येल के ग्यारहवें अध्याय के तेरह से पंद्रह पदों का उद्घाटन उन घटनाओं की गवाही प्रदान करता है जो उस रविवार के कानून की ओर ले जाती हैं। ऐसा करते हुए वे "दानिय्येल की भविष्यवाणी का वह भाग जो अंतिम दिनों से संबंधित है" का भी प्रतिनिधित्व करते हैं।</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रूप और प्रतिरूप के सावधानीपूर्वक अध्ययन से यह ध्यान में आया कि मसीह का क्रूस पर चढ़ाया जाना उसी दिन हुआ जिस दिन इस्राएल को दिए गए वार्षिक उत्सव-क्रम में फसह का मेम्ना बलि किया जाता था। तो क्या प्रायश्चित्त के दिन—जो सातवें महीने के दसवें दिन पड़ता है—में रूप द्वारा दर्शाई गई पवित्रस्थान की शुद्धि भी, उसी प्रकार, वर्ष में ठीक उसी तिथि को नहीं होनी चाहिए थी जिसका पालन रूप में किया जाता था? (देखें The Great Controversy, 399). यह, सच्ची मूसी समय-गणना के अनुसार, 22 अक्तूबर होता। अगस्त 1844 के आरंभ में, न्यू हैम्पशायर के एक्सेटर में एक शिविर सभा में, यह मत प्रस्तुत किया गया और 2300 दिनों की भविष्यद्वाणी की पूर्ति की तिथि के रूप में स्वीकार कर लिया गया। मत्ती 25:1-13 में दस कुँवारियों का दृष्टान्त विशेष महत्व का हो गया—दूल्हे का विलंब, विवाह की प्रतीक्षा करनेवालों का इंतज़ार और ऊँघना, आधी रात की पुकार, द्वार का बंद किया जाना, आदि। यह संदेश कि मसीह 22 अक्तूबर को आने वाले हैं, ‘आधी रात की पुकार’ कहलाने लगा। एलेन व्हाइट ने लिखा: ‘हजारों विश्वासियों द्वारा ‘आधी रात की पुकार’ का प्रचार किया गया।’ उन्होंने आगे जोड़ा:</w:t>
      </w:r>
    </w:p>
    <w:p>
      <w:pPr>
        <w:pStyle w:val="ArticleScripture"/>
        <w:jc w:val="left"/>
      </w:pPr>
      <w:r>
        <w:rPr>
          <w:rFonts w:ascii="Nirmala UI" w:hAnsi="Nirmala UI" w:eastAsia="Nirmala UI" w:cs="Nirmala UI"/>
        </w:rPr>
        <w:t>'ज्वार की लहर की तरह [सातवें महीने] का आंदोलन पूरे देश पर छा गया। नगर से नगर, गाँव से गाँव, और दूर-दराज के ग्रामीण क्षेत्रों तक यह पहुँचा, जब तक कि परमेश्वर की प्रतीक्षारत प्रजा पूरी तरह जागृत न हो गई।-The Great Controversy, 400.'</w:t>
      </w:r>
    </w:p>
    <w:p>
      <w:pPr>
        <w:pStyle w:val="ArticleScripture"/>
        <w:jc w:val="left"/>
      </w:pPr>
      <w:r>
        <w:rPr>
          <w:rFonts w:ascii="Nirmala UI" w:hAnsi="Nirmala UI" w:eastAsia="Nirmala UI" w:cs="Nirmala UI"/>
        </w:rPr>
        <w:t>जिस तेजी से संदेश फैला, उसका चित्रण एल. ई. फ्रूम द्वारा उद्धृत लेखकों ने किया है:</w:t>
      </w:r>
    </w:p>
    <w:p>
      <w:pPr>
        <w:pStyle w:val="ArticleScripture"/>
        <w:jc w:val="left"/>
      </w:pPr>
      <w:r>
        <w:rPr>
          <w:rFonts w:ascii="Nirmala UI" w:hAnsi="Nirmala UI" w:eastAsia="Nirmala UI" w:cs="Nirmala UI"/>
        </w:rPr>
        <w:t>'बेट्स ने यह दर्ज किया कि एक्सेटर का संदेश मानो 'हवा के पंखों पर उड़ गया'। पुरुष और स्त्रियाँ रेल और जलमार्ग से, स्टेजकोच और घोड़े पर सवार होकर, पुस्तकों और कागज़ों के गठ्ठरों के साथ तेजी से निकल पड़े, उन्हें 'पतझड़ के पत्तों जितनी प्रचुरता से' बाँटते हुए। व्हाइट ने कहा, 'हमारे सामने का काम था उस विस्तृत क्षेत्र के हर हिस्से तक उड़कर पहुँचना, चेतावनी की घंटी बजाना, और सोए हुए लोगों को जगा देना।' और वेलकम जोड़ते हैं कि यह आंदोलन बाँध से छोड़े गए पानी की तरह फूट पड़ा। पके हुए अनाज के खेत बिना कटे ही खड़े रह गए, और पूरी तरह बड़े हो चुके आलू जमीन में ही बिना खोदे रह गए। प्रभु का आगमन निकट था। अब ऐसे सांसारिक कामों के लिए समय नहीं था.-The Prophetic Faith of Our Fathers, Vol. IV, p. 816.</w:t>
      </w:r>
    </w:p>
    <w:p>
      <w:pPr>
        <w:pStyle w:val="ArticleScripture"/>
        <w:jc w:val="left"/>
      </w:pPr>
      <w:r>
        <w:rPr>
          <w:rFonts w:ascii="Nirmala UI" w:hAnsi="Nirmala UI" w:eastAsia="Nirmala UI" w:cs="Nirmala UI"/>
        </w:rPr>
        <w:t>आंदोलन की प्रत्यक्षदर्शी और प्रतिभागी के रूप में, एलेन व्हाइट ने तेजी से गति पकड़ते कार्य के स्वरूप का वर्णन किया:</w:t>
      </w:r>
    </w:p>
    <w:p>
      <w:pPr>
        <w:pStyle w:val="ArticleScripture"/>
        <w:jc w:val="left"/>
      </w:pPr>
      <w:r>
        <w:rPr>
          <w:rFonts w:ascii="Nirmala UI" w:hAnsi="Nirmala UI" w:eastAsia="Nirmala UI" w:cs="Nirmala UI"/>
        </w:rPr>
        <w:t>"'विश्वासियों ने देखा कि उनका संदेह और भ्रम दूर हो गया, और आशा तथा साहस ने उनके हृदयों को प्रेरित किया। यह कार्य उन अतिरेकों से मुक्त था जो सदा प्रकट होते हैं जब परमेश्वर के वचन और आत्मा के संयमकारी प्रभाव के बिना मानवीय उत्तेजना होती है.... इसमें वे विशेषताएँ थीं जो हर युग में परमेश्वर के कार्य की पहचान होती हैं। वहाँ उन्मादी आनंद बहुत कम था; बल्कि हृदय की गहन जांच, पाप का अंगीकार, और संसार का त्याग था। प्रभु से मिलने की तैयारी ही व्याकुल आत्माओं का बोझ थी...."</w:t>
      </w:r>
    </w:p>
    <w:p>
      <w:pPr>
        <w:pStyle w:val="ArticleScripture"/>
        <w:jc w:val="left"/>
      </w:pPr>
      <w:r>
        <w:rPr>
          <w:rFonts w:ascii="Nirmala UI" w:hAnsi="Nirmala UI" w:eastAsia="Nirmala UI" w:cs="Nirmala UI"/>
        </w:rPr>
        <w:t>'प्रेरितों के दिनों से लेकर अब तक हुए सभी महान धार्मिक आंदोलनों में, 1844 की शरद ऋतु का वह आंदोलन मानवीय अपूर्णताओं और शैतान की छल-कपट से सबसे अधिक मुक्त था। अब भी, अनेक वर्षों [1888] के बीत जाने के बाद, उस आंदोलन में सहभागी रहे और सत्य के आधार पर दृढ़ खड़े रहे सभी लोग उस धन्य कार्य के पवित्र प्रभाव को अनुभव करते हैं और गवाही देते हैं कि वह परमेश्वर की ओर से था।— वही, 400, 401.'</w:t>
      </w:r>
    </w:p>
    <w:p>
      <w:pPr>
        <w:pStyle w:val="ArticleScripture"/>
        <w:jc w:val="left"/>
      </w:pPr>
      <w:r>
        <w:rPr>
          <w:rFonts w:ascii="Nirmala UI" w:hAnsi="Nirmala UI" w:eastAsia="Nirmala UI" w:cs="Nirmala UI"/>
        </w:rPr>
        <w:t>देश भर में लहर की तरह फैल रहे एक कार्य के उन प्रमाणों के बावजूद, जो हजारों को दूसरे आगमन की संगति में ला रहा था, और विभिन्न कलीसियाओं के लगभग दो सौ पादरी संदेश फैलाने में एकजुट थे, [देखें C. M. Maxwell, Tell it to the world, pp. 19, 20.] प्रोटेस्टेंट कलीसियाओं ने समग्र रूप से उसे ठुकरा दिया और मसीह के शीघ्र आगमन में विश्वास के फैलने को रोकने के लिए अपने पास उपलब्ध हर साधन का उपयोग किया। कलीसिया की आराधना सभा में किसी ने भी यीशु के शीघ्र आगमन की आशा का उल्लेख करने का साहस नहीं किया, परंतु जो लोग उस घटना की प्रतीक्षा कर रहे थे, उनके लिए बात बिल्कुल अलग थी।</w:t>
      </w:r>
    </w:p>
    <w:p>
      <w:pPr>
        <w:pStyle w:val="ArticleScripture"/>
        <w:jc w:val="left"/>
      </w:pPr>
      <w:r>
        <w:rPr>
          <w:rFonts w:ascii="Nirmala UI" w:hAnsi="Nirmala UI" w:eastAsia="Nirmala UI" w:cs="Nirmala UI"/>
        </w:rPr>
        <w:t>एलेन व्हाइट ने बताया कि वह कैसा था:</w:t>
      </w:r>
    </w:p>
    <w:p>
      <w:pPr>
        <w:pStyle w:val="ArticleScripture"/>
        <w:jc w:val="left"/>
      </w:pPr>
      <w:r>
        <w:rPr>
          <w:rFonts w:ascii="Nirmala UI" w:hAnsi="Nirmala UI" w:eastAsia="Nirmala UI" w:cs="Nirmala UI"/>
        </w:rPr>
        <w:t>'प्रत्येक क्षण मुझे अत्यंत मूल्यवान और परम महत्त्व का प्रतीत होता था। मुझे लगता था कि हम अनंतकाल के लिए कार्य कर रहे थे, और यह कि जो लापरवाह और उदासीन थे, वे सबसे बड़े खतरे में थे। मेरा विश्वास निर्मल था, और मैंने यीशु की बहुमूल्य प्रतिज्ञाओं को अपने लिए अपना लिया....</w:t>
      </w:r>
    </w:p>
    <w:p>
      <w:pPr>
        <w:pStyle w:val="ArticleScripture"/>
        <w:jc w:val="left"/>
      </w:pPr>
      <w:r>
        <w:rPr>
          <w:rFonts w:ascii="Nirmala UI" w:hAnsi="Nirmala UI" w:eastAsia="Nirmala UI" w:cs="Nirmala UI"/>
        </w:rPr>
        <w:t>'हृदयों की लगनपूर्वक खोज-बीन और विनम्र स्वीकारोक्ति के साथ हम प्रार्थनापूर्वक प्रतीक्षा के समय तक पहुँचे। प्रत्येक सुबह हमें लगता था कि हमारा सबसे पहला कार्य यही है कि यह प्रमाण सुनिश्चित करें कि हमारे जीवन परमेश्वर की दृष्टि में सही हैं। हमें समझ में आया कि यदि हम पवित्रता में अग्रसर नहीं हो रहे हैं, तो निश्चय ही हम अवनति की ओर जा रहे हैं। एक-दूसरे के प्रति हमारा स्नेह बढ़ा; हम एक-दूसरे के साथ और एक-दूसरे के लिए बहुत प्रार्थना करते थे।</w:t>
      </w:r>
    </w:p>
    <w:p>
      <w:pPr>
        <w:pStyle w:val="ArticleScripture"/>
        <w:jc w:val="left"/>
      </w:pPr>
      <w:r>
        <w:rPr>
          <w:rFonts w:ascii="Nirmala UI" w:hAnsi="Nirmala UI" w:eastAsia="Nirmala UI" w:cs="Nirmala UI"/>
        </w:rPr>
        <w:t>"'हम परमेश्वर से संगति करने और अपनी प्रार्थनाएँ उन्हें अर्पित करने के लिए बागों और उपवनों में एकत्र होते थे, उनकी प्राकृतिक कृतियों से घिरे होने पर हम उनकी उपस्थिति को और स्पष्ट रूप से अनुभव करते थे। उद्धार के आनन्द हमारे लिए भोजन और पेय से भी अधिक आवश्यक थे। यदि बादल हमारे मन पर छा जाते, तो हम तब तक विश्राम या निद्रा करने का साहस नहीं करते थे, जब तक कि प्रभु द्वारा हमारे स्वीकार किए जाने की चेतना से वे हट न जाते।-जेम्स वाइट और एलेन जी. वाइट के जीवन-चित्र (1880), 188, 189.' आर्थर वाइट, एलेन वाइट की जीवनी, खंड 1, 51, 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एक सौ छियासी</dc:title>
  <dc:subject>पैनियम की प्रतिज्ञा: अंतिम सीलबंदी और आधी रात की पुकार का रहस्योद्घाटन</dc:subject>
  <dc:creator>Jeff Pippenger</dc:creator>
  <cp:keywords/>
  <dc:description>Generated by ArticleDigger from daniel\186_daniel.json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