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नवासी</w:t>
      </w:r>
    </w:p>
    <w:p>
      <w:pPr>
        <w:pStyle w:val="ArticleSubtitle"/>
        <w:jc w:val="left"/>
      </w:pPr>
      <w:r>
        <w:rPr>
          <w:rFonts w:ascii="Nirmala UI" w:hAnsi="Nirmala UI" w:eastAsia="Nirmala UI" w:cs="Nirmala UI"/>
        </w:rPr>
        <w:t>पानियम के युद्ध का भविष्यसूचक ताना-बाना: रविवार के कानून की भूमिका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2024-04-19</w:t>
      </w:r>
    </w:p>
    <w:p>
      <w:pPr>
        <w:pStyle w:val="ArticleBody"/>
        <w:jc w:val="left"/>
      </w:pPr>
      <w:r>
        <w:rPr>
          <w:rFonts w:ascii="Nirmala UI" w:hAnsi="Nirmala UI" w:eastAsia="Nirmala UI" w:cs="Nirmala UI"/>
        </w:rPr>
        <w:t>पैनियम का युद्ध मूलतः आध्यात्मिक युद्ध था। रविवार के कानून से ठीक पहले, आठवाँ राष्ट्रपति—जो 1989 में अंत के समय पर रोनाल्ड रीगन के बाद से सातवाँ (पाँचवाँ) है, जो अंतिम रिपब्लिकन राष्ट्रपति है, जो सबसे धनी राष्ट्रपति है, और जो वैश्वीकरण के समूचे क्षेत्र को भी उकसाता है—धर्मत्यागी प्रोटेस्टेंटवाद का नेतृत्व करते हुए पैन के यूनानी धर्म, जो वैश्वीकरण का ‘वोकवाद’ है, को पराजित करेगा। पद 11 और 12 में, जो इतिहास 2014 के यूक्रेन युद्ध से शुरू होता है, वह पद 16 में रविवार के कानून पर समाप्त होता है। पद 15 पैनियम का युद्ध है, और पैनियम का युद्ध ऐक्टियम के युद्ध की ओर ले जाता है, जो तृतीय विश्व युद्ध है।</w:t>
      </w:r>
    </w:p>
    <w:p>
      <w:pPr>
        <w:pStyle w:val="ArticleBody"/>
        <w:jc w:val="left"/>
      </w:pPr>
      <w:r>
        <w:rPr>
          <w:rFonts w:ascii="Nirmala UI" w:hAnsi="Nirmala UI" w:eastAsia="Nirmala UI" w:cs="Nirmala UI"/>
        </w:rPr>
        <w:t>"महान भूकंप" की घड़ी में, जो पद सोलह का "रविवार का कानून" है, तीसरे हाय का इस्लाम संयुक्त राज्य अमेरिका पर आक्रमण करता है, जिससे राष्ट्र क्रोधित होते हैं और राष्ट्रीय विनाश होता है। उस आक्रमण से पहले पानियम का युद्ध होता है। रविवार के कानून के समय अजगर, पशु और झूठे नबी का त्रिविध संघ स्थापित होता है।</w:t>
      </w:r>
    </w:p>
    <w:p>
      <w:pPr>
        <w:pStyle w:val="ArticleScripture"/>
        <w:jc w:val="left"/>
      </w:pPr>
      <w:r>
        <w:rPr>
          <w:rFonts w:ascii="Nirmala UI" w:hAnsi="Nirmala UI" w:eastAsia="Nirmala UI" w:cs="Nirmala UI"/>
        </w:rPr>
        <w:t>“परमेश्वर की व्यवस्था का उल्लंघन करते हुए पोपाई संस्था को लागू करने वाली आज्ञा के द्वारा हमारा राष्ट्र अपने को पूर्णतः धर्म से विच्छिन्न कर लेगा। जब प्रोटेस्टेंटवाद उस खाई के पार अपना हाथ बढ़ाकर रोमी सत्ता का हाथ थाम लेगा, जब वह उस अथाह गर्त के ऊपर से पहुँचकर आत्मवाद के साथ हाथ मिला लेगा, जब इस त्रिविध संघ के प्रभाव में हमारा देश अपने संविधान के प्रत्येक सिद्धांत को, जो एक प्रोटेस्टेंट और गणतंत्रीय शासन के रूप में है, अस्वीकार कर देगा, और पोपाई मिथ्याओं तथा भ्रमों के प्रसार के लिए प्रबंध करेगा, तब हम जान सकते हैं कि शैतान के अद्भुत कार्य-प्रदर्शन का समय आ पहुँचा है और अंत निकट है।” Testimonies, volume 5, 451.</w:t>
      </w:r>
    </w:p>
    <w:p>
      <w:pPr>
        <w:pStyle w:val="ArticleBody"/>
        <w:jc w:val="left"/>
      </w:pPr>
      <w:r>
        <w:rPr>
          <w:rFonts w:ascii="Nirmala UI" w:hAnsi="Nirmala UI" w:eastAsia="Nirmala UI" w:cs="Nirmala UI"/>
        </w:rPr>
        <w:t>उस समय पापसी का घातक घाव पूरी तरह भर चुका होता है, और वह तब तक पूर्ण प्रभुत्व के साथ शासन करती रहती है जब तक अंततः बिना किसी की सहायता के उसका अंत नहीं हो जाता। रोम जब तीसरी बाधा पर विजय पाता है, तभी वह शासन करती है—जैसा कि दानियेल अध्याय आठ, पद नौ, और अध्याय ग्यारह, पद सोलह से उन्नीस में मूर्तिपूजक रोम द्वारा दर्शाया गया है। जब पापल रोम ने तीन सींगों को उखाड़ फेंका, तब उसने बारह सौ साठ वर्षों तक पूर्ण प्रभुत्व के साथ शासन किया; इसी प्रकार, जब मूर्तिपूजक रोम ने 31 ईसा पूर्व ऐक्टियम के युद्ध में तीसरी बाधा, अर्थात् मिस्र, को जीत लिया, तो उसने तीन सौ साठ वर्षों तक पूर्ण प्रभुत्व के साथ शासन किया।</w:t>
      </w:r>
    </w:p>
    <w:p>
      <w:pPr>
        <w:pStyle w:val="ArticleBody"/>
        <w:jc w:val="left"/>
      </w:pPr>
      <w:r>
        <w:rPr>
          <w:rFonts w:ascii="Nirmala UI" w:hAnsi="Nirmala UI" w:eastAsia="Nirmala UI" w:cs="Nirmala UI"/>
        </w:rPr>
        <w:t>व्याकरण में, प्रत्यय "ium" शब्द के अंत में जोड़कर ऐसा संज्ञा बनाया जाता है जो किसी स्थान, अवस्था, या किसी वस्तु के संग्रह को दर्शाता है। यह सामान्यतः तकनीकी और वैज्ञानिक पदों के निर्माण में, विशेषकर रसायन विज्ञान और जीवविज्ञान में, प्रयुक्त होता है। उदाहरण के लिए: "stadium" खेल प्रतियोगिताओं या अन्य आयोजनों के लिए एक स्थान को दर्शाता है, "aquarium" उस स्थान को जहाँ जलीय जीवों या पौधों को प्रदर्शन हेतु रखा जाता है, और "gymnasium" शारीरिक व्यायाम या प्रशिक्षण के लिए स्थान को दर्शाता है। वैज्ञानिक पारिभाषिक शब्दावली में, "ium" का उपयोग अक्सर किसी रासायनिक तत्व या यौगिक को सूचित करने के लिए किया जाता है, विशेषकर तब जब उस तत्व या यौगिक को पृथक किया गया हो या खोजा गया हो। उदाहरण के लिए: "sodium" उस रासायनिक तत्व को संदर्भित करता है जिसका प्रतीक Na है, "calcium" उस रासायनिक तत्व को संदर्भित करता है जिसका प्रतीक Ca है।</w:t>
      </w:r>
    </w:p>
    <w:p>
      <w:pPr>
        <w:pStyle w:val="ArticleBody"/>
        <w:jc w:val="left"/>
      </w:pPr>
      <w:r>
        <w:rPr>
          <w:rFonts w:ascii="Nirmala UI" w:hAnsi="Nirmala UI" w:eastAsia="Nirmala UI" w:cs="Nirmala UI"/>
        </w:rPr>
        <w:t>मूर्तिपूजक रोम के सर्वोच्च शासन की शुरुआत एक्टियम के युद्ध में हुई, और पानियम के युद्ध ने एक्टियम द्वारा प्रतिनिधित्व किए गए युद्ध के लिए द्वार खोल दिया, क्योंकि "line upon line" एक्टियम उस रविवार के कानून का प्रतिनिधित्व करता है जब पापसी फिर से विश्व पर सर्वोच्च रूप से शासन करेगी।</w:t>
      </w:r>
    </w:p>
    <w:p>
      <w:pPr>
        <w:pStyle w:val="ArticleBody"/>
        <w:jc w:val="left"/>
      </w:pPr>
      <w:r>
        <w:rPr>
          <w:rFonts w:ascii="Nirmala UI" w:hAnsi="Nirmala UI" w:eastAsia="Nirmala UI" w:cs="Nirmala UI"/>
        </w:rPr>
        <w:t>एक्टियम एक समुद्री युद्ध था, और पैनियम एक जमीनी युद्ध था; इस प्रकार इन दोनों युद्धों का संबंध एक ऐसे युद्ध का प्रतिनिधित्व करता है जो भूमि और समुद्र दोनों को समेटते हुए विश्वव्यापी है। प्राचीन इतिहास का सबसे प्रसिद्ध समुद्री युद्ध, एक्टियम, भी एक विश्वव्यापी युद्ध का प्रतिनिधित्व करता है, क्योंकि "जो जल तू ने देखा, जहाँ वह वेश्या बैठी है, वे लोग, भीड़ें, जातियाँ और भाषाएँ हैं।" पैनियम एक आध्यात्मिक युद्ध का प्रतिनिधित्व करता है जो शीघ्र आने वाले रविवार के कानून के समय एक राजनीतिक युद्ध के साथ संयुक्त है।</w:t>
      </w:r>
    </w:p>
    <w:p>
      <w:pPr>
        <w:pStyle w:val="ArticleBody"/>
        <w:jc w:val="left"/>
      </w:pPr>
      <w:r>
        <w:rPr>
          <w:rFonts w:ascii="Nirmala UI" w:hAnsi="Nirmala UI" w:eastAsia="Nirmala UI" w:cs="Nirmala UI"/>
        </w:rPr>
        <w:t>"pan" शब्द संज्ञा के रूप में संदर्भ के अनुसार कई अर्थ रखता है, लेकिन यूनानी पौराणिक कथाओं में Pan चरवाहों, झुंडों, देहाती संगीत और वन्य प्रदेश का देवता है। उसे अक्सर आधे मनुष्य और आधे बकरे के रूप में दर्शाया जाता है, जो संगीत और प्रकृति के प्रति अपने प्रेम के लिए जाना जाता है।</w:t>
      </w:r>
    </w:p>
    <w:p>
      <w:pPr>
        <w:pStyle w:val="ArticleScripture"/>
        <w:jc w:val="left"/>
      </w:pPr>
      <w:r>
        <w:rPr>
          <w:rFonts w:ascii="Nirmala UI" w:hAnsi="Nirmala UI" w:eastAsia="Nirmala UI" w:cs="Nirmala UI"/>
        </w:rPr>
        <w:t>"छल के महान नाटक के चरम कृत्य के रूप में, शैतान स्वयं मसीह का रूप धारण करेगा। कलीसिया लंबे समय से यह घोषित करती आई है कि उसकी आशाओं की परिपूर्ति उद्धारकर्ता के आगमन में है। अब वह महान छलिया ऐसा दिखाएगा मानो मसीह आ गया हो। पृथ्वी के विभिन्न भागों में शैतान मनुष्यों के बीच चकाचौंध कर देने वाली दीप्ति से युक्त, महिमामय व्यक्तित्व के रूप में प्रकट होगा, जो प्रकाशितवाक्य में यूहन्ना द्वारा दिए गए परमेश्वर के पुत्र के वर्णन से मिलता-जुलता होगा। प्रकाशितवाक्य 1:13-15।" महान संघर्ष, 624.</w:t>
      </w:r>
    </w:p>
    <w:p>
      <w:pPr>
        <w:pStyle w:val="ArticleBody"/>
        <w:jc w:val="left"/>
      </w:pPr>
      <w:r>
        <w:rPr>
          <w:rFonts w:ascii="Nirmala UI" w:hAnsi="Nirmala UI" w:eastAsia="Nirmala UI" w:cs="Nirmala UI"/>
        </w:rPr>
        <w:t>पैन चरवाहों का देवता है, और वह सच्चे चरवाहे का रूप धारण करेगा। मसीह का शैतान द्वारा भेष धारण करना रविवार के कानून से शुरू होता है, क्योंकि "आदेश" के समय "हम" तब "यह जान सकते हैं कि शैतान के अद्भुत कार्य का समय आ गया है और अंत निकट है"।</w:t>
      </w:r>
    </w:p>
    <w:p>
      <w:pPr>
        <w:pStyle w:val="ArticleBody"/>
        <w:jc w:val="left"/>
      </w:pPr>
      <w:r>
        <w:rPr>
          <w:rFonts w:ascii="Nirmala UI" w:hAnsi="Nirmala UI" w:eastAsia="Nirmala UI" w:cs="Nirmala UI"/>
        </w:rPr>
        <w:t>शब्द "pan" का अर्थ एक उथला, चौड़े किनारों वाला पकाने का बर्तन भी हो सकता है, जिसका उपयोग तलने, बेक करने या भोजन पकाने में किया जाता है। अंतिम युद्ध का केंद्र आध्यात्मिक यरूशलेम है—वह पवित्र पर्वत जो ध्वज के रूप में ऊँचा उठाया गया है—और वही पर्वत, जिसकी ओर परमेश्वर की दूसरी भेड़ें, जो अभी भी बाबेल में हैं, भागकर जाती हैं। उस समय सब राष्ट्र आध्यात्मिक यरूशलेम के विरुद्ध आएँगे, जिसकी पहचान "cup" (pan) के रूप में की गई है।</w:t>
      </w:r>
    </w:p>
    <w:p>
      <w:pPr>
        <w:pStyle w:val="ArticleScripture"/>
        <w:jc w:val="left"/>
      </w:pPr>
      <w:r>
        <w:rPr>
          <w:rFonts w:ascii="Nirmala UI" w:hAnsi="Nirmala UI" w:eastAsia="Nirmala UI" w:cs="Nirmala UI"/>
        </w:rPr>
        <w:t>यहोवा के वचन का यह भार इस्राएल के विषय में है—वही यहोवा जो आकाश को तानता है, पृथ्वी की नेव डालता है और मनुष्य के भीतर उसकी आत्मा का सृजन करता है, वह कहता है: देखो, मैं यरूशलेम को चारों ओर की सब जातियों के लिए लड़खड़ाने का प्याला बना दूँगा, जब वे यहूदा और यरूशलेम दोनों के विरुद्ध घेरा डालेंगे। और उस दिन मैं यरूशलेम को सब जातियों के लिए बोझिल पत्थर बनाऊँगा; जो-जो उसे उठाने का प्रयत्न करेंगे वे टुकड़े-टुकड़े हो जाएँगे, चाहे पृथ्वी की सब जातियाँ उसके विरुद्ध इकट्ठी क्यों न हों। जकर्याह 12:1-3.</w:t>
      </w:r>
    </w:p>
    <w:p>
      <w:pPr>
        <w:pStyle w:val="ArticleBody"/>
        <w:jc w:val="left"/>
      </w:pPr>
      <w:r>
        <w:rPr>
          <w:rFonts w:ascii="Nirmala UI" w:hAnsi="Nirmala UI" w:eastAsia="Nirmala UI" w:cs="Nirmala UI"/>
        </w:rPr>
        <w:t>यरूशलेम भी देग है, क्योंकि वही वह बर्तन है जिसमें नाटक संपन्न होता है। "caldron" एक पकाने का बर्तन होता है।</w:t>
      </w:r>
    </w:p>
    <w:p>
      <w:pPr>
        <w:pStyle w:val="ArticleScripture"/>
        <w:jc w:val="left"/>
      </w:pPr>
      <w:r>
        <w:rPr>
          <w:rFonts w:ascii="Nirmala UI" w:hAnsi="Nirmala UI" w:eastAsia="Nirmala UI" w:cs="Nirmala UI"/>
        </w:rPr>
        <w:t>तब उसने मुझ से कहा, हे मनुष्य के पुत्र, ये वे पुरुष हैं जो अनर्थ की युक्ति रचते हैं और इस नगर में दुष्ट परामर्श देते हैं; जो कहते हैं, ‘यह निकट नहीं है; आओ हम घर बनाएं; यह नगर देग है और हम मांस हैं।’ इसलिए उनके विरुद्ध भविष्यवाणी कर, भविष्यवाणी कर, हे मनुष्य के पुत्र। और प्रभु की आत्मा मुझ पर उतरी, और उसने मुझ से कहा, कह: प्रभु यों कहता है: हे इस्राएल के घराने, तुम ने यूँ कहा है; क्योंकि जो-जो बातें तुम्हारे मन में आती हैं, मैं हर एक को जानता हूँ। तुम ने इस नगर में अपने मारे हुओं को बढ़ा दिया है, और इसकी गलियों को मारे हुओं से भर दिया है। इसलिए प्रभु परमेश्वर यों कहता है: तुम्हारे वे मारे हुए जिन्हें तुम ने इसके बीच रखा है, वही मांस हैं, और यह नगर देग है; पर मैं तुम्हें इसके बीच से निकाल बाहर करूँगा। तुम तलवार से डरे हो; और मैं तुम पर तलवार ले आऊँगा, यह प्रभु परमेश्वर की वाणी है। और मैं तुम्हें उसके बीच से निकालकर परदेशियों के हाथ में सौंप दूँगा, और तुम्हारे बीच अपने न्याय के काम करूँगा। तुम तलवार से मार डाले जाओगे; मैं तुम्हारा न्याय इस्राएल की सीमा पर करूँगा; और तुम जानोगे कि मैं ही प्रभु हूँ। यह नगर तुम्हारी देग न होगा, और न तुम उसके बीच मांस ठहरोगे; पर मैं तुम्हारा न्याय इस्राएल की सीमा पर करूँगा। और तुम जानोगे कि मैं ही प्रभु हूँ; क्योंकि तुम ने मेरी विधियों पर नहीं चले, न मेरे न्यायों का पालन किया, परन्तु अपने चारों ओर की जातियों की रीति पर चले हो। यहेजकेल 11:2-12.</w:t>
      </w:r>
    </w:p>
    <w:p>
      <w:pPr>
        <w:pStyle w:val="ArticleBody"/>
        <w:jc w:val="left"/>
      </w:pPr>
      <w:r>
        <w:rPr>
          <w:rFonts w:ascii="Nirmala UI" w:hAnsi="Nirmala UI" w:eastAsia="Nirmala UI" w:cs="Nirmala UI"/>
        </w:rPr>
        <w:t>अंग्रेज़ी में 'pan' उपसर्ग का अर्थ 'सार्वभौमिक', 'सभी' या 'आर-पार' होता है। उदाहरण के लिए, 'panorama' किसी क्षेत्र के व्यापक या समग्र दृश्य को दर्शाता है, 'pantheism' उस विश्वास को दर्शाता है कि ब्रह्मांड दैवी है, और 'Pan-American' ऐसी किसी चीज़ को सूचित करता है जो अमेरिकी महाद्वीपों के सभी देशों को शामिल करती हो। इस प्रकार 'pan' एक विश्वव्यापी युद्ध को इंगित करता है।</w:t>
      </w:r>
    </w:p>
    <w:p>
      <w:pPr>
        <w:pStyle w:val="ArticleScripture"/>
        <w:jc w:val="left"/>
      </w:pPr>
      <w:r>
        <w:rPr>
          <w:rFonts w:ascii="Nirmala UI" w:hAnsi="Nirmala UI" w:eastAsia="Nirmala UI" w:cs="Nirmala UI"/>
        </w:rPr>
        <w:t>शैतान लोगों का ध्यान गैर-ज़रूरी प्रश्नों में उलझा रहा है, ताकि वे अति महत्वपूर्ण बातों को स्पष्ट और सुस्पष्ट दृष्टि से न देख सकें। शत्रु संसार को जाल में फँसाने की योजना बना रहा है।</w:t>
      </w:r>
    </w:p>
    <w:p>
      <w:pPr>
        <w:pStyle w:val="ArticleScripture"/>
        <w:jc w:val="left"/>
      </w:pPr>
      <w:r>
        <w:rPr>
          <w:rFonts w:ascii="Nirmala UI" w:hAnsi="Nirmala UI" w:eastAsia="Nirmala UI" w:cs="Nirmala UI"/>
        </w:rPr>
        <w:t>कथित ईसाई संसार महान और निर्णायक घटनाओं का मंच बनने वाला है। सत्ताधारी लोग, पोपाई सत्ता के उदाहरण का अनुसरण करते हुए, विवेक को नियंत्रित करने वाले कानून बनाएँगे। बाबुल सभी राष्ट्रों को अपने व्यभिचार के क्रोध की दाखमधु पिलाएगा। हर राष्ट्र इसमें शामिल होगा। चयनित संदेश, पुस्तक 3, 392.</w:t>
      </w:r>
    </w:p>
    <w:p>
      <w:pPr>
        <w:pStyle w:val="ArticleBody"/>
        <w:jc w:val="left"/>
      </w:pPr>
      <w:r>
        <w:rPr>
          <w:rFonts w:ascii="Nirmala UI" w:hAnsi="Nirmala UI" w:eastAsia="Nirmala UI" w:cs="Nirmala UI"/>
        </w:rPr>
        <w:t>संज्ञा के रूप में "act" शब्द का अर्थ है "विधायी निकाय द्वारा अधिनियमित औपचारिक लिखित निर्णय या क़ानून।"</w:t>
      </w:r>
    </w:p>
    <w:p>
      <w:pPr>
        <w:pStyle w:val="ArticleScripture"/>
        <w:jc w:val="left"/>
      </w:pPr>
      <w:r>
        <w:rPr>
          <w:rFonts w:ascii="Nirmala UI" w:hAnsi="Nirmala UI" w:eastAsia="Nirmala UI" w:cs="Nirmala UI"/>
        </w:rPr>
        <w:t>"जब हमारा राष्ट्र अपने शासन के सिद्धांतों का इतना परित्याग करेगा कि वह रविवार का कानून बना दे, तो इस कृत्य में प्रोटेस्टेंटवाद पोपवाद के साथ हाथ मिला लेगा।" टेस्टिमोनीज़, खंड 5, 712.</w:t>
      </w:r>
    </w:p>
    <w:p>
      <w:pPr>
        <w:pStyle w:val="ArticleBody"/>
        <w:jc w:val="left"/>
      </w:pPr>
      <w:r>
        <w:rPr>
          <w:rFonts w:ascii="Nirmala UI" w:hAnsi="Nirmala UI" w:eastAsia="Nirmala UI" w:cs="Nirmala UI"/>
        </w:rPr>
        <w:t>तथाकथित ईसाई जगत महान कृत्यों, या "acts", का एक रंगमंच है, और हर राष्ट्र (pan) इसमें शामिल होगा। "Act" शब्द का अर्थ नाटक, फ़िल्म या किसी अन्य प्रस्तुति के एक विभाजन या खंड से भी हो सकता है, जो सामान्यतः घटनाओं या क्रियाओं के एक विशेष क्रम से चिह्नित होता है। "Act" शब्द, क्रिया के रूप में, किसी विशिष्ट कार्य को करना या किसी निश्चित तरीके से व्यवहार करना होता है। यह दिखावा करने या कोई भूमिका निभाने के अर्थ में भी आता है, जैसे नाटक या फ़िल्म में अभिनय करना।</w:t>
      </w:r>
    </w:p>
    <w:p>
      <w:pPr>
        <w:pStyle w:val="ArticleScripture"/>
        <w:jc w:val="left"/>
      </w:pPr>
      <w:r>
        <w:rPr>
          <w:rFonts w:ascii="Nirmala UI" w:hAnsi="Nirmala UI" w:eastAsia="Nirmala UI" w:cs="Nirmala UI"/>
        </w:rPr>
        <w:t>दुनिया एक रंगमंच है। इसके अभिनेता, अर्थात उसके निवासी, अंतिम महान नाटक में अपनी-अपनी भूमिका निभाने की तैयारी कर रहे हैं। ईश्वर दृष्टि से ओझल हो गए हैं। मानव जाति के बड़े समूहों में कोई एकता नहीं है, सिवाय इसके कि लोग अपने स्वार्थी उद्देश्यों की पूर्ति के लिए आपस में गठजोड़ कर लेते हैं। ईश्वर देख रहे हैं। अपने विद्रोही प्रजाजनों के विषय में उनके उद्देश्य पूरे होकर रहेंगे। दुनिया मनुष्यों के हाथों में सौंपी नहीं गई है, यद्यपि ईश्वर कुछ समय के लिए भ्रम और अव्यवस्था के तत्वों को हावी होने दे रहे हैं। अधोलोक से आने वाली एक शक्ति इस नाटक के अंतिम महान दृश्य लाने के लिए काम कर रही है—शैतान मसीह के रूप में आ रहा है, और उन लोगों में हर प्रकार की अधर्मपूर्ण छल-कपट के साथ कार्य कर रहा है, जो गुप्त समाजों में आपस में बंध रहे हैं। जो लोग गठबंधन के जुनून के आगे झुक रहे हैं, वे शत्रु की योजनाओं को अंजाम दे रहे हैं। कारण के बाद परिणाम आएगा।</w:t>
      </w:r>
    </w:p>
    <w:p>
      <w:pPr>
        <w:pStyle w:val="ArticleScripture"/>
        <w:jc w:val="left"/>
      </w:pPr>
      <w:r>
        <w:rPr>
          <w:rFonts w:ascii="Nirmala UI" w:hAnsi="Nirmala UI" w:eastAsia="Nirmala UI" w:cs="Nirmala UI"/>
        </w:rPr>
        <w:t>अधर्मिता लगभग अपनी सीमा तक पहुँच चुकी है। भ्रम और अव्यवस्था ने संसार को भर दिया है, और शीघ्र ही मनुष्यों पर एक बड़ा आतंक आने वाला है। अंत बहुत निकट है। हम, जो सत्य को जानते हैं, हमें उस बात के लिए तैयार होना चाहिए जो शीघ्र ही एक अत्यंत अप्रत्याशित आघात की तरह संसार पर टूट पड़ेगी। रिव्यू एंड हेराल्ड, 10 सितंबर, 1903.</w:t>
      </w:r>
    </w:p>
    <w:p>
      <w:pPr>
        <w:pStyle w:val="ArticleBody"/>
        <w:jc w:val="left"/>
      </w:pPr>
      <w:r>
        <w:rPr>
          <w:rFonts w:ascii="Nirmala UI" w:hAnsi="Nirmala UI" w:eastAsia="Nirmala UI" w:cs="Nirmala UI"/>
        </w:rPr>
        <w:t>पैनियम और ऐक्टियम तीसरे विश्व युद्ध का प्रतिनिधित्व करते हैं। उस युद्ध में यूनानी बकरी-देवता पैन द्वारा दर्शाई गई अलौकिक प्रकटियाँ होंगी। यह युद्ध रविवार के विधान के प्रवर्तन से एक "अधिनियम" के रूप में जुड़ा होगा। और इस युद्ध की पहचान "महान नाटक के अंतिम दृश्य" के रूप में की गई है, क्योंकि यह केवल रविवार के विधान को लागू करने का कानूनी अधिनियम ही नहीं, बल्कि मानव परीक्षाकाल की समापन घड़ियों में सुसमाचार-नाटक का चरम भी है। उस युद्ध से पहले, जिसमें पैनियम और ऐक्टियम भविष्यसूचक रूप से एकजुट होते हैं, दानिएल के ग्यारहवें अध्याय की सोलहवीं आयत में, परमेश्वर की अंतिम दिनों की सेना पहले ही उत्थापित हो चुकी होगी, और उनका ध्वज, जो एक पताका है, तब ऊंचा उठाया जाएगा। "एन्साइन" का प्राथमिक अर्थ सेना का ध्वज है।</w:t>
      </w:r>
    </w:p>
    <w:p>
      <w:pPr>
        <w:pStyle w:val="ArticleBody"/>
        <w:jc w:val="left"/>
      </w:pPr>
      <w:r>
        <w:rPr>
          <w:rFonts w:ascii="Nirmala UI" w:hAnsi="Nirmala UI" w:eastAsia="Nirmala UI" w:cs="Nirmala UI"/>
        </w:rPr>
        <w:t>ऐक्ट और पैन, एक्टियम और पैनियम हैं, और ‘अद्भुत भाषाविद्’ ने दोनों युद्धों की भूगोल, नामों और इतिहास को नियंत्रित किया, क्योंकि यह शीघ्र आने वाले ‘रविवार के कानून’ से ठीक पहले का इतिहास है। पैनियम का युद्ध 200 ईसा पूर्व में हुआ, और पद सोलह बताता है कि 63 ईसा पूर्व में रोम ने यरूशलेम पर विजय प्राप्त की।</w:t>
      </w:r>
    </w:p>
    <w:p>
      <w:pPr>
        <w:pStyle w:val="ArticleBody"/>
        <w:jc w:val="left"/>
      </w:pPr>
      <w:r>
        <w:rPr>
          <w:rFonts w:ascii="Nirmala UI" w:hAnsi="Nirmala UI" w:eastAsia="Nirmala UI" w:cs="Nirmala UI"/>
        </w:rPr>
        <w:t>अंतिम दिनों के उस इतिहास के भीतर, जिसका प्रतिनिधित्व 200 ईसा-पूर्व से 63 ईसा-पूर्व के काल से होता है, संयुक्त राज्य अमेरिका में पशु की प्रतिमा का निर्माण, जैसा कि 161 ईसा-पूर्व से 158 ईसा-पूर्व के इतिहास में दर्शाया गया है, पूरा हो जाएगा। संयुक्त राज्य अमेरिका में पशु की प्रतिमा खड़ी करने की अंतिम गतिविधियों के काल से पहले, एक ऐसी घटना होगी जिसका प्रतिनिधित्व 167 ईसा-पूर्व में मोडेइन के विद्रोह द्वारा होता है। यह विद्रोह ग्रीस के थोपे गए धर्म के विरुद्ध विद्रोह का प्रतीक है, और यह विद्रोह 164 ईसा-पूर्व में मंदिर के पुनःसमर्पण द्वारा प्रदर्शित एक मार्गचिह्न तक ले जाएगा।</w:t>
      </w:r>
    </w:p>
    <w:p>
      <w:pPr>
        <w:pStyle w:val="ArticleBody"/>
        <w:jc w:val="left"/>
      </w:pPr>
      <w:r>
        <w:rPr>
          <w:rFonts w:ascii="Nirmala UI" w:hAnsi="Nirmala UI" w:eastAsia="Nirmala UI" w:cs="Nirmala UI"/>
        </w:rPr>
        <w:t>164 ईसा पूर्व को यहूदी धर्म में एक दिन के पवित्र तेल के आठ दिन तक चलने के चमत्कार के कारण स्मरण किया जाता है। इस प्रकार 164 ईसा पूर्व, जो 161 ईसा पूर्व से पहले है, परमेश्वर की धर्मत्यागी प्रजा के लिए किए गए एक शैतानी चमत्कार का संकेत करता है। इस चमत्कार को एक दिन से आठ दिन उत्पन्न होने के रूप में दर्शाया गया है, और पहले दिन का तेल ही पूरे आठ दिनों की आपूर्ति था। यह चमत्कार सात में से उस एक भाग पर किया गया था, और यह मार्गचिह्न उसी इतिहास के भीतर स्थापित है, जहाँ सात में से जो आठवाँ है, उसका रहस्य धर्मत्यागी गणतंत्रीय सींग और धर्मत्यागी प्रोटेस्टेंट सींग, दोनों पर पूरा किया जा रहा है।</w:t>
      </w:r>
    </w:p>
    <w:p>
      <w:pPr>
        <w:pStyle w:val="ArticleBody"/>
        <w:jc w:val="left"/>
      </w:pPr>
      <w:r>
        <w:rPr>
          <w:rFonts w:ascii="Nirmala UI" w:hAnsi="Nirmala UI" w:eastAsia="Nirmala UI" w:cs="Nirmala UI"/>
        </w:rPr>
        <w:t>शीघ्र आने वाले रविवार के कानून से पहले शैतानी चमत्कारों का प्रकट होना यूनानी देवता पैन से संबंधित है। जब पैनियम का युद्ध ट्रंप और धर्मत्यागी प्रोटेस्टेंटवाद द्वारा लड़ा और जीता जाएगा, तब "पैंडोरा का बक्सा" खुल चुका होगा, और तब मानवजाति पर छोड़ी जाने वाली समस्याओं का समाधान करने का कोई उपाय नहीं रहेगा, क्योंकि "बहुत जल्द मनुष्यों पर एक महान आतंक आने वाला है। अंत बहुत निकट है। हम जो सत्य जानते हैं, हमें उस बात के लिए तैयार होना चाहिए जो शीघ्र ही दुनिया पर एक अत्यंत चौंका देने वाले आश्चर्य के रूप में टूट पड़ने वाली है।"</w:t>
      </w:r>
    </w:p>
    <w:p>
      <w:pPr>
        <w:pStyle w:val="ArticleBody"/>
        <w:jc w:val="left"/>
      </w:pPr>
      <w:r>
        <w:rPr>
          <w:rFonts w:ascii="Nirmala UI" w:hAnsi="Nirmala UI" w:eastAsia="Nirmala UI" w:cs="Nirmala UI"/>
        </w:rPr>
        <w:t>एक लाख चवालीस हज़ार वे हैं जिन्हें परमेश्वर के वचन की पवित्रीकरण करने वाली शक्ति द्वारा मुहरबंद किया गया है, जो यीशु मसीह के प्रकाशितवाक्य की मुहर खुलने के माध्यम से प्रदान की गई थी। उस प्रकाशितवाक्य में कई विशिष्ट सत्य-धाराएँ सम्मिलित हैं, और वह यह पवित्रीकृत शिक्षा देता है कि यीशु कौन हैं। परमेश्वर के वचन के रूप में, वे अद्भुत भाषाविद् हैं, जिन्होंने समस्त मानव भाषा को नियंत्रित किया है, क्योंकि अपनी शक्ति से उन्होंने बाबेल की मीनार पर भ्रम बरसाकर विभिन्न भाषाओं को उत्पन्न किया था। वे अद्भुत गणक हैं, जिन्होंने अपने वचन में प्रस्तुत संख्याओं के साथ-साथ अपनी समस्त सृष्टि के भीतर भी रहस्य छिपाए हैं। वे इतिहास के नियंत्रक हैं, क्योंकि इतिहास 'His'-story है। उन्होंने पृथ्वी की रचना की और जलप्रलय के बाद पृथ्वी के भौगोलिक स्वरूप को नियंत्रित किया, और इसलिए उनके वचन में पाए जाने वाले 'सत्यों' का गठन करने वाले विविध भविष्यसूचक भूगोलों को भी नियंत्रित किया। एक लाख चवालीस हज़ार, अन्य बातों के साथ-साथ, उन लोगों का प्रतिनिधित्व करते हैं जो यह विश्वास प्रकट करते हैं कि उन्होंने सब कुछ सृजा है।</w:t>
      </w:r>
    </w:p>
    <w:p>
      <w:pPr>
        <w:pStyle w:val="ArticleScripture"/>
        <w:jc w:val="left"/>
      </w:pPr>
      <w:r>
        <w:rPr>
          <w:rFonts w:ascii="Nirmala UI" w:hAnsi="Nirmala UI" w:eastAsia="Nirmala UI" w:cs="Nirmala UI"/>
        </w:rPr>
        <w:t>आदि में वचन था, और वचन परमेश्वर के साथ था, और वचन ही परमेश्वर था। वही आदि में परमेश्वर के साथ था। सब कुछ उसी के द्वारा बनाया गया; और जो कुछ बनाया गया, उसमें से उसके बिना कुछ भी नहीं बनाया गया। यूहन्ना 1:1-3.</w:t>
      </w:r>
    </w:p>
    <w:p>
      <w:pPr>
        <w:pStyle w:val="ArticleBody"/>
        <w:jc w:val="left"/>
      </w:pPr>
      <w:r>
        <w:rPr>
          <w:rFonts w:ascii="Nirmala UI" w:hAnsi="Nirmala UI" w:eastAsia="Nirmala UI" w:cs="Nirmala UI"/>
        </w:rPr>
        <w:t>पैंडोरा के बॉक्स की कहानी प्राचीन यूनानी पौराणिक परंपरा की एक कथा है। इसे मुख्यतः यूनानी कवि हेसिओड की "वर्क्स एंड डेज़" में और अन्य विभिन्न शास्त्रीय स्रोतों में वर्णित किया गया है। यह स्पष्ट रूप से आदन की वाटिका में ईव के अनुभव का एक पुनर्कथन है। "पैंडोरा" नाम प्राचीन यूनानी पौराणिक कथाओं से आता है। यह ग्रीक शब्दों "pan" जिसका अर्थ "all" है, और "dora" जिसका अर्थ "gifts" है, से व्युत्पन्न है। "पैंडोरा" का अर्थ है "सभी उपहारों से संपन्न"। ईव कलीसिया का प्रतीक है, और परमेश्वर की कलीसिया के भीतर सभी उपहार पाए जाते हैं।</w:t>
      </w:r>
    </w:p>
    <w:p>
      <w:pPr>
        <w:pStyle w:val="ArticleBody"/>
        <w:jc w:val="left"/>
      </w:pPr>
      <w:r>
        <w:rPr>
          <w:rFonts w:ascii="Nirmala UI" w:hAnsi="Nirmala UI" w:eastAsia="Nirmala UI" w:cs="Nirmala UI"/>
        </w:rPr>
        <w:t>यूनानी पौराणिक कथाओं में, पैंडोरा देवताओं द्वारा सृजित पहली नश्वर स्त्री थी। कथा के अनुसार, मानवता को दंड देने की योजना के हिस्से के रूप में, देवताओं के राजा ज़्यूस के आदेश पर हेफ़ैस्टस ने उसे गढ़ा। प्रत्येक देवता ने पैंडोरा को उपहार दिए, जिनमें सौंदर्य, लावण्य, बुद्धि और आकर्षण शामिल थे। ज़्यूस ने उसे एक कलश दिया (बाद की कथाओं में, इसे डिब्बा कहा जाने लगा) और उससे कहा कि किसी भी परिस्थिति में उसे न खोले। हव्वा से कहा गया था कि वह हर पेड़ का फल खा सकती है, सिवाय 'उद्यान के बीच के पेड़' के।</w:t>
      </w:r>
    </w:p>
    <w:p>
      <w:pPr>
        <w:pStyle w:val="ArticleBody"/>
        <w:jc w:val="left"/>
      </w:pPr>
      <w:r>
        <w:rPr>
          <w:rFonts w:ascii="Nirmala UI" w:hAnsi="Nirmala UI" w:eastAsia="Nirmala UI" w:cs="Nirmala UI"/>
        </w:rPr>
        <w:t>पैंडोरा, जिज्ञासा से अभिभूत होकर, अंततः प्रलोभन के आगे झुक गई और घड़ा खोल दिया। ऐसा करते ही, अब तक भीतर बंद रखी गई सारी बुराइयाँ, पीड़ाएँ और रोग बाहर निकलकर दुनिया में फैल गए, जिससे मानवता में कष्ट और दुःख फैल गया। हालांकि, घड़े में एक चीज़ रह गई: आशा। मिथक के कुछ संस्करणों में, पैंडोरा ने तुरंत घड़ा बंद कर दिया, जिससे आशा बाहर निकलने से रुक गई; जबकि अन्य में, आशा भी बाहर आ गई, और विपत्ति के सामने मानवता को आशावाद और लचीलेपन की एक झलक प्रदान की।</w:t>
      </w:r>
    </w:p>
    <w:p>
      <w:pPr>
        <w:pStyle w:val="ArticleBody"/>
        <w:jc w:val="left"/>
      </w:pPr>
      <w:r>
        <w:rPr>
          <w:rFonts w:ascii="Nirmala UI" w:hAnsi="Nirmala UI" w:eastAsia="Nirmala UI" w:cs="Nirmala UI"/>
        </w:rPr>
        <w:t>पैनियम का युद्ध, शीघ्र आने वाले रविवार के कानून पर, एक्टियम के युद्ध से आकर मिलता है, और यह शीघ्र आने वाला रविवार का कानून एडन की वाटिका में हुई परीक्षा का प्रतीक था। उद्यान में यह परीक्षा केवल आदम और हव्वा के लिए थी, परन्तु अंतिम दिनों में यह परीक्षा समूचे संसार की समस्त मानवजाति के सामने आकर खड़ी होनी थी। उद्यान में परमेश्वर के वचन पर विश्वास करने या न करने की पहली परीक्षा, रविवार के कानून की अंतिम परीक्षा का प्रतीक है। हव्वा उस पहली परीक्षा में असफल रही और मानवजाति पर दुखों की बाढ़ ला दी, जैसा कि पैंडोरा की पौराणिक कथा में चित्रित है।</w:t>
      </w:r>
    </w:p>
    <w:p>
      <w:pPr>
        <w:pStyle w:val="ArticleBody"/>
        <w:jc w:val="left"/>
      </w:pPr>
      <w:r>
        <w:rPr>
          <w:rFonts w:ascii="Nirmala UI" w:hAnsi="Nirmala UI" w:eastAsia="Nirmala UI" w:cs="Nirmala UI"/>
        </w:rPr>
        <w:t>जब पैनियम का युद्ध एक्टियम के युद्ध से जुड़ता है, तब एदन की वाटिका में दर्शाई गई परीक्षा समस्त मानवजाति के सामने प्रकट हो जाएगी। उस समय संसार को जो आशा प्रदान की जाती है, वही वह ध्वज है जिसे इस प्रकार उठाया जाता है कि उसे समूचा संसार (पैनोरामा) देख सके।</w:t>
      </w:r>
    </w:p>
    <w:p>
      <w:pPr>
        <w:pStyle w:val="ArticleScripture"/>
        <w:jc w:val="left"/>
      </w:pPr>
      <w:r>
        <w:rPr>
          <w:rFonts w:ascii="Nirmala UI" w:hAnsi="Nirmala UI" w:eastAsia="Nirmala UI" w:cs="Nirmala UI"/>
        </w:rPr>
        <w:t>हे समस्त संसार के निवासियो, और पृथ्वी पर रहनेवालो, जब वह पर्वतों पर ध्वजा उठाए, तो तुम देखो; और जब वह नरसिंगा फूंके, तो तुम सुनो। यशायाह 18:3</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दुनिया एक रंगमंच है; इसके निवासी, अभिनेता, अंतिम महान नाटक में अपना हिस्सा निभाने की तैयारी कर रहे हैं। मानवजाति के विशाल जनसमूह में कोई एकता नहीं है, सिवाय इसके कि लोग अपने स्वार्थी उद्देश्यों को पूरा करने के लिए आपस में गठजोड़ कर लेते हैं। परमेश्वर देख रहा है। अपने विद्रोही प्रजाजनों के संबंध में उसके उद्देश्य पूरे होकर रहेंगे। संसार मनुष्यों के हाथों में नहीं सौंपा गया है, यद्यपि परमेश्वर कुछ समय के लिए अराजकता और अव्यवस्था के तत्वों को प्रभुत्व करने की अनुमति दे रहा है। नीचे से आने वाली एक शक्ति नाटक के अंतिम महान दृश्यों को लाने के लिए काम कर रही है—शैतान मसीह के रूप में आ रहा है, और अधर्म की समस्त छल-कपट के साथ उन लोगों में कार्य कर रहा है जो गुप्त समाजों में एकजुट हो रहे हैं। जो लोग गठबंधन की लालसा के आगे झुक रहे हैं, वे शत्रु की योजनाओं को ही पूरा कर रहे हैं। कारण के बाद परिणाम अवश्य आएगा।</w:t>
      </w:r>
    </w:p>
    <w:p>
      <w:pPr>
        <w:pStyle w:val="ArticleScripture"/>
        <w:jc w:val="left"/>
      </w:pPr>
      <w:r>
        <w:rPr>
          <w:rFonts w:ascii="Nirmala UI" w:hAnsi="Nirmala UI" w:eastAsia="Nirmala UI" w:cs="Nirmala UI"/>
        </w:rPr>
        <w:t>यह संदेश आज जितनी प्रबलता से लागू है, उतनी प्रबलता से कभी नहीं था। दिन-ब-दिन संसार परमेश्वर के अधिकारों को अधिकाधिक नकार रहा है। लोग पाप करने में निर्भीक हो गए हैं। जगत के निवासियों की दुष्टता ने उनके अधर्म का पैमाना लगभग भर दिया है। यह पृथ्वी लगभग उस अवस्था तक पहुँच गई है जहाँ परमेश्वर विनाशक को इसके ऊपर अपनी इच्छा के अनुसार काम करने की अनुमति देगा। परमेश्वर की व्यवस्था के स्थान पर मनुष्यों की व्यवस्थाओं का प्रतिस्थापन, और केवल मानवीय अधिकार से बाइबल के विश्रामदिन के स्थान पर रविवार को ऊँचा उठाना, इस नाटक का अंतिम अंक है। जब यह प्रतिस्थापन सार्वभौमिक हो जाएगा, तब परमेश्वर स्वयं को प्रकट करेगा। वह अपनी महिमा में उठकर पृथ्वी को भयानक रूप से हिला देगा। वह अपने स्थान से निकलकर जगत के निवासियों को उनके अधर्म के कारण दंड देने आएगा, और पृथ्वी अपना रक्त प्रकट करेगी और अपने मारे गए लोगों को अब और नहीं ढँकेगी।</w:t>
      </w:r>
    </w:p>
    <w:p>
      <w:pPr>
        <w:pStyle w:val="ArticleScripture"/>
        <w:jc w:val="left"/>
      </w:pPr>
      <w:r>
        <w:rPr>
          <w:rFonts w:ascii="Nirmala UI" w:hAnsi="Nirmala UI" w:eastAsia="Nirmala UI" w:cs="Nirmala UI"/>
        </w:rPr>
        <w:t>हम युगों के संकट की दहलीज़ पर खड़े हैं। तेज़ी से एक के बाद एक परमेश्वर के न्याय आएँगे—आग, बाढ़, और भूकंप, साथ ही युद्ध और रक्तपात। इस समय महान और निर्णायक घटनाओं से हमें चकित नहीं होना चाहिए; क्योंकि दया का स्वर्गदूत पश्चाताप न करने वालों को शरण देने के लिए अब अधिक देर तक ठहर नहीं सकता।</w:t>
      </w:r>
    </w:p>
    <w:p>
      <w:pPr>
        <w:pStyle w:val="ArticleScripture"/>
        <w:jc w:val="left"/>
      </w:pPr>
      <w:r>
        <w:rPr>
          <w:rFonts w:ascii="Nirmala UI" w:hAnsi="Nirmala UI" w:eastAsia="Nirmala UI" w:cs="Nirmala UI"/>
        </w:rPr>
        <w:t>संकट दबे पाँव धीरे-धीरे हम पर आ रहा है। सूर्य आकाश में अपनी नियत परिक्रमा करता हुआ चमक रहा है, और आकाश अब भी ईश्वर की महिमा का वर्णन करता है। लोग अब भी खाते-पीते, बोते और बनाते, विवाह करते और विवाह कराते जा रहे हैं। व्यापारी अब भी खरीद-बिक्री कर रहे हैं। लोग एक-दूसरे से धक्का-मुक्की करते हुए सबसे ऊँचे स्थान के लिए होड़ में लगे हैं। भोग-विलासी लोग अब भी थियेटरों, घुड़दौड़ों और जुआखानों की ओर उमड़ रहे हैं। चारों ओर उत्तेजना चरम पर है, फिर भी अनुग्रह का काल तेजी से समाप्त हो रहा है, और हर एक के विषय में सदा के लिए निर्णय होने को है। शैतान देख रहा है कि उसका समय कम रह गया है। उसने अपने सारे साधन काम पर लगा दिए हैं ताकि लोग धोखा खाएँ, भ्रमित रहें, व्यस्त और मोहित बने रहें, जब तक कि अनुग्रह का काल समाप्त न हो जाए और दया का द्वार सदा के लिए बंद न हो जाए।</w:t>
      </w:r>
    </w:p>
    <w:p>
      <w:pPr>
        <w:pStyle w:val="ArticleScripture"/>
        <w:jc w:val="left"/>
      </w:pPr>
      <w:r>
        <w:rPr>
          <w:rFonts w:ascii="Nirmala UI" w:hAnsi="Nirmala UI" w:eastAsia="Nirmala UI" w:cs="Nirmala UI"/>
        </w:rPr>
        <w:t>अधर्म लगभग अपनी सीमा तक पहुँच चुका है। दुनिया भर में भ्रम व्याप्त है, और शीघ्र ही मानवजाति पर एक भयंकर आतंक आने वाला है। अंत बहुत निकट है। हम जो सत्य जानते हैं, हमें उस बात के लिए तैयार होना चाहिए जो शीघ्र ही अत्यंत चौंका देने वाले आश्चर्य के रूप में दुनिया पर टूट पड़ेगी।</w:t>
      </w:r>
    </w:p>
    <w:p>
      <w:pPr>
        <w:pStyle w:val="ArticleScripture"/>
        <w:jc w:val="left"/>
      </w:pPr>
      <w:r>
        <w:rPr>
          <w:rFonts w:ascii="Nirmala UI" w:hAnsi="Nirmala UI" w:eastAsia="Nirmala UI" w:cs="Nirmala UI"/>
        </w:rPr>
        <w:t>अधर्म के प्रबल होने के इस समय में हम जान सकते हैं कि अंतिम महान संकट निकट आ पहुँचा है। जब परमेश्वर की व्यवस्था की अवज्ञा लगभग सर्वत्र हो, जब उसके लोग अपने ही सहमनुष्यों द्वारा उत्पीड़ित और क्लेशित किए जा रहे हों, तब प्रभु हस्तक्षेप करेंगे।</w:t>
      </w:r>
    </w:p>
    <w:p>
      <w:pPr>
        <w:pStyle w:val="ArticleScripture"/>
        <w:jc w:val="left"/>
      </w:pPr>
      <w:r>
        <w:rPr>
          <w:rFonts w:ascii="Nirmala UI" w:hAnsi="Nirmala UI" w:eastAsia="Nirmala UI" w:cs="Nirmala UI"/>
        </w:rPr>
        <w:t>हम महान और गंभीर घटनाओं की दहलीज़ पर खड़े हैं। भविष्यवाणियाँ पूरी हो रही हैं। स्वर्ग की पुस्तकों में विचित्र, घटनापूर्ण इतिहास दर्ज किया जा रहा है। हमारी दुनिया की हर चीज़ उथल-पुथल में है। युद्ध हो रहे हैं, और युद्धों की अफवाहें हैं। राष्ट्र क्रोधित हैं, और मृतकों का समय आ गया है, कि उनका न्याय किया जाए। घटनाएँ बदल रही हैं ताकि परमेश्वर का वह दिन आ जाए जो अत्यंत शीघ्र निकट है। कहने को बस एक क्षण भर का समय ही शेष है। परन्तु, जबकि पहले से ही राष्ट्र राष्ट्र के विरुद्ध, और राज्य राज्य के विरुद्ध उठ खड़े हो रहे हैं, फिर भी अब तक कोई सर्वव्यापी संघर्ष नहीं हुआ है। अभी तक चारों पवनें रोकी गई हैं, जब तक कि परमेश्वर के दासों के माथों पर मुहर न लगा दी जाए। तब पृथ्वी की शक्तियाँ अपनी सेनाएँ अंतिम महान युद्ध के लिए एकत्र करेंगी।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नवासी</dc:title>
  <dc:subject>पानियम के युद्ध का भविष्यसूचक ताना-बाना: रविवार के कानून की भूमिका</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