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अठारह</w:t>
      </w:r>
    </w:p>
    <w:p>
      <w:pPr>
        <w:pStyle w:val="ArticleSubtitle"/>
        <w:jc w:val="left"/>
      </w:pPr>
      <w:r>
        <w:rPr>
          <w:rFonts w:ascii="Nirmala UI" w:hAnsi="Nirmala UI" w:eastAsia="Nirmala UI" w:cs="Nirmala UI"/>
        </w:rPr>
        <w:t>वह घड़ी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प्रेरणा स्पष्ट करती है कि दानिय्येल का तीसरा अध्याय संयुक्त राज्य अमेरिका में रविवार के कानून का प्रतिनिधित्व करता है। यशायाह के तेईसवें अध्याय में, सोर की वह वेश्या, जो पृथ्वी के राजाओं के साथ व्यभिचार करती है, वही प्रकाशितवाक्य में वर्णित वेश्या है, जो पृथ्वी के राजाओं के साथ व्यभिचार करती है। प्रकाशितवाक्य अध्याय सत्रह में, उस वेश्या के ललाट पर “महान बाबुल” लिखा हुआ है।</w:t>
      </w:r>
    </w:p>
    <w:p>
      <w:pPr>
        <w:pStyle w:val="ArticleScripture"/>
        <w:jc w:val="left"/>
      </w:pPr>
      <w:r>
        <w:rPr>
          <w:rFonts w:ascii="Nirmala UI" w:hAnsi="Nirmala UI" w:eastAsia="Nirmala UI" w:cs="Nirmala UI"/>
        </w:rPr>
        <w:t>और वह स्त्री बैंगनी और किरमिज़ी रंग में सजी थी, और सोने, बहुमूल्य रत्नों और मोतियों से अलंकृत थी; उसके हाथ में सोने का प्याला था, जो घृणित बातों और उसके व्यभिचार की अशुद्धताओं से भरा था। और उसके माथे पर यह नाम लिखा था: "रहस्य, महान बाबुल, पृथ्वी की वेश्याओं और घृणित बातों की माता।" प्रकाशितवाक्य 17:4, 5.</w:t>
      </w:r>
    </w:p>
    <w:p>
      <w:pPr>
        <w:pStyle w:val="ArticleBody"/>
        <w:jc w:val="left"/>
      </w:pPr>
      <w:r>
        <w:rPr>
          <w:rFonts w:ascii="Nirmala UI" w:hAnsi="Nirmala UI" w:eastAsia="Nirmala UI" w:cs="Nirmala UI"/>
        </w:rPr>
        <w:t>1950 से पहले, अंग्रेज़ी शब्दकोशों ने इन दो पदों में दर्शाई गई स्त्री की सही पहचान रोमन कैथोलिक कलीसिया के रूप में की थी। कैथोलिक उत्पीड़नों के उस अंधकार युग के बाद, जो 538 से 1798 तक चला, समूची दुनिया जानती थी कि रोमन कलीसिया वही वेश्या है जो पृथ्वी के राजाओं के साथ व्यभिचार करती है। स्वतंत्रता की घोषणा को कैथोलिकवाद के शासन और उन सांसारिक राजाओं के शासन के अस्वीकार के रूप में तैयार किया गया था, जिन्होंने उस वेश्या के साथ अपवित्र संबंध बनाए थे। यशायाह अध्याय तेइस बताता है कि वह वेश्या भुला दी जाएगी। आप किसी भी आधुनिक खोज इंजन में प्रकाशितवाक्य सत्रह की वेश्या की परिभाषा को कैथोलिक कलीसिया के रूप में कभी नहीं पाएँगे, क्योंकि परमेश्वर का वचन कभी असफल नहीं होता, और परमेश्वर का वचन कहता है कि वह भुला दी जाएगी।</w:t>
      </w:r>
    </w:p>
    <w:p>
      <w:pPr>
        <w:pStyle w:val="ArticleScripture"/>
        <w:jc w:val="left"/>
      </w:pPr>
      <w:r>
        <w:rPr>
          <w:rFonts w:ascii="Nirmala UI" w:hAnsi="Nirmala UI" w:eastAsia="Nirmala UI" w:cs="Nirmala UI"/>
        </w:rPr>
        <w:t>और उस दिन ऐसा होगा कि सोर को सत्तर वर्ष तक, एक राजा के दिनों के अनुसार, भुला दिया जाएगा; और सत्तर वर्षों के अंत पर सोर वेश्या के समान गीत गाएगी। वीणा ले, नगर में घूम, हे भूली हुई वेश्या; मधुर राग छेड़, बहुत से गीत गा, ताकि तुझे याद किया जाए। और सत्तर वर्षों के अंत के बाद ऐसा होगा कि प्रभु सोर की सुधि लेगा, और वह अपनी कमाई की ओर लौटेगी, और पृथ्वी के मुख पर जगत के सब राज्यों के साथ व्यभिचार करेगी। और उसका व्यापार और उसकी कमाई प्रभु के लिये पवित्र ठहरेगी; वह न तो संचित की जाएगी और न भंडार में रखी जाएगी; क्योंकि उसका व्यापार प्रभु के सम्मुख रहने वालों के लिये होगा, ताकि वे पर्याप्त खाएँ और टिकाऊ वस्त्र पहनें। यशायाह 23:15-18.</w:t>
      </w:r>
    </w:p>
    <w:p>
      <w:pPr>
        <w:pStyle w:val="ArticleBody"/>
        <w:jc w:val="left"/>
      </w:pPr>
      <w:r>
        <w:rPr>
          <w:rFonts w:ascii="Nirmala UI" w:hAnsi="Nirmala UI" w:eastAsia="Nirmala UI" w:cs="Nirmala UI"/>
        </w:rPr>
        <w:t>परमेश्वर का वचन कभी असफल नहीं होता, और 1798 से वह व्यभिचारिणी भुला दी गई है, परन्तु अन्तिम दिनों में उसे स्मरण किया जाएगा। जब परमेश्वर के सातवें दिन के सब्त पर आक्रमण होता है, तब वह व्यभिचारिणी स्मरण की जाती है; और सातवें दिन का सब्त दस आज्ञाओं में से वही एक आज्ञा है जिसे सदैव स्मरण रखने के लिए कहा गया था। जब वह अपनी वीणा उठाती है, नगर का भ्रमण करती है और मधुर धुनें तथा अनेक गीत रचती है, तब भी उसे स्मरण किया जाता है। वह अपने गीत सत्तर वर्षों के अंत में गाती है, जो एक राजा के दिन हैं। दानिय्येल अध्याय दो के अनुसार, राजा एक राज्य है।</w:t>
      </w:r>
    </w:p>
    <w:p>
      <w:pPr>
        <w:pStyle w:val="ArticleScripture"/>
        <w:jc w:val="left"/>
      </w:pPr>
      <w:r>
        <w:rPr>
          <w:rFonts w:ascii="Nirmala UI" w:hAnsi="Nirmala UI" w:eastAsia="Nirmala UI" w:cs="Nirmala UI"/>
        </w:rPr>
        <w:t>और जहाँ कहीं मनुष्यों के पुत्र बसते हैं, मैदान के पशु और आकाश के पक्षी उसने तेरे हाथ में सौंप दिए हैं, और उन सब पर तुझे शासक ठहराया है। तू ही वह सोने का सिर है। दानिय्येल 2:38.</w:t>
      </w:r>
    </w:p>
    <w:p>
      <w:pPr>
        <w:pStyle w:val="ArticleBody"/>
        <w:jc w:val="left"/>
      </w:pPr>
      <w:r>
        <w:rPr>
          <w:rFonts w:ascii="Nirmala UI" w:hAnsi="Nirmala UI" w:eastAsia="Nirmala UI" w:cs="Nirmala UI"/>
        </w:rPr>
        <w:t>‘सिर’ या ‘राजा’ दोनों ही राज्य के प्रतीक हैं। ‘एक राजा के दिन’ द्वारा दर्शाया गया राज्य संयुक्त राज्य अमेरिका है। संयुक्त राज्य अमेरिका ने 1798 में, जब बाबुल की वेश्या को घातक घाव दिया गया, तब ‘पृथ्वी का पशु’ के रूप में अपने भविष्यसूचक शासन की शुरुआत की। यह बाइबल की भविष्यवाणी के अनुसार छठे राज्य के रूप में रविवार के कानून तक बना रहता है। बाइबल की भविष्यवाणी का वह वास्तविक राज्य जिसने सत्तर वर्ष तक शासन किया, बाबुल था।</w:t>
      </w:r>
    </w:p>
    <w:p>
      <w:pPr>
        <w:pStyle w:val="ArticleScripture"/>
        <w:jc w:val="left"/>
      </w:pPr>
      <w:r>
        <w:rPr>
          <w:rFonts w:ascii="Nirmala UI" w:hAnsi="Nirmala UI" w:eastAsia="Nirmala UI" w:cs="Nirmala UI"/>
        </w:rPr>
        <w:t>देखो, मैं उत्तर के सब कुलों को — यहोवा की यह वाणी है — और अपने दास बाबुल के राजा नबूकदनेस्सर को भेजकर बुलाऊँगा, और उन्हें इस देश के विरुद्ध, उसके निवासियों के विरुद्ध, और चारों ओर की सब जातियों के विरुद्ध ले आऊँगा, और उन्हें पूरी रीति से नष्ट कर दूँगा, और उन्हें आश्चर्य, सीटी बजाने का कारण, और सदा की उजाड़ बना दूँगा। फिर मैं उनसे हर्ष का स्वर और आनंद का स्वर, दूल्हे का स्वर और दुल्हन का स्वर, चक्की की ध्वनि और दीपक का प्रकाश छीन लूँगा। और यह सारा देश उजाड़ और आश्चर्य का विषय हो जाएगा; और ये जातियाँ बाबुल के राजा की सेवा सत्तर वर्ष तक करेंगी। और जब सत्तर वर्ष पूरे हो जाएँगे, तब मैं बाबुल के राजा और उस जाति को उनके अधर्म के कारण दंड दूँगा — यहोवा की यह वाणी है — और कस्दियों के देश को दंड दूँगा, और उसे सदा की उजाड़ बना दूँगा। यिर्मयाह 25:9-12.</w:t>
      </w:r>
    </w:p>
    <w:p>
      <w:pPr>
        <w:pStyle w:val="ArticleBody"/>
        <w:jc w:val="left"/>
      </w:pPr>
      <w:r>
        <w:rPr>
          <w:rFonts w:ascii="Nirmala UI" w:hAnsi="Nirmala UI" w:eastAsia="Nirmala UI" w:cs="Nirmala UI"/>
        </w:rPr>
        <w:t>वास्तविक बाबुल ने सत्तर वर्षों तक शासन किया, जो अंतिम दिनों के उस राज्य का प्रतीक है जो सत्तर प्रतीकात्मक वर्षों तक राज्य करेगा। बाबुल के राजा नबूकदनेस्सर ने यहूदा पर तीन बार आक्रमण किया। पहला आक्रमण यहोयाकीम के विरुद्ध था, और उसी समय यिर्मयाह की भविष्यवाणी के सत्तर वर्ष आरंभ हुए। यह बेलशस्सर की मृत्यु पर समाप्त हुआ, जब परमेश्वर ने “बाबुल के राजा” को दंडित किया, जैसे उसने सत्तर वर्षों की शुरुआत में राजा यहोयाकीम को दंडित किया था। भविष्यवाणी में जिसे “एक राजा के दिन” (एक राज्य) के रूप में “सत्तर वर्ष” कहा गया है, वह बाबुल था, और बाइबल की भविष्यवाणी का वह राज्य, जो उस समय सत्तर प्रतीकात्मक वर्षों तक राज्य करता है जब सूर की वेश्या भुला दी जाती है, प्रकाशितवाक्य तेरह का पृथ्वी से निकलने वाला पशु है। 1798 में बाइबल की भविष्यवाणी के पाँचवें से छठे राज्य में जो संक्रमण हुआ, वह उस सत्य का एक भाग है जिसे यूहन्ना प्रकाशितवाक्य अध्याय तेरह में दर्शा रहा है।</w:t>
      </w:r>
    </w:p>
    <w:p>
      <w:pPr>
        <w:pStyle w:val="ArticleScripture"/>
        <w:jc w:val="left"/>
      </w:pPr>
      <w:r>
        <w:rPr>
          <w:rFonts w:ascii="Nirmala UI" w:hAnsi="Nirmala UI" w:eastAsia="Nirmala UI" w:cs="Nirmala UI"/>
        </w:rPr>
        <w:t>और मैं समुद्र की रेत पर खड़ा था, और मैंने देखा कि समुद्र में से एक पशु ऊपर आता है, जिसके सात सिर और दस सींग थे; और उसके सींगों पर दस मुकुट थे, और उसके सिरों पर निन्दा का नाम था. . . . और मैंने पृथ्वी में से ऊपर आता हुआ एक और पशु देखा; उसके दो सींग मेम्ने के समान थे, और वह अजगर के समान बोलता था. प्रकाशितवाक्य 13:1, 11.</w:t>
      </w:r>
    </w:p>
    <w:p>
      <w:pPr>
        <w:pStyle w:val="ArticleBody"/>
        <w:jc w:val="left"/>
      </w:pPr>
      <w:r>
        <w:rPr>
          <w:rFonts w:ascii="Nirmala UI" w:hAnsi="Nirmala UI" w:eastAsia="Nirmala UI" w:cs="Nirmala UI"/>
        </w:rPr>
        <w:t>प्रकाशितवाक्य के तेरहवें अध्याय में जिस समुद्र तट पर यूहन्ना खड़ा था, वह 1798 का प्रतिनिधित्व करता है।</w:t>
      </w:r>
    </w:p>
    <w:p>
      <w:pPr>
        <w:pStyle w:val="ArticleScripture"/>
        <w:jc w:val="left"/>
      </w:pPr>
      <w:r>
        <w:rPr>
          <w:rFonts w:ascii="Nirmala UI" w:hAnsi="Nirmala UI" w:eastAsia="Nirmala UI" w:cs="Nirmala UI"/>
        </w:rPr>
        <w:t>"जब पोप की सत्ता की शक्ति छीन ली गई और वह उत्पीड़न करना छोड़ने के लिए विवश हो गई, तब जॉन ने देखा कि एक नई शक्ति उभर रही थी, जो ड्रैगन की आवाज़ की प्रतिध्वनि करने और उसी क्रूर व धर्मनिंदक कार्य को आगे बढ़ाने के लिए उभर रही थी। यह शक्ति, जो कलीसिया और परमेश्वर की व्यवस्था के विरुद्ध युद्ध करने वाली अंतिम शक्ति है, मेमने जैसे सींगों वाले एक पशु द्वारा दर्शाई गई है। इससे पहले के पशु समुद्र से उठे थे; परन्तु यह पृथ्वी से निकला, उस राष्ट्र के शांतिपूर्ण उदय का प्रतिनिधित्व करते हुए जिसका यह प्रतीक था—संयुक्त राज्य अमेरिका।" Signs of the Times, 8 फरवरी, 1910.</w:t>
      </w:r>
    </w:p>
    <w:p>
      <w:pPr>
        <w:pStyle w:val="ArticleBody"/>
        <w:jc w:val="left"/>
      </w:pPr>
      <w:r>
        <w:rPr>
          <w:rFonts w:ascii="Nirmala UI" w:hAnsi="Nirmala UI" w:eastAsia="Nirmala UI" w:cs="Nirmala UI"/>
        </w:rPr>
        <w:t>समुद्र से निकला पशु, पृथ्वी से निकले पशु से समुद्रतट की रेत द्वारा अलग किया गया था। 1798 में (समुद्रतट), बाइबल की भविष्यवाणी का पाँचवाँ राज्य अतीत के इतिहास का प्रतिनिधित्व करता था, और छठा राज्य भविष्य के इतिहास का। मिलरवादियों ने इस सत्य को नहीं देखा। विलियम मिलर को पैगनवाद की अजगर-शक्ति और उस अगले राज्य से उसके संबंध के बारे में अंतर्दृष्टि दी गई, जिसे कैथोलिक धर्म के पशु के रूप में दर्शाया गया था। प्रकाशितवाक्य तेरह झूठे नबी की कथा प्रस्तुत करता है, जो उन तीन शक्तियों में तीसरी है जो संसार को हरमगिदोन तक ले जाती हैं। यह कथा 1798 के समुद्रतट पर शुरू होती है।</w:t>
      </w:r>
    </w:p>
    <w:p>
      <w:pPr>
        <w:pStyle w:val="ArticleBody"/>
        <w:jc w:val="left"/>
      </w:pPr>
      <w:r>
        <w:rPr>
          <w:rFonts w:ascii="Nirmala UI" w:hAnsi="Nirmala UI" w:eastAsia="Nirmala UI" w:cs="Nirmala UI"/>
        </w:rPr>
        <w:t>संयुक्त राज्य अमेरिका अपना इतिहास मेमने के प्रतीक से शुरू करता है, परंतु अपने इतिहास का अंत अजगर के समान बोलते हुए करता है। पृथ्वी के पशु के शासन के प्रतीकात्मक सत्तर वर्षों का इतिहास प्रकाशितवाक्य के तेरहवें अध्याय में एक ही पद में दर्शाया गया है, क्योंकि उसी पद में एक ही वाक्य में पृथ्वी के पशु की शुरुआत और समापन, दोनों, बताए गए हैं।</w:t>
      </w:r>
    </w:p>
    <w:p>
      <w:pPr>
        <w:pStyle w:val="ArticleScripture"/>
        <w:jc w:val="left"/>
      </w:pPr>
      <w:r>
        <w:rPr>
          <w:rFonts w:ascii="Nirmala UI" w:hAnsi="Nirmala UI" w:eastAsia="Nirmala UI" w:cs="Nirmala UI"/>
        </w:rPr>
        <w:t>और मैंने पृथ्वी में से ऊपर आते हुए एक और पशु को देखा; और उसके दो सींग मेम्ने के समान थे, और वह अजगर के समान बोलता था। प्रकाशितवाक्य 13:11.</w:t>
      </w:r>
    </w:p>
    <w:p>
      <w:pPr>
        <w:pStyle w:val="ArticleBody"/>
        <w:jc w:val="left"/>
      </w:pPr>
      <w:r>
        <w:rPr>
          <w:rFonts w:ascii="Nirmala UI" w:hAnsi="Nirmala UI" w:eastAsia="Nirmala UI" w:cs="Nirmala UI"/>
        </w:rPr>
        <w:t>जब संयुक्त राज्य अमेरिका अजगर के समान बोलता है, तो वह रविवार का कानून पारित करता है। रविवार की उपासना को लागू कराने से पहले, प्रोटेस्टेंटवाद की धर्मत्यागी कलीसियाएँ एकजुट होकर, पशु की प्रतिमा बनाते हुए, धर्मत्यागी सरकार पर राजनीतिक नियंत्रण स्थापित कर लेंगी। जब प्रेरणा यह पहचानती है (और वह ऐसा बार-बार करती है) कि नबूकदनेस्सर द्वारा स्वर्ण प्रतिमा का समर्पण समारोह रविवार के कानून का प्रतिनिधित्व करता है, तो वह पृथ्वी के पशु के सत्तर प्रतीकात्मक वर्षों के अंत को चिन्हित करती है। दानिय्येल के अध्याय एक से तीन, प्रकाशितवाक्य अध्याय चौदह के तीन स्वर्गदूतों के संदेशों का प्रतिनिधित्व करते हैं। रविवार के कानून के समय तीसरा स्वर्गदूत एक जीवित सत्य बन जाता है।</w:t>
      </w:r>
    </w:p>
    <w:p>
      <w:pPr>
        <w:pStyle w:val="ArticleBody"/>
        <w:jc w:val="left"/>
      </w:pPr>
      <w:r>
        <w:rPr>
          <w:rFonts w:ascii="Nirmala UI" w:hAnsi="Nirmala UI" w:eastAsia="Nirmala UI" w:cs="Nirmala UI"/>
        </w:rPr>
        <w:t>भविष्यवाणी की दृष्टि से, दानिय्येल की पुस्तक के अध्याय एक से तीन, प्रकाशितवाक्य तेरह के “पृथ्वी के पशु” के सत्तर प्रतीकात्मक वर्षों का प्रतिनिधित्व करते हैं। अध्याय एक में दर्शाया गया आहार परीक्षण, और यहोयाकीम की प्रतीकात्मकता, यह इंगित करते हैं कि अध्याय एक भविष्यवाणीय रूप से पहले स्वर्गदूत के सशक्तिकरण के साथ आरंभ होता है—या तो 11 अगस्त, 1840 को, या 11 सितंबर, 2001 को—जो तीसरे स्वर्गदूत के इतिहास में है।</w:t>
      </w:r>
    </w:p>
    <w:p>
      <w:pPr>
        <w:pStyle w:val="ArticleBody"/>
        <w:jc w:val="left"/>
      </w:pPr>
      <w:r>
        <w:rPr>
          <w:rFonts w:ascii="Nirmala UI" w:hAnsi="Nirmala UI" w:eastAsia="Nirmala UI" w:cs="Nirmala UI"/>
        </w:rPr>
        <w:t>बाबेल वह राष्ट्र है जिसने सत्तर वर्षों तक शासन किया, और वे वर्ष संयुक्त राज्य अमेरिका के इतिहास का प्रतिनिधित्व करते हैं। नबूकदनेस्सर द्वारा स्वर्ण मूर्ति के समर्पण के काफी बाद तक बाबेल के सत्तर वर्ष समाप्त नहीं हुए, लेकिन भविष्यवाणी के अर्थ में, यशायाह के अध्याय तेईस में प्रयुक्त सत्तर प्रतीकात्मक वर्ष दानिय्येल के अध्याय तीन में समाप्त हो जाते हैं। जब नबूकदनेस्सर का वाद्यवृंद समर्पण समारोह के लिए संगीत बजाता है, तब पशु का चिन्ह लागू कर दिया जाता है, और उसी समय टायर और बाबेल की वेश्या पृथ्वी के राजाओं के लिए अपने गीत गाने लगती है, जबकि धर्मत्यागी इस्राएल झुकता और नाचता है।</w:t>
      </w:r>
    </w:p>
    <w:p>
      <w:pPr>
        <w:pStyle w:val="ArticleScripture"/>
        <w:jc w:val="left"/>
      </w:pPr>
      <w:r>
        <w:rPr>
          <w:rFonts w:ascii="Nirmala UI" w:hAnsi="Nirmala UI" w:eastAsia="Nirmala UI" w:cs="Nirmala UI"/>
        </w:rPr>
        <w:t>राजा नबूकदनेस्सर ने सोने की एक प्रतिमा बनवाई, जिसकी ऊँचाई साठ हाथ और चौड़ाई छह हाथ थी; उसने उसे बाबुल के प्रान्त में, दूरा के मैदान में खड़ी की। तब राजा नबूकदनेस्सर ने राजकुमारों, राज्यपालों, सेनापतियों, न्यायाधीशों, कोषाध्यक्षों, सलाहकारों, शहरपालों और सब प्रान्तों के शासकों को यह कहकर बुलवाया कि वे उस प्रतिमा के उद्घाटन में आएँ, जिसे राजा नबूकदनेस्सर ने खड़ा किया था। तब राजकुमार, राज्यपाल, सेनापति, न्यायाधीश, कोषाध्यक्ष, सलाहकार, शहरपाल और सब प्रान्तों के शासक उस प्रतिमा के उद्घाटन के लिए इकट्ठे हुए, जिसे राजा नबूकदनेस्सर ने खड़ा किया था; और वे उस प्रतिमा के सामने खड़े हुए, जिसे नबूकदनेस्सर ने खड़ा किया था। तब एक हरकारे ने ऊँचे शब्द से पुकारकर कहा, हे लोगों, जातियों और भाषाओं, तुम्हें यह आज्ञा दी जाती है कि जिस समय तुम नरसिंघे, बाँसुरी, वीणा, सैकबट, साल्टरी, डल्सीमर और तरह-तरह के सब बाजों की ध्वनि सुनो, तब तुम गिरकर उस सोने की प्रतिमा की आराधना करो, जिसे राजा नबूकदनेस्सर ने खड़ा किया है; और जो कोई गिरकर दण्डवत न करेगा और आराधना न करेगा, उसे उसी घड़ी जलती हुई धधकती भट्टी के बीच में डाल दिया जाएगा। इसलिए उस समय, जब सब लोगों ने नरसिंघे, बाँसुरी, वीणा, सैकबट, साल्टरी और तरह-तरह के सब बाजों की ध्वनि सुनी, तब सब लोग, जातियाँ और भाषाएँ गिरकर उस सोने की प्रतिमा की आराधना करने लगे, जिसे राजा नबूकदनेस्सर ने खड़ा किया था। दानिय्येल 3:1-7.</w:t>
      </w:r>
    </w:p>
    <w:p>
      <w:pPr>
        <w:pStyle w:val="ArticleBody"/>
        <w:jc w:val="left"/>
      </w:pPr>
      <w:r>
        <w:rPr>
          <w:rFonts w:ascii="Nirmala UI" w:hAnsi="Nirmala UI" w:eastAsia="Nirmala UI" w:cs="Nirmala UI"/>
        </w:rPr>
        <w:t>उस 'समय' में, या उसी 'घड़ी' में—जो संयुक्त राज्य अमेरिका का रविवार का कानून है—जो कोई स्वर्ण प्रतिमा की उपासना करने से इंकार करेगा, उसे 'धधकती आग की भट्टी के बीचोबीच' फेंक दिया जाएगा। पुराने नियम में 'घड़ी' के रूप में अनूदित शब्द जिस एकमात्र पुस्तक में मिलता है, वह दानिय्येल की पुस्तक है। तीसरे अध्याय में 'घड़ी' शब्द पशु के निशान के आगमन का प्रतिनिधित्व करता है। चौथे अध्याय में 'घड़ी' शब्द पहले स्वर्गदूत के संदेश का भी प्रतिनिधित्व करता है, क्योंकि वहाँ यह नबूकदनेस्सर को परमेश्वर के न्याय की आने वाली 'घड़ी' की चेतावनी का प्रतीक है।</w:t>
      </w:r>
    </w:p>
    <w:p>
      <w:pPr>
        <w:pStyle w:val="ArticleScripture"/>
        <w:jc w:val="left"/>
      </w:pPr>
      <w:r>
        <w:rPr>
          <w:rFonts w:ascii="Nirmala UI" w:hAnsi="Nirmala UI" w:eastAsia="Nirmala UI" w:cs="Nirmala UI"/>
        </w:rPr>
        <w:t>तब दानिय्येल, जिसका नाम बेल्तशस्सर था, एक घड़ी तक स्तब्ध रहा, और उसके विचार उसे व्याकुल करते रहे। तब राजा ने कहा, ‘बेल्तशस्सर, इस स्वप्न से या उसकी व्याख्या से तू व्याकुल न हो।’ बेल्तशस्सर ने उत्तर देकर कहा, ‘हे मेरे प्रभु, यह स्वप्न तेरे बैरियों पर पड़े, और उसकी व्याख्या तेरे शत्रुओं पर ठहरे।’ दानिय्येल 4:19।</w:t>
      </w:r>
    </w:p>
    <w:p>
      <w:pPr>
        <w:pStyle w:val="ArticleBody"/>
        <w:jc w:val="left"/>
      </w:pPr>
      <w:r>
        <w:rPr>
          <w:rFonts w:ascii="Nirmala UI" w:hAnsi="Nirmala UI" w:eastAsia="Nirmala UI" w:cs="Nirmala UI"/>
        </w:rPr>
        <w:t>दानिय्येल ने नबूकदनेस्सर को परमेश्वर के न्याय की आने वाली "घड़ी" की चेतावनी दी, जिसे नबूकदनेस्सर ने बाद में ठुकरा दिया। अध्याय चार में "घड़ी" शब्द जब फिर से प्रयुक्त होता है, तब वह उस "घड़ी" का प्रतिनिधित्व करता है जब न्याय आ पहुँचा। मिलराइट इतिहास में, अध्याय चार की पहली "घड़ी" 1798 में पहले स्वर्गदूत के आगमन का प्रतिनिधित्व करती है। वह संदेश तब पूरा हुआ जब 22 अक्टूबर, 1844 को जाँच-पड़ताल का न्याय आरंभ हुआ। अध्याय चार की "घड़ी" पहले आने वाले न्याय के संदेश का प्रतीक है, और फिर इसका प्रयोग इस रूप में होता है कि न्याय आ चुका है। "घड़ी" शब्द का पहला प्रयोग 1798 और पहले स्वर्गदूत के आगमन का प्रतिनिधित्व करता है, और दूसरा प्रयोग 22 अक्टूबर, 1844 तथा तीसरे स्वर्गदूत के आगमन का।</w:t>
      </w:r>
    </w:p>
    <w:p>
      <w:pPr>
        <w:pStyle w:val="ArticleScripture"/>
        <w:jc w:val="left"/>
      </w:pPr>
      <w:r>
        <w:rPr>
          <w:rFonts w:ascii="Nirmala UI" w:hAnsi="Nirmala UI" w:eastAsia="Nirmala UI" w:cs="Nirmala UI"/>
        </w:rPr>
        <w:t>उसी घड़ी नबूकदनेस्सर पर वह बात पूरी हुई; और वह मनुष्यों के बीच से निकाल दिया गया, और बैल की तरह घास खाने लगा, और उसका शरीर आकाश की ओस से भीगता रहा, जब तक कि उसके बाल उकाब के पंखों के समान बढ़ गए, और उसके नाखून पक्षियों के पंजों के समान हो गए। दानिय्येल 4:33.</w:t>
      </w:r>
    </w:p>
    <w:p>
      <w:pPr>
        <w:pStyle w:val="ArticleBody"/>
        <w:jc w:val="left"/>
      </w:pPr>
      <w:r>
        <w:rPr>
          <w:rFonts w:ascii="Nirmala UI" w:hAnsi="Nirmala UI" w:eastAsia="Nirmala UI" w:cs="Nirmala UI"/>
        </w:rPr>
        <w:t>अतः अध्याय चार में "घड़ी" 1798 और 1844, दोनों का प्रतीक है, जो इस्राएल के उत्तरी (723 ईसा पूर्व से आरंभ) और दक्षिणी (677 ईसा पूर्व से आरंभ) राज्यों के विरुद्ध "सात काल" के दो श्रापों के समाप्ति-बिंदु हैं। ये दोनों श्राप, बिखराव और दासत्व के पच्चीस सौ बीस वर्षों का प्रतिनिधित्व करते हुए, परमेश्वर के अपने धर्मत्यागी लोगों के विरुद्ध उसके प्रथम और अंतिम कोप की कार्यवाही को दर्शाते हैं। दोनों ही परमेश्वर के न्याय से शुरू हुए, और उनके-अपने अंत परमेश्वर के आसन्न जांच-पड़ताल के न्याय के चेतावनी संदेश, या स्वयं उस जांच-पड़ताल के न्याय के आगमन, का प्रतिनिधित्व करते हैं। "सात काल" के दो श्रापों की समाप्ति से जिन दोनों न्यायों का प्रतिनिधित्व होता है, उन्हें दानिय्येल अध्याय चार में "घड़ी" शब्द द्वारा दर्शाया गया है।</w:t>
      </w:r>
    </w:p>
    <w:p>
      <w:pPr>
        <w:pStyle w:val="ArticleBody"/>
        <w:jc w:val="left"/>
      </w:pPr>
      <w:r>
        <w:rPr>
          <w:rFonts w:ascii="Nirmala UI" w:hAnsi="Nirmala UI" w:eastAsia="Nirmala UI" w:cs="Nirmala UI"/>
        </w:rPr>
        <w:t>मिलराइट इतिहास में "घड़ी" 1798 में अंत के समय पर आंदोलन की शुरुआत का प्रतिनिधित्व करती है, जब पहला स्वर्गदूत आया था, और अध्याय चार में दूसरी "घड़ी" आंदोलन के अंत का प्रतिनिधित्व करती है, जब 22 अक्टूबर, 1844 को तीसरा स्वर्गदूत आया था। पहले स्वर्गदूत का मिलराइट आंदोलन तीसरे स्वर्गदूत के आंदोलन में दोहराया जाता है, इसलिए अध्याय चार में "घड़ी" के दोनों प्रयोग 1989 में अंत के समय को, और साथ ही शीघ्र आने वाले रविवार के कानून को भी चिह्नित करते हैं। पहले स्वर्गदूत का मिलराइट आंदोलन अन्वेषण न्याय के उद्घाटन की घोषणा करता है, और तीसरे स्वर्गदूत का आंदोलन परमेश्वर के कार्यकारी न्याय के उद्घाटन की घोषणा करता है, जो क्रमिक है, जिसका आरंभ रविवार के कानून से होता है, और जो मसीह के दूसरे आगमन तक जारी रहता और तीव्र होता जाता है।</w:t>
      </w:r>
    </w:p>
    <w:p>
      <w:pPr>
        <w:pStyle w:val="ArticleBody"/>
        <w:jc w:val="left"/>
      </w:pPr>
      <w:r>
        <w:rPr>
          <w:rFonts w:ascii="Nirmala UI" w:hAnsi="Nirmala UI" w:eastAsia="Nirmala UI" w:cs="Nirmala UI"/>
        </w:rPr>
        <w:t>हम दानिय्येल के तीसरे अध्याय के अपने अध्ययन को जारी रखेंगे, और अगले लेख में ‘घंटा’ शब्द पर अपनी चर्चा का समापन करेंगे।</w:t>
      </w:r>
    </w:p>
    <w:p>
      <w:pPr>
        <w:pStyle w:val="ArticleScripture"/>
        <w:jc w:val="left"/>
      </w:pPr>
      <w:r>
        <w:rPr>
          <w:rFonts w:ascii="Nirmala UI" w:hAnsi="Nirmala UI" w:eastAsia="Nirmala UI" w:cs="Nirmala UI"/>
        </w:rPr>
        <w:t>देखो, मैं तुम्हें भेड़ियों के बीच भेड़ों के समान भेजता हूँ; इसलिए साँपों के समान बुद्धिमान और कबूतरों के समान निर्दोष बनो। परन्तु मनुष्यों से सावधान रहो, क्योंकि वे तुम्हें परिषदों के हवाले करेंगे, और तुम्हें अपने आराधनालयों में कोड़े मारेंगे; और मेरे कारण तुम्हें हाकिमों और राजाओं के सामने लाया जाएगा, ताकि उनके और अन्यजातियों के विरुद्ध गवाही हो। पर जब वे तुम्हें पकड़वा दें, तो यह चिन्ता न करना कि तुम कैसे या क्या बोलोगे; क्योंकि उसी घड़ी तुम्हें दिया जाएगा कि क्या बोलना है। क्योंकि बोलने वाले तुम नहीं हो, परन्तु तुम्हारे पिता का आत्मा है जो तुम में बोलता है। और भाई, भाई को मृत्यु के लिए पकड़वाएगा, और पिता संतान को; और बच्चे अपने माता-पिता के विरुद्ध उठ खड़े होंगे और उन्हें मरवा देंगे। और मेरे नाम के कारण सब लोग तुम से घृणा करेंगे; परन्तु जो अंत तक धीरज रखे रहेगा, वही उद्धार पाएगा। परन्तु जब वे इस नगर में तुम्हें सताएँ, तो दूसरे में भाग जाओ; क्योंकि मैं तुम से सत्य कहता हूँ, कि तुम इस्राएल के नगरों का परिभ्रमण पूरा भी न कर पाओगे कि मनुष्य का पुत्र आ जाएगा। शिष्य अपने गुरु से बड़ा नहीं होता, न सेवक अपने स्वामी से। शिष्य के लिए इतना ही काफ़ी है कि वह अपने गुरु के समान हो, और सेवक अपने स्वामी के समान। यदि वे घर के स्वामी को ही बेलज़ेबूल कह चुके हैं, तो उसके घराने वालों को कितने अधिक कहेंगे? इसलिए उनसे मत डरो; क्योंकि ऐसा कुछ भी ढका हुआ नहीं जो प्रगट न होगा, और ऐसा कोई छिपा हुआ नहीं जो जाना न जाएगा। जो मैं तुम्हें अँधेरे में कहता हूँ, उसे उजाले में कहो; और जो तुम कानों में सुनते हो, उसे छतों पर से प्रचार करो। और उनसे मत डरो जो शरीर को तो मारते हैं, पर आत्मा को मार नहीं सकते; बल्कि उससे डरो जो नरक में आत्मा और शरीर दोनों का नाश कर सकता है। मत्ती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अठारह</dc:title>
  <dc:subject>वह घड़ी</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