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नब्बे</w:t>
      </w:r>
    </w:p>
    <w:p>
      <w:pPr>
        <w:pStyle w:val="ArticleSubtitle"/>
        <w:jc w:val="left"/>
      </w:pPr>
      <w:r>
        <w:rPr>
          <w:rFonts w:ascii="Nirmala UI" w:hAnsi="Nirmala UI" w:eastAsia="Nirmala UI" w:cs="Nirmala UI"/>
        </w:rPr>
        <w:t>भविष्यसूचक चरमोत्कर्ष: पानियम के युद्ध और रविवार के कानून की भूमिका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अंतिम लेख एक ऐसे अंश पर समाप्त हुआ जिसमें यह अनुच्छेद शामिल था: "अधर्म लगभग अपनी सीमा तक पहुँच चुका है। भ्रम पूरे संसार में व्याप्त है, और शीघ्र ही मनुष्यों पर एक बड़ा आतंक आने वाला है। अंत बहुत निकट है। हम जो सत्य जानते हैं, हमें उस बात के लिए तैयारी करनी चाहिए जो शीघ्र ही एक अत्यंत चौंका देने वाले आश्चर्य के रूप में संसार पर टूट पड़ेगी।" "अधर्म" अपनी सीमा पर तब पहुँचता है जब अनुग्रहकाल का प्याला भर जाता है, और संयुक्त राज्य अमेरिका में वह सीमा रविवार के कानून के लागू होने पर पहुँच जाती है।</w:t>
      </w:r>
    </w:p>
    <w:p>
      <w:pPr>
        <w:pStyle w:val="ArticleScripture"/>
        <w:jc w:val="left"/>
      </w:pPr>
      <w:r>
        <w:rPr>
          <w:rFonts w:ascii="Nirmala UI" w:hAnsi="Nirmala UI" w:eastAsia="Nirmala UI" w:cs="Nirmala UI"/>
        </w:rPr>
        <w:t>"परन्तु मसीह ने कहा कि जब तक आकाश और पृथ्वी टल न जाएँ, व्यवस्था का एक भी मात्रा या बिंदु लुप्त नहीं होगा। वही कार्य जिसके लिए वे आए थे, व्यवस्था को उच्च ठहराना था, और सृजे हुए लोकों तथा स्वर्ग के सम्मुख यह दिखाना था कि परमेश्वर न्यायी है, और उसकी व्यवस्था को बदलने की कोई आवश्यकता नहीं है। परन्तु यहाँ शैतान का दाहिना हाथ तैयार है, स्वर्ग में शैतान ने जो काम आरंभ किया था—अर्थात परमेश्वर की व्यवस्था में संशोधन करने का प्रयास—उसे आगे बढ़ाने के लिए। और मसीही जगत ने पोपसत्ता की इस संतान—रविवार की संस्था—को अपनाकर उसके प्रयासों को स्वीकृति दे दी है। उन्होंने इसे पाला-पोसा है, और इसे पालते-पोसते रहेंगे, जब तक प्रोटेस्टेंटवाद रोमी शक्ति से सहभागिता का हाथ नहीं मिला देता। तब परमेश्वर की सृष्टि के सब्त के विरुद्ध एक कानून होगा, और तब ही परमेश्वर 'पृथ्वी में एक विचित्र कार्य करेगा।' उसने मानवजाति की हठधर्मी को लम्बे समय तक सहा है; उसने उन्हें अपनी ओर खींचने का प्रयत्न किया है। परन्तु समय आएगा जब वे अपने अधर्म की सीमा पूरी कर लेंगे; और तब परमेश्वर कार्य करेगा। यह समय लगभग आ पहुँचा है। परमेश्वर राष्ट्रों का लेखा रखता है: स्वर्ग की पुस्तकों में उनके विरुद्ध आँकड़े बढ़ते जा रहे हैं; और जब यह कानून बन जाएगा कि सप्ताह के प्रथम दिन का उल्लंघन दंडनीय होगा, तब उनका प्याला भर जाएगा।" रिव्यू एंड हेराल्ड, 9 मार्च, 1886.</w:t>
      </w:r>
    </w:p>
    <w:p>
      <w:pPr>
        <w:pStyle w:val="ArticleBody"/>
        <w:jc w:val="left"/>
      </w:pPr>
      <w:r>
        <w:rPr>
          <w:rFonts w:ascii="Nirmala UI" w:hAnsi="Nirmala UI" w:eastAsia="Nirmala UI" w:cs="Nirmala UI"/>
        </w:rPr>
        <w:t>रविवार के कानून के समय संयुक्त राज्य अमेरिका अपना प्याला पूरी तरह भर चुका होगा, और राष्ट्रीय धर्मत्याग के बाद राष्ट्रीय विनाश होगा। जिस अनुच्छेद पर हम विचार कर रहे हैं, वह कहता है, "अधर्म लगभग अपनी सीमा तक पहुँच चुका है," "और शीघ्र ही मनुष्यों पर एक बड़ा आतंक आने वाला है।" रविवार के कानून के समय, जो प्रकाशितवाक्य के ग्यारहवें अध्याय में "महान भूकंप की घड़ी" है, "नगर का दसवाँ भाग गिर पड़ा," और "देखो, तीसरा हाय शीघ्र आता है," और "सातवें स्वर्गदूत ने तुरही फूंकी।" तीसरा "हाय" सातवीं तुरही है, और वह रविवार के कानून के समय "महान आतंक" लेकर आता है। उस समय "अंत बहुत निकट है," और वह "एक अत्यन्त अप्रत्याशित आश्चर्य" के रूप में आता है। रविवार के कानून के समय पोपसत्ता के लिए भी परीक्षणकाल का प्याला भर जाता है, क्योंकि तब प्रकाशितवाक्य अठारह की दूसरी आवाज़ यह घोषणा करती है, "हे मेरे लोगो, उस से बाहर निकलो, कि तुम उसके पापों के सहभागी न बनो, और उसकी मारों में से तुम्हें कुछ न मिले। क्योंकि उसके पाप स्वर्ग तक पहुँच गए हैं, और परमेश्वर ने उसके अधर्मों को स्मरण किया है। जैसा उसने किया, वैसा ही तुम भी उसके साथ करो; और उसके कामों के अनुसार उसे दुगुना बदला दो; जिस कटोरे में उसने मिलाया, उसी में उसके लिये दुगुना मिला दो।"</w:t>
      </w:r>
    </w:p>
    <w:p>
      <w:pPr>
        <w:pStyle w:val="ArticleBody"/>
        <w:jc w:val="left"/>
      </w:pPr>
      <w:r>
        <w:rPr>
          <w:rFonts w:ascii="Nirmala UI" w:hAnsi="Nirmala UI" w:eastAsia="Nirmala UI" w:cs="Nirmala UI"/>
        </w:rPr>
        <w:t>उस इतिहास की शुरुआत रविवार के कानून से होती है, और वह एक प्रतीकात्मक कालावधि को चिह्नित करता है जब पोपशाही "भीषण क्रोध के साथ नाश करने के लिए आगे बढ़ेगी, और बहुतों को पूर्णतः मिटा देगी," क्योंकि "अंत दिनों में बहुत से शहीद होंगे।" जो बात पोपशाही को क्रोधित करती है, वह "पूरब और उत्तर से आने वाले समाचार" हैं जो "उसे व्याकुल करेंगे," परन्तु "वह अपने अंत को पहुँच जाएगा, और कोई उसकी सहायता नहीं करेगा।" रविवार के कानून से लेकर पोपशाही के अंत तक, परमेश्वर के कार्यान्वयन न्याय का पहला चरण प्रारंभ होता है। इसके बाद दूसरा चरण आता है जो सात अंतिम विपत्तियाँ हैं, और अंततः हज़ार-वर्षीय सहस्राब्दी के समापन पर दुष्टों का अनन्त विनाश होता है। परमेश्वर के कार्यान्वयन न्याय का इतिहास युद्ध के संदर्भ में रखा गया है।</w:t>
      </w:r>
    </w:p>
    <w:p>
      <w:pPr>
        <w:pStyle w:val="ArticleScripture"/>
        <w:jc w:val="left"/>
      </w:pPr>
      <w:r>
        <w:rPr>
          <w:rFonts w:ascii="Nirmala UI" w:hAnsi="Nirmala UI" w:eastAsia="Nirmala UI" w:cs="Nirmala UI"/>
        </w:rPr>
        <w:t>हम महान और गंभीर घटनाओं की दहलीज़ पर खड़े हैं। भविष्यवाणियाँ पूरी हो रही हैं। स्वर्ग की पुस्तकों में विचित्र, घटनापूर्ण इतिहास दर्ज किया जा रहा है। हमारी दुनिया की हर चीज़ उथल-पुथल में है। युद्ध हो रहे हैं, और युद्धों की अफवाहें हैं। राष्ट्र क्रोधित हैं, और मृतकों का समय आ गया है, कि उनका न्याय किया जाए। घटनाएँ बदल रही हैं ताकि परमेश्वर का वह दिन आ जाए जो अत्यंत शीघ्र निकट है। कहने को बस एक क्षण भर का समय ही शेष है। परन्तु, जबकि पहले से ही राष्ट्र राष्ट्र के विरुद्ध, और राज्य राज्य के विरुद्ध उठ खड़े हो रहे हैं, फिर भी अब तक कोई सर्वव्यापी संघर्ष नहीं हुआ है। अभी तक चारों पवनें रोकी गई हैं, जब तक कि परमेश्वर के दासों के माथों पर मुहर न लगा दी जाए। तब पृथ्वी की शक्तियाँ अपनी सेनाएँ अंतिम महान युद्ध के लिए एकत्र करेंगी। Christian Service, 50, 51.</w:t>
      </w:r>
    </w:p>
    <w:p>
      <w:pPr>
        <w:pStyle w:val="ArticleBody"/>
        <w:jc w:val="left"/>
      </w:pPr>
      <w:r>
        <w:rPr>
          <w:rFonts w:ascii="Nirmala UI" w:hAnsi="Nirmala UI" w:eastAsia="Nirmala UI" w:cs="Nirmala UI"/>
        </w:rPr>
        <w:t>परमेश्वर एक लाख चवालीस हज़ार पर अपनी मुहर लगाता है और फिर अपने दूसरे झुंड को बाबुल से बाहर बुलाता है; और वह दूसरा झुंड भी परमेश्वर की मुहर प्राप्त करता है, यद्यपि उसे एक लाख चवालीस हज़ार के विपरीत "महान भीड़" के रूप में दर्शाया गया है। पिछले उद्धरण में मुख्य बात यह है कि "चारों हवाओं को तब तक रोका गया है जब तक परमेश्वर के दासों के माथों पर मुहर न लग जाए।" रविवार के क़ानून के समय एक लाख चवालीस हज़ार पर मुहर लग चुकी होती है, "और देखो, तीसरा हाय शीघ्र आता है", फिर भी चारों हवाएँ तब तक पूर्ण रूप से नहीं छोड़ी जातीं जब तक कि परमेश्वर के दूसरे झुंड के अंतिम जन ने भी मुहर प्राप्त न कर ली हो।</w:t>
      </w:r>
    </w:p>
    <w:p>
      <w:pPr>
        <w:pStyle w:val="ArticleScripture"/>
        <w:jc w:val="left"/>
      </w:pPr>
      <w:r>
        <w:rPr>
          <w:rFonts w:ascii="Nirmala UI" w:hAnsi="Nirmala UI" w:eastAsia="Nirmala UI" w:cs="Nirmala UI"/>
        </w:rPr>
        <w:t>राष्ट्र अब क्रोधित हो रहे हैं, परंतु जब हमारे महायाजक पवित्रस्थान में अपना कार्य समाप्त कर लेंगे, तब वे उठ खड़े होंगे, प्रतिशोध के वस्त्र पहनेंगे, और तब सात अंतिम विपत्तियाँ उंडेली जाएँगी। मैंने देखा कि चार स्वर्गदूत चारों पवनों को तब तक रोके रखेंगे जब तक कि यीशु का पवित्रस्थान में कार्य पूरा न हो जाए, और तब सात अंतिम विपत्तियाँ आएँगी। रिव्यू एंड हेराल्ड, 1 अगस्त, 1849.</w:t>
      </w:r>
    </w:p>
    <w:p>
      <w:pPr>
        <w:pStyle w:val="ArticleBody"/>
        <w:jc w:val="left"/>
      </w:pPr>
      <w:r>
        <w:rPr>
          <w:rFonts w:ascii="Nirmala UI" w:hAnsi="Nirmala UI" w:eastAsia="Nirmala UI" w:cs="Nirmala UI"/>
        </w:rPr>
        <w:t>"महान और गंभीर घटनाएँ" जिनकी "दहलीज पर हम खड़े हैं" को "युद्ध, और युद्धों की अफवाहें" के रूप में प्रस्तुत किया गया है। इसे इस रूप में दिखाया गया है कि यह तब घटित होता है जब "हमारी दुनिया की हर चीज़ उथल-पुथल में है," जब राष्ट्र "पहले से ही राष्ट्र के विरुद्ध उठ खड़े हो रहे हैं।" पैनियम "विचित्र और घटनापूर्ण इतिहास" का प्रतिनिधित्व करता है, जो दानिय्येल अध्याय ग्यारह के पद पंद्रह में है, और जो आगे बढ़ते हुए पद सोलह का आरंभ कराता है, जो रविवार का कानून है, जहाँ "सामान्य संलग्नता" शुरू होती है, जब सारी "पृथ्वी की शक्तियाँ" अंतिम महान युद्ध के लिए अपनी सेनाओं को जुटाती हैं। वह "अंतिम महान युद्ध" तीसरा विश्व युद्ध है, और उसका प्रतिनिधित्व 31 ईसा-पूर्व में एक्टियम के युद्ध द्वारा किया गया है।</w:t>
      </w:r>
    </w:p>
    <w:p>
      <w:pPr>
        <w:pStyle w:val="ArticleBody"/>
        <w:jc w:val="left"/>
      </w:pPr>
      <w:r>
        <w:rPr>
          <w:rFonts w:ascii="Nirmala UI" w:hAnsi="Nirmala UI" w:eastAsia="Nirmala UI" w:cs="Nirmala UI"/>
        </w:rPr>
        <w:t>दानिय्येल अध्याय 11 के पद 1 और 2, तथा पद 10 से 15, पद 40 के छिपे हुए इतिहास का प्रतिनिधित्व करते हैं। पद 40, 1798 से 1989 तक संयुक्त राज्य अमेरिका और एडवेंटवाद के इतिहास की पहचान करता है। इसके बाद वह मौन रहता है, जब तक कि पद 41 में बाइबल की भविष्यवाणी के छठे राज्य के रूप में संयुक्त राज्य अमेरिका का अंत और लाओदीकियाई सेवेंथ-डे एडवेंटिस्ट कलीसिया का उगल दिया जाना—जो संडे लॉ है—न आ जाए; यही बात पद 16 में भी है। पद 1 और 2, 1989 में अंत के समय और उस बिंदु से संयुक्त राज्य अमेरिका के राष्ट्रपतियों की पहचान कराते हैं, छठे धनवान राष्ट्रपति तक, जो शैतानी वैश्विकतावादियों को भड़काता है। पद 2 इतिहास को 2016 में डोनाल्ड ट्रंप के चुनाव तक ले आता है, और फिर पद 3 दस राजाओं के इतिहास को उठाता है, जिनका प्रतिनिधित्व सिकंदर महान करता है, जो बाइबल की भविष्यवाणी का सातवाँ राज्य है, और जो निकट आने वाले संडे लॉ संकट में अपना राज्य पापसी को दे देंगे।</w:t>
      </w:r>
    </w:p>
    <w:p>
      <w:pPr>
        <w:pStyle w:val="ArticleBody"/>
        <w:jc w:val="left"/>
      </w:pPr>
      <w:r>
        <w:rPr>
          <w:rFonts w:ascii="Nirmala UI" w:hAnsi="Nirmala UI" w:eastAsia="Nirmala UI" w:cs="Nirmala UI"/>
        </w:rPr>
        <w:t>पद दस 1989 को अंत का समय ठहराकर समाप्त होता है, और पद ग्यारह तथा बारह यूक्रेन में युद्ध को प्रस्तुत करते हैं, यह बताते हुए कि पुतिन और रूस युद्ध जीतेंगे, परंतु अपनी विजय से लाभान्वित नहीं होंगे। यूक्रेनी युद्ध 2014 में शुरू हुआ, जो ट्रंप के पहले अभियान के शुरू होने से एक वर्ष पहले था। ये पद डोनाल्ड ट्रंप के (राजनीतिक रूप से) पुनरुत्थान की ओर ले जाते हैं, जब वह आठवाँ राष्ट्रपति बनने के लिए—जो कि सात में से है—अपना तीसरा अभियान शुरू करता है। पद तेरह ट्रंप के राजनीतिक संघर्षों को पहचानता है जो पद पंद्रह में पानियम पर उसकी विजय से पहले आते हैं, और पद चौदह उस इतिहास को संबोधित करता है जो पानियम के युद्ध के दौरान उसकी पद पंद्रह वाली विजय तक घटित होता है, वह इतिहास जब पाप का मनुष्य खुले रूप में राजनीतिक इतिहास में दखल देने लगता है। जब पोपसत्ता भविष्यसूचक इतिहास में दखल देती है, तो टायर की वेश्या गाना शुरू करती है और दर्शन स्थापित हो जाता है।</w:t>
      </w:r>
    </w:p>
    <w:p>
      <w:pPr>
        <w:pStyle w:val="ArticleBody"/>
        <w:jc w:val="left"/>
      </w:pPr>
      <w:r>
        <w:rPr>
          <w:rFonts w:ascii="Nirmala UI" w:hAnsi="Nirmala UI" w:eastAsia="Nirmala UI" w:cs="Nirmala UI"/>
        </w:rPr>
        <w:t>200 ईसा पूर्व पैनियम में हुई विजय के बाद, 167 ईसा पूर्व मोडीन में मक्काबियों के 'विद्रोह' (अर्थात विरोध) का मील का पत्थर आया। 164 ईसा पूर्व में मक्काबियों ने मंदिर का पुनःसमर्पण किया, और एंटियोकस एपिफेनीज़ की मृत्यु हुई, जिसने यूनानी धार्मिक प्रभाव के विरुद्ध मक्काबी संघर्ष में एक मोड़ को चिह्नित किया। 161 ईसा पूर्व से 158 ईसा पूर्व की अवधि में संधि में प्रवेश करने का कार्य आरंभ किया गया और अंतिम रूप दिया गया। श्लोक पंद्रह से तेईस तक के इतिहास में हस्मोनियाई वंश के भीतर वे भविष्यसूचक मील के पत्थर दोहराए जाते हैं।</w:t>
      </w:r>
    </w:p>
    <w:p>
      <w:pPr>
        <w:pStyle w:val="ArticleBody"/>
        <w:jc w:val="left"/>
      </w:pPr>
      <w:r>
        <w:rPr>
          <w:rFonts w:ascii="Nirmala UI" w:hAnsi="Nirmala UI" w:eastAsia="Nirmala UI" w:cs="Nirmala UI"/>
        </w:rPr>
        <w:t>पद तेईस में रोम के साथ संधि का उल्लेख प्रत्यक्ष संदर्भ है, पर पद पंद्रह में 167 ईसा पूर्व, 164 ईसा पूर्व, 161 ईसा पूर्व और 158 ईसा पूर्व के चार मक्काबी मील के पत्थर तभी दिखाई देते हैं जब "संधि" का इतिहास उस पद पर लागू किया जाता है। जब पॉम्पेय ने पद सोलह में यरूशलेम पर विजय पाई, तो उसे शहर के भीतर चल रहे एक गृहयुद्ध का सामना करना पड़ा, और दोनों विरोधी पक्ष हस्मोनियन वंश के ही उपगुट थे। अतः मक्काबी भी पद सोलह के इतिहास में हैं।</w:t>
      </w:r>
    </w:p>
    <w:p>
      <w:pPr>
        <w:pStyle w:val="ArticleBody"/>
        <w:jc w:val="left"/>
      </w:pPr>
      <w:r>
        <w:rPr>
          <w:rFonts w:ascii="Nirmala UI" w:hAnsi="Nirmala UI" w:eastAsia="Nirmala UI" w:cs="Nirmala UI"/>
        </w:rPr>
        <w:t>पद बीस मसीह के जन्म को दर्शाता है, और पद इक्कीस तथा बाईस मसीह की मृत्यु के इतिहास को दर्शाते हैं; इसलिए उस इतिहास में हस्मोनियाई राजवंश की वंश-रेखा दिखाई देती है, जिसका प्रतिनिधित्व फरीसियों ने किया। पद पंद्रह से तेईस तक शाब्दिक गौरवमय देश तथा परमेश्वर की यहूदिया-स्थित धर्मत्यागी प्रजा को निर्दिष्ट करते हैं, जो अपने को उसकी सच्चाइयों के रक्षक होने का दावा करते थे, पर वे परमेश्वर के प्रतिनिधि नहीं थे, जैसे कि धर्मत्यागी प्रोटेस्टेंटवाद भी नहीं है।</w:t>
      </w:r>
    </w:p>
    <w:p>
      <w:pPr>
        <w:pStyle w:val="ArticleBody"/>
        <w:jc w:val="left"/>
      </w:pPr>
      <w:r>
        <w:rPr>
          <w:rFonts w:ascii="Nirmala UI" w:hAnsi="Nirmala UI" w:eastAsia="Nirmala UI" w:cs="Nirmala UI"/>
        </w:rPr>
        <w:t>बहन वाइट हमें बताती हैं कि "दानिय्येल का ग्यारहवाँ अध्याय" की पूर्ति में जो बहुत सा इतिहास घटित हुआ है, वह "फिर दोहराया जाएगा।" हस्मोनीय राजवंश द्वारा अभिव्यक्त भविष्यवाणी की रेखा उस भविष्यवाणी की रेखा का प्रतिनिधित्व करती है जो प्रोटेस्टेंटवाद के धर्मत्यागी सींग को चित्रित करती है, और जिसका आरंभ छठे सबसे धनी राष्ट्रपति द्वारा चलाए गए तीसरे राष्ट्रपति अभियान से होता है। ट्रम्प राष्ट्रपति पद के लिए तीन बार चुनाव लड़ते हैं; पहली और आखिरी बार वे विजयी होते हैं, पर दूसरी बार, तेरह की संख्या द्वारा दर्शाया गया विद्रोह, 2020 के चोरी हुए चुनाव की पहचान करता है। तब संसार दो वर्गों में बाँटा जा रहा है: एक वर्ग 2020 को देख सकता है, और दूसरा वर्ग अंधा है। यह पशु की प्रतिमा के गठन में, एडवेंटिस्टों के लिए अनुग्रहकाल के समाप्त होने से पहले आने वाली महान परीक्षा का प्रतीक है।</w:t>
      </w:r>
    </w:p>
    <w:p>
      <w:pPr>
        <w:pStyle w:val="ArticleScripture"/>
        <w:jc w:val="left"/>
      </w:pPr>
      <w:r>
        <w:rPr>
          <w:rFonts w:ascii="Nirmala UI" w:hAnsi="Nirmala UI" w:eastAsia="Nirmala UI" w:cs="Nirmala UI"/>
        </w:rPr>
        <w:t>"पहले से ही तैयारियाँ प्रगति पर हैं, और गतिविधियाँ जारी हैं, जिनका परिणाम पशु की प्रतिमा बनाए जाने में होगा। पृथ्वी के इतिहास में ऐसी घटनाएँ घटित होंगी जो इन अंतिम दिनों के लिए की गई भविष्यवाणियों को पूरा करेंगी।" रिव्यू एंड हेराल्ड, 23 अप्रैल, 1889.</w:t>
      </w:r>
    </w:p>
    <w:p>
      <w:pPr>
        <w:pStyle w:val="ArticleBody"/>
        <w:jc w:val="left"/>
      </w:pPr>
      <w:r>
        <w:rPr>
          <w:rFonts w:ascii="Nirmala UI" w:hAnsi="Nirmala UI" w:eastAsia="Nirmala UI" w:cs="Nirmala UI"/>
        </w:rPr>
        <w:t>आगे बढ़ती "तैयारियाँ," वे "आंदोलन" जो अब "प्रगति पर" हैं, और वे "घटनाएँ" "जो पशु की प्रतिमा बनाने का परिणाम देंगी", तथा "जो इन अंतिम दिनों के लिए की गई भविष्‍यवाणी की भविष्यवाणियों को पूरा करेंगी," दानिय्येल के ग्यारहवें अध्याय के पद पंद्रह से तेईस में हस्मोनियन राजवंश के मील के पत्थरों को शामिल करती हैं। धर्मत्यागी हस्मोनियन राजवंश, जो धर्मत्यागी प्रोटेस्टेंटवाद का प्रतिनिधित्व करता है, डोनाल्ड ट्रम्प, छठे और आठवें रिपब्लिकन राष्ट्रपति, की गवाही में बुना हुआ है, जो अपने मागा-वाद को नई विश्व व्यवस्था के वोक-वाद के विरुद्ध उकसाता और झोंक देता है।</w:t>
      </w:r>
    </w:p>
    <w:p>
      <w:pPr>
        <w:pStyle w:val="ArticleBody"/>
        <w:jc w:val="left"/>
      </w:pPr>
      <w:r>
        <w:rPr>
          <w:rFonts w:ascii="Nirmala UI" w:hAnsi="Nirmala UI" w:eastAsia="Nirmala UI" w:cs="Nirmala UI"/>
        </w:rPr>
        <w:t>ट्रम्प की गवाही दानिय्येल अध्याय 11 के पद 2 में 2020 तक पहुँचती है, और इसमें उसके चुनावी अभियान और पहला कार्यकाल शामिल हैं; फिर पद 13 से 15 उसके तीसरे और अंतिम अभियान, विजय, और उसके अंतिम कार्यकाल की पहचान करते हैं। दोनों कार्यकालों के बीच, प्रकाशितवाक्य अध्याय 11 यह बताता है कि रिपब्लिकन सींग वध किया गया, और सड़क पर साढ़े तीन दिन तक मृत पड़ा रहा। ट्रम्प के इतिहास की वह रेखा दानिय्येल अध्याय 11 में उसके राष्ट्रपति पद के आरंभ और अंत को जोड़ती है। इस प्रकार, डोनाल्ड ट्रम्प की गवाही दानिय्येल और प्रकाशितवाक्य दोनों पुस्तकों में स्थित है, और दोनों पुस्तकों में अध्याय 11 में ही स्थित है।</w:t>
      </w:r>
    </w:p>
    <w:p>
      <w:pPr>
        <w:pStyle w:val="ArticleBody"/>
        <w:jc w:val="left"/>
      </w:pPr>
      <w:r>
        <w:rPr>
          <w:rFonts w:ascii="Nirmala UI" w:hAnsi="Nirmala UI" w:eastAsia="Nirmala UI" w:cs="Nirmala UI"/>
        </w:rPr>
        <w:t>तीन आंशिक रेखाएँ, जब एक साथ लाई जाती हैं, ट्रम्प के संपूर्ण इतिहास को छठे और आठवें राष्ट्रपति के रूप में दर्शाती हैं, और वे "सत्य" के हस्ताक्षर पर आधारित हैं। वे दानिय्येल और प्रकाशितवाक्य की पुस्तकों से आती हैं, और इतिहास की ऐसी रेखा उत्पन्न करती हैं जो "दानिय्येल की पुस्तक का वह भाग जो अंतिम दिनों से संबंधित है" के साथ मेल खाती है।</w:t>
      </w:r>
    </w:p>
    <w:p>
      <w:pPr>
        <w:pStyle w:val="ArticleBody"/>
        <w:jc w:val="left"/>
      </w:pPr>
      <w:r>
        <w:rPr>
          <w:rFonts w:ascii="Nirmala UI" w:hAnsi="Nirmala UI" w:eastAsia="Nirmala UI" w:cs="Nirmala UI"/>
        </w:rPr>
        <w:t>दानिय्येल का वह भाग, जिसकी मुहर यहूदा के गोत्र का सिंह अनुग्रह-काल के समाप्त होने से ठीक पहले खोलता है, एक लाख चवालीस हज़ार के मुहरबंदी का संदेश का एक अंग है। परंतु 2020 में दो गवाहों के वध के भविष्यसूचक मार्गचिह्नों को देखने के लिए आध्यात्मिक 20/20 दृष्टि की आवश्यकता होती है।</w:t>
      </w:r>
    </w:p>
    <w:p>
      <w:pPr>
        <w:pStyle w:val="ArticleBody"/>
        <w:jc w:val="left"/>
      </w:pPr>
      <w:r>
        <w:rPr>
          <w:rFonts w:ascii="Nirmala UI" w:hAnsi="Nirmala UI" w:eastAsia="Nirmala UI" w:cs="Nirmala UI"/>
        </w:rPr>
        <w:t>दानिय्येल 11 की पंद्रहवीं आयत पनियम के युद्ध और हास्मोनी वंश-रेखा का प्रतिनिधित्व करती है, जिसकी पूर्ति एक वास्तविक युद्ध से हुई, और इस प्रकार यह धर्मत्यागी प्रोटेस्टेंटवाद के धर्म और वैश्वीकरणवादी न्यू एज के धर्म के बीच होने वाले आध्यात्मिक युद्ध के भविष्यवाणीगत चित्रण का प्रतीक है। 200 ईसा पूर्व में हुआ पनियम का युद्ध गणतांत्रिक सींग के युद्ध का प्रतिनिधित्व करता है, और मक्काबी विद्रोह द्वारा दर्शाया गया संघर्ष धर्मत्यागी प्रोटेस्टेंट सींग के युद्ध का प्रतिनिधित्व करता है। यद्यपि मक्काबियों का विद्रोह 167 ईसा पूर्व में हुआ, फिर भी वह भविष्यवाणीगत रूप से 200 ईसा पूर्व के गणतांत्रिक सींग के युद्ध के साथ मेल खाता है, क्योंकि भविष्यवाणीगत दृष्टि से वे सींग एक-दूसरे के इतिहासों के समानान्तर चलते हैं।</w:t>
      </w:r>
    </w:p>
    <w:p>
      <w:pPr>
        <w:pStyle w:val="ArticleBody"/>
        <w:jc w:val="left"/>
      </w:pPr>
      <w:r>
        <w:rPr>
          <w:rFonts w:ascii="Nirmala UI" w:hAnsi="Nirmala UI" w:eastAsia="Nirmala UI" w:cs="Nirmala UI"/>
        </w:rPr>
        <w:t>पद पंद्रह उस भविष्यसूचक इतिहास का प्रतिनिधित्व करता है जो शीघ्र आने वाले रविवार के कानून से ठीक पहले आता है और उसी की ओर ले जाता है। इसलिए यह एक लाख चवालीस हज़ार के सीलिंग के समय के ठीक उसी बिंदु का प्रतिनिधित्व करता है, जब सीलिंग संदेश में निहित शक्ति परमेश्वर के अंतिम दिनों के लोगों पर सदा के लिए मुहर अंकित करती है।</w:t>
      </w:r>
    </w:p>
    <w:p>
      <w:pPr>
        <w:pStyle w:val="ArticleBody"/>
        <w:jc w:val="left"/>
      </w:pPr>
      <w:r>
        <w:rPr>
          <w:rFonts w:ascii="Nirmala UI" w:hAnsi="Nirmala UI" w:eastAsia="Nirmala UI" w:cs="Nirmala UI"/>
        </w:rPr>
        <w:t>उस सत्य की मुहर यहूदा के गोत्र का सिंह ही खोलता है, और वह सत्य यीशु मसीह का प्रकाशितवाक्य है। एक लाख चवालीस हज़ार वे हैं जो "जहाँ कहीं मेम्ना जाता है, उसका अनुसरण करते हैं," और जब वह पद पंद्रह की मुहर खोलता है, तब यहूदा के गोत्र का सिंह अपनी अंतकालीन प्रजा को पानियम तक ले आया होता है। यीशु ने मुहरबंदी की प्रक्रिया में इसी बात को स्पष्ट किया, जब वे क्रूस पर जाने से ठीक पहले अपने चेलों को पानियम लेकर गए।</w:t>
      </w:r>
    </w:p>
    <w:p>
      <w:pPr>
        <w:pStyle w:val="ArticleBody"/>
        <w:jc w:val="left"/>
      </w:pPr>
      <w:r>
        <w:rPr>
          <w:rFonts w:ascii="Nirmala UI" w:hAnsi="Nirmala UI" w:eastAsia="Nirmala UI" w:cs="Nirmala UI"/>
        </w:rPr>
        <w:t>पैनियम के युद्ध का मसीह ने विशेष रूप से उल्लेख किया, जब वे अपने चेलों के साथ पैनियम में खड़े थे और वहाँ उन्होंने उन्हें यह सिखाया कि उनकी कलीसिया पतरस की स्वीकारोक्ति पर बनाई जाएगी, और यह कि ‘नरक के फाटक’ उस पर प्रबल न होंगे। यीशु ने उस संघर्ष की ओर संकेत किया जो पैनियम के युद्ध द्वारा दर्शाया जाता है। पैनियम का युद्ध पद पंद्रह है, और पद सोलह एक्टियम का युद्ध है। अपनी मृत्यु की घटना घटित होने से ठीक पहले मसीह पैनियम में खड़े थे।</w:t>
      </w:r>
    </w:p>
    <w:p>
      <w:pPr>
        <w:pStyle w:val="ArticleBody"/>
        <w:jc w:val="left"/>
      </w:pPr>
      <w:r>
        <w:rPr>
          <w:rFonts w:ascii="Nirmala UI" w:hAnsi="Nirmala UI" w:eastAsia="Nirmala UI" w:cs="Nirmala UI"/>
        </w:rPr>
        <w:t>Panium से Sunday law तक का काल पृथ्वी के पशु के दो धर्मत्यागी सींगों—प्रोटेस्टेंटवाद और रिपब्लिकनवाद—के राजनीतिक और धार्मिक संघर्ष का इतिहास है। 2020 में अथाह कुंड से आने वाले नास्तिक पशु ने दोनों पर आक्रमण किया, और वैश्वीकरण के राजनीतिक और धार्मिक देवताओं के विरुद्ध इन दोनों सींगों का युद्ध पद 11 से 16 के इतिहास में प्रस्तुत किया गया है।</w:t>
      </w:r>
    </w:p>
    <w:p>
      <w:pPr>
        <w:pStyle w:val="ArticleBody"/>
        <w:jc w:val="left"/>
      </w:pPr>
      <w:r>
        <w:rPr>
          <w:rFonts w:ascii="Nirmala UI" w:hAnsi="Nirmala UI" w:eastAsia="Nirmala UI" w:cs="Nirmala UI"/>
        </w:rPr>
        <w:t>2014 में शुरू हुए यूक्रेन युद्ध से, 2015 में शुरू हुए डोनाल्ड ट्रंप के पहले राष्ट्रपति चुनाव अभियान तक, 2020 में दो सींगों की मृत्यु तक, 2023 के पुनरुत्थान तक, 15 नवंबर, 2022 को शुरू हुए ट्रंप के तीसरे अभियान तक, यह इतिहास पद तेरह से पंद्रह की ओर ले जाता है। उन पदों में, परमेश्वर के भविष्यवाणीपूर्ण वचन द्वारा प्रकट किया गया इतिहास उन भविष्यसूचक सत्यों का प्रतिनिधित्व करता है जो एक लाख चवालीस हज़ार को मुहरबंद करते हैं।</w:t>
      </w:r>
    </w:p>
    <w:p>
      <w:pPr>
        <w:pStyle w:val="ArticleBody"/>
        <w:jc w:val="left"/>
      </w:pPr>
      <w:r>
        <w:rPr>
          <w:rFonts w:ascii="Nirmala UI" w:hAnsi="Nirmala UI" w:eastAsia="Nirmala UI" w:cs="Nirmala UI"/>
        </w:rPr>
        <w:t>वे सत्य मत्ती के सोलहवें और सत्रहवें अध्यायों में, मसीह के कैसरिया फिलिप्पी की यात्रा के दौरान, चित्रित किए गए थे। उन पदों में ‘पाप का मनुष्य’ टायर की वेश्या के गीत गाते हुए भविष्यद्वाणी के इतिहास में लौट आता है, और ऐसा करते हुए वह दर्शन को स्थापित करता है; इस प्रकार वे पद ‘आधी रात की पुकार’ के संदर्भ में रखे जाते हैं, क्योंकि जहां दर्शन नहीं होता, वहां लोग नाश होते हैं।</w:t>
      </w:r>
    </w:p>
    <w:p>
      <w:pPr>
        <w:pStyle w:val="ArticleScripture"/>
        <w:jc w:val="left"/>
      </w:pPr>
      <w:r>
        <w:rPr>
          <w:rFonts w:ascii="Nirmala UI" w:hAnsi="Nirmala UI" w:eastAsia="Nirmala UI" w:cs="Nirmala UI"/>
        </w:rPr>
        <w:t>जहाँ दर्शन नहीं होता, वहाँ लोग नाश हो जाते हैं; परन्तु जो व्यवस्था को मानता है, वह धन्य है। नीतिवचन 29:18।</w:t>
      </w:r>
    </w:p>
    <w:p>
      <w:pPr>
        <w:pStyle w:val="ArticleBody"/>
        <w:jc w:val="left"/>
      </w:pPr>
      <w:r>
        <w:rPr>
          <w:rFonts w:ascii="Nirmala UI" w:hAnsi="Nirmala UI" w:eastAsia="Nirmala UI" w:cs="Nirmala UI"/>
        </w:rPr>
        <w:t>जिनके पास आँखें हैं, पर देखते नहीं, और कान हैं, पर सुनने से इनकार करते हैं, वे मूर्ख लाओदीकिया की कुँवारियाँ हैं जिनके पास "तेल" नहीं है। "तेल" वह ज्ञान में वृद्धि है जो तब उत्पन्न होती है जब परिवीक्षा समाप्त होने से ठीक पहले यीशु मसीह के प्रकाशितवाक्य की मुहर खोली जाती है, और होशे के अनुसार, ज्ञान को अस्वीकार करने वाले परमेश्वर के लोग नाश कर दिए जाएँगे।</w:t>
      </w:r>
    </w:p>
    <w:p>
      <w:pPr>
        <w:pStyle w:val="ArticleScripture"/>
        <w:jc w:val="left"/>
      </w:pPr>
      <w:r>
        <w:rPr>
          <w:rFonts w:ascii="Nirmala UI" w:hAnsi="Nirmala UI" w:eastAsia="Nirmala UI" w:cs="Nirmala UI"/>
        </w:rPr>
        <w:t>मेरे लोग ज्ञान के अभाव के कारण नष्ट हो गए हैं; क्योंकि तू ने ज्ञान को तुच्छ जाना है, मैं भी तुझे तुच्छ जानूँगा, ताकि तू मेरे लिये याजक न ठहरे; चूँकि तू अपने परमेश्वर की व्यवस्था को भूल गया है, मैं भी तेरे बाल-बच्चों को भूल जाऊँगा। होशे 4:6.</w:t>
      </w:r>
    </w:p>
    <w:p>
      <w:pPr>
        <w:pStyle w:val="ArticleScripture"/>
        <w:jc w:val="left"/>
      </w:pPr>
      <w:r>
        <w:rPr>
          <w:rFonts w:ascii="Nirmala UI" w:hAnsi="Nirmala UI" w:eastAsia="Nirmala UI" w:cs="Nirmala UI"/>
        </w:rPr>
        <w:t>फिर यहोवा का वचन मुझ से यूँ हुआ: हे मनुष्य के पुत्र, तू एक विद्रोही घराने के बीच रहता है; उनके पास देखने को आँखें हैं, पर वे देखते नहीं; सुनने को कान हैं, पर वे सुनते नहीं; क्योंकि वे एक विद्रोही घराना हैं। यहेजकेल 12:1, 2.</w:t>
      </w:r>
    </w:p>
    <w:p>
      <w:pPr>
        <w:pStyle w:val="ArticleScripture"/>
        <w:jc w:val="left"/>
      </w:pPr>
      <w:r>
        <w:rPr>
          <w:rFonts w:ascii="Nirmala UI" w:hAnsi="Nirmala UI" w:eastAsia="Nirmala UI" w:cs="Nirmala UI"/>
        </w:rPr>
        <w:t>और उसने कहा, जा, और इस प्रजा से कह: तुम सुनते तो हो, पर समझते नहीं; देखते तो हो, पर पहचानते नहीं। इस प्रजा का हृदय मोटा कर, उनके कान भारी कर, और उनकी आँखें बंद कर दे; कहीं ऐसा न हो कि वे अपनी आँखों से देखें, अपने कानों से सुनें, अपने हृदय से समझें, और लौट आएँ, और चंगे हो जाएँ। यशायाह 6:9, 10.</w:t>
      </w:r>
    </w:p>
    <w:p>
      <w:pPr>
        <w:pStyle w:val="ArticleScripture"/>
        <w:jc w:val="left"/>
      </w:pPr>
      <w:r>
        <w:rPr>
          <w:rFonts w:ascii="Nirmala UI" w:hAnsi="Nirmala UI" w:eastAsia="Nirmala UI" w:cs="Nirmala UI"/>
        </w:rPr>
        <w:t>तब चेले उसके पास आए और उससे कहा, आप उनसे दृष्टान्तों में क्यों बोलते हैं? उसने उत्तर देकर उनसे कहा, क्योंकि स्वर्ग के राज्य के भेद जानने का अधिकार तुम्हें दिया गया है, पर उन्हें नहीं दिया गया। क्योंकि जिसके पास है, उसे और दिया जाएगा और उसके पास बहुतायत होगी; पर जिसके पास नहीं है, उससे वह भी ले लिया जाएगा जो उसके पास है। इसी कारण मैं उनसे दृष्टान्तों में बोलता हूँ, क्योंकि वे देखते हुए भी नहीं देखते, और सुनते हुए भी नहीं सुनते, न ही समझते हैं। और उनके विषय में यशायाह की यह भविष्यवाणी पूरी होती है, जो कहती है: सुनकर तुम सुनोगे, पर समझोगे नहीं; और देखकर तुम देखोगे, पर पहचानोगे नहीं। क्योंकि इस लोगों का मन सुस्त हो गया है, उनके कान सुनने में बोझिल हैं, और अपनी आँखें उन्होंने बंद कर ली हैं; कहीं ऐसा न हो कि वे आँखों से देखें, कानों से सुनें, मन से समझें, और फिरें, और मैं उन्हें चंगा कर दूँ। पर धन्य हैं तुम्हारी आँखें, क्योंकि वे देखती हैं; और तुम्हारे कान, क्योंकि वे सुनते हैं। क्योंकि मैं तुम से सच कहता हूँ, कि बहुत से नबियों और धर्मियों ने वे बातें देखने की अभिलाषा की जिन्हें तुम देखते हो, पर उन्हें नहीं देखा; और वे बातें सुनने की अभिलाषा की जिन्हें तुम सुनते हो, पर उन्हें नहीं सुना। मत्ती 13:10-17।</w:t>
      </w:r>
    </w:p>
    <w:p>
      <w:pPr>
        <w:pStyle w:val="ArticleScripture"/>
        <w:jc w:val="left"/>
      </w:pPr>
      <w:r>
        <w:rPr>
          <w:rFonts w:ascii="Nirmala UI" w:hAnsi="Nirmala UI" w:eastAsia="Nirmala UI" w:cs="Nirmala UI"/>
        </w:rPr>
        <w:t>“1840–1844 के दौरान दिए गए सभी संदेशों को अब प्रभावशाली रूप से प्रस्तुत किया जाना है, क्योंकि बहुत से लोग अपना मार्गबोध खो चुके हैं। ये संदेश सभी कलीसियाओं तक पहुँचने हैं। ”</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 से सच कहता हूँ कि बहुत से भविष्यद्वक्ताओं और धर्मी पुरुषों ने उन बातों को देखने की लालसा की है जिन्हें तुम देखते हो, परन्तु उन्हें नहीं देखा; और उन बातों को सुनने की जिन्हें तुम सुनते हो, परन्तु उन्हें नहीं सुना’ [Matthew 13:16, 17]। धन्य हैं वे आँखें जिन्होंने 1843 और 1844 में दिखाई गई बातों को देखा।”</w:t>
      </w:r>
    </w:p>
    <w:p>
      <w:pPr>
        <w:pStyle w:val="ArticleScripture"/>
        <w:jc w:val="left"/>
      </w:pPr>
      <w:r>
        <w:rPr>
          <w:rFonts w:ascii="Nirmala UI" w:hAnsi="Nirmala UI" w:eastAsia="Nirmala UI" w:cs="Nirmala UI"/>
        </w:rPr>
        <w:t>“संदेश दे दिया गया था। और इस संदेश को फिर से सुनाने में कोई विलंब नहीं होना चाहिए, क्योंकि समय के चिन्ह पूरे हो रहे हैं; समापन का कार्य अवश्य किया जाना चाहिए। थोड़े ही समय में एक महान कार्य किया जाएगा। परमेश्वर की नियुक्ति से शीघ्र ही एक संदेश दिया जाएगा, जो बढ़कर एक बड़े पुकार में परिणत हो जाएगा। तब दानिय्येल अपने भाग में खड़ा होगा, अपनी गवाही देने के लिए।” Manuscript Releases, volume 21, 437.</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यीशु मसीह का प्रकाशन, जो परमेश्वर ने उसे इसलिये दिया कि वह अपने दासों को वे बातें दिखाए जो शीघ्र होनेवाली हैं; और उसने अपने स्वर्गदूत को भेजकर अपने दास यूहन्ना पर उसे प्रकट किया। उसने परमेश्वर के वचन की, और यीशु मसीह की गवाही की, और उन सब बातों की जो उसने देखीं, साक्षी दी। धन्य है वह जो इस भविष्यद्वाणी के वचन पढ़ता है, और वे जो उन्हें सुनते हैं, और जो बातें इसमें लिखी हैं उन्हें मानते हैं; क्योंकि समय निकट है। प्रकाशितवाक्य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नब्बे</dc:title>
  <dc:subject>भविष्यसूचक चरमोत्कर्ष: पानियम के युद्ध और रविवार के कानून की भूमिका का अनावरण</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