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एक सौ इक्यानवे</w:t>
      </w:r>
    </w:p>
    <w:p>
      <w:pPr>
        <w:pStyle w:val="ArticleSubtitle"/>
        <w:jc w:val="left"/>
      </w:pPr>
      <w:r>
        <w:rPr>
          <w:rFonts w:ascii="Nirmala UI" w:hAnsi="Nirmala UI" w:eastAsia="Nirmala UI" w:cs="Nirmala UI"/>
        </w:rPr>
        <w:t>दानिय्येल 11 का भविष्यसूचक ताना-बाना: ट्रम्प के युग की जटिलताओं का अनावरण और रविवार कानून 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यदि ठीक से समझा जाए, तो दानिय्येल अध्याय ग्यारह के पद दस से तेईस तक, उसी अध्याय के पद चालीस के छिपे हुए इतिहास के साथ मेल खाते हैं। पद चालीस में 1989 से लेकर पद इकतालीस तक का इतिहास समाहित है। अध्याय ग्यारह के पद एक और दो 1989 से आरंभ होते हैं, और वे 2015 में डोनाल्ड ट्रंप के राष्ट्रपति पद के लिए पहले अभियान की पहचान करते हैं, जो 2020 तक चलता है, जब नास्तिकता के पशु द्वारा ट्रंप से चुनाव चुरा लिया गया। वे दोनों पद उस संघर्ष की पहचान करते हैं जो तब आरंभ होता है जब ट्रंप "यूनान के समस्त राज्य को उकसाता है"।</w:t>
      </w:r>
    </w:p>
    <w:p>
      <w:pPr>
        <w:pStyle w:val="ArticleBody"/>
        <w:jc w:val="left"/>
      </w:pPr>
      <w:r>
        <w:rPr>
          <w:rFonts w:ascii="Nirmala UI" w:hAnsi="Nirmala UI" w:eastAsia="Nirmala UI" w:cs="Nirmala UI"/>
        </w:rPr>
        <w:t>ट्रम्प के अभियान ने एक ऐसा युद्ध छेड़ दिया जो उनके पूरे पहले राष्ट्रपति कार्यकाल के दौरान जारी रहा। प्रतिनिधि सभा ने दिसंबर 2019 में उनके खिलाफ महाभियोग चलाया, फिर 13 जनवरी 2020 को भी ऐसा ही किया। दोनों मामलों में सीनेट ने प्रतिनिधि सभा के प्रयासों को खारिज कर दिया। इसके बावजूद, संयुक्त राज्य अमेरिका के इतिहास में दो बार महाभियोग झेलने वाले वे एकमात्र राष्ट्रपति हैं। वैश्विकतावाद भड़क उठा था।</w:t>
      </w:r>
    </w:p>
    <w:p>
      <w:pPr>
        <w:pStyle w:val="ArticleScripture"/>
        <w:jc w:val="left"/>
      </w:pPr>
      <w:r>
        <w:rPr>
          <w:rFonts w:ascii="Nirmala UI" w:hAnsi="Nirmala UI" w:eastAsia="Nirmala UI" w:cs="Nirmala UI"/>
        </w:rPr>
        <w:t>और अब मैं तुम्हें सत्य दिखाऊँगा। देखो, फारस में और तीन राजा उठ खड़े होंगे; और चौथा उन सब से बहुत अधिक धनी होगा; और अपनी धन-संपत्ति के बल से वह सबको यूनान के राज्य के विरुद्ध उकसाएगा। दानिय्येल 11:2.</w:t>
      </w:r>
    </w:p>
    <w:p>
      <w:pPr>
        <w:pStyle w:val="ArticleBody"/>
        <w:jc w:val="left"/>
      </w:pPr>
      <w:r>
        <w:rPr>
          <w:rFonts w:ascii="Nirmala UI" w:hAnsi="Nirmala UI" w:eastAsia="Nirmala UI" w:cs="Nirmala UI"/>
        </w:rPr>
        <w:t>जैसे पद चालीस में है, वैसे ही पद दो भी ट्रम्प के पहले चुनाव अभियान और राष्ट्रपति कार्यकाल का एक छिपा हुआ इतिहास छोड़ देता है, जो 20 जनवरी, 2021 को समाप्त हुआ। 2021 के उसी दिन से लेकर पद तीन तक—जब सिकंदर महान को संयुक्त राष्ट्र (बाइबिल की भविष्यवाणी का सातवाँ राज्य) के प्रतीक के रूप में प्रस्तुत किया जाता है—2021 के शपथग्रहण से लेकर रविवार के कानून तक, जहाँ त्रि-गठबंधन स्थापित होता है, का इतिहास एक छिपे हुए इतिहास का प्रतिनिधित्व करता है। पद चालीस और पद दो के ये छिपे हुए इतिहास दोनों रविवार के कानून तक ले जाते हैं और उसी पर आकर समाप्त होते हैं।</w:t>
      </w:r>
    </w:p>
    <w:p>
      <w:pPr>
        <w:pStyle w:val="ArticleBody"/>
        <w:jc w:val="left"/>
      </w:pPr>
      <w:r>
        <w:rPr>
          <w:rFonts w:ascii="Nirmala UI" w:hAnsi="Nirmala UI" w:eastAsia="Nirmala UI" w:cs="Nirmala UI"/>
        </w:rPr>
        <w:t>पद दस हमें, ठीक पद एक की तरह, 1989 के अंत के समय पर फिर से ले आता है; और दोनों ही पद चालीस की वास्तविक गवाही के निष्कर्ष की पहचान करते हैं, हालांकि पद चालीस में वर्णित उस निष्कर्ष और शीघ्र आने वाले रविवार के कानून के बीच अब भी इतिहास बाकी है। 1989 की पहचान भर नहीं, पद दस उस कुंजी के रूप में उभरता है जो पद चालीस के इतिहास के तीन साक्षियों को एकजुट करता है; ये साक्षी 1989 में सोवियत संघ का सफाया करने में पापाई सत्ता और उसकी प्रतिनिधि शक्ति, संयुक्त राज्य अमेरिका, के कार्य का पूरक हैं। ये तीनों साक्षी 1989 से लेकर रविवार के कानून तक, पद चालीस की भविष्यसूचक संरचना का एक महत्वपूर्ण तत्व स्थापित करते हैं।</w:t>
      </w:r>
    </w:p>
    <w:p>
      <w:pPr>
        <w:pStyle w:val="ArticleBody"/>
        <w:jc w:val="left"/>
      </w:pPr>
      <w:r>
        <w:rPr>
          <w:rFonts w:ascii="Nirmala UI" w:hAnsi="Nirmala UI" w:eastAsia="Nirmala UI" w:cs="Nirmala UI"/>
        </w:rPr>
        <w:t>उत्तर के राजा और दक्षिण के राजा के बीच युद्ध की ऐतिहासिक भविष्यवाणी की संरचना, जिसमें उत्तर का राजा उमड़ कर आगे बढ़ता और पार कर जाता है, पद चालीस में और पद दस में भी पहचानी जाती है.</w:t>
      </w:r>
    </w:p>
    <w:p>
      <w:pPr>
        <w:pStyle w:val="ArticleBody"/>
        <w:jc w:val="left"/>
      </w:pPr>
      <w:r>
        <w:rPr>
          <w:rFonts w:ascii="Nirmala UI" w:hAnsi="Nirmala UI" w:eastAsia="Nirmala UI" w:cs="Nirmala UI"/>
        </w:rPr>
        <w:t>ऐतिहासिक भविष्यसूचक संरचना को उस व्याकरणिक साक्ष्य से भी बल मिलता है कि 'उमड़ना और पार जाना'—जो उत्तर के राजा द्वारा दक्षिण के राजा के विरुद्ध है—दोनों पदों में एक ही हिब्रू वाक्यांश है; और ऐसा ही तीसरे साक्ष्य में भी है, जो यशायाह अध्याय आठ, पद आठ में मिलता है।</w:t>
      </w:r>
    </w:p>
    <w:p>
      <w:pPr>
        <w:pStyle w:val="ArticleBody"/>
        <w:jc w:val="left"/>
      </w:pPr>
      <w:r>
        <w:rPr>
          <w:rFonts w:ascii="Nirmala UI" w:hAnsi="Nirmala UI" w:eastAsia="Nirmala UI" w:cs="Nirmala UI"/>
        </w:rPr>
        <w:t>दसवें पद में, उत्तर का राजा, "निश्चय ही आएगा, और बाढ़ लाएगा, और पार होकर जाएगा," और चालीसवें पद में, उत्तर का राजा, "बाढ़ लाएगा और पार कर जाएगा।" यशायाह अध्याय आठ, पद आठ में, उत्तर का राजा "बाढ़ लाएगा और पार हो जाएगा।" ये तीनों अभिव्यक्तियाँ एक ही इब्रानी वाक्यांश हैं, जिनका अनुवाद अर्थ समान रखते हुए थोड़ा अलग ढंग से किया गया है। दसवें पद में दक्षिण का राजा प्टोलमी का मिस्र था, पर चालीसवें पद में दक्षिण का राजा आध्यात्मिक मिस्र था, अर्थात नास्तिकता का राजा, सोवियत संघ; और यशायाह में, यहूदा का दक्षिणी राज्य दक्षिण का राजा था। क्रमशः, उत्तर का राजा सेल्यूसिड साम्राज्य था, फिर पापसी, और यशायाह में वह अश्शूर था।</w:t>
      </w:r>
    </w:p>
    <w:p>
      <w:pPr>
        <w:pStyle w:val="ArticleBody"/>
        <w:jc w:val="left"/>
      </w:pPr>
      <w:r>
        <w:rPr>
          <w:rFonts w:ascii="Nirmala UI" w:hAnsi="Nirmala UI" w:eastAsia="Nirmala UI" w:cs="Nirmala UI"/>
        </w:rPr>
        <w:t>तीन समानांतर पदों में से दो में, वह बिंदु जहाँ उत्तर के राजा के आक्रमण का अंत होता है, स्पष्ट रूप से निर्दिष्ट किया गया है। दसवें पद में यह "दुर्ग" पर समाप्त होता है, जिसकी ऐतिहासिक पूर्ति तब हुई जब सेल्यूसिडों ने अपना अभियान मिस्र की सीमा पर समाप्त किया, क्योंकि भविष्यवाणी के वचन ने यह बताया कि उत्तर का राजा "निश्चित रूप से आएगा, और बाढ़ की तरह उमड़ेगा, और पार होकर निकल जाएगा: तब वह लौटेगा, और उत्तेजित होगा, यहाँ तक कि अपने दुर्ग तक।" "दुर्ग" मिस्र का प्रतिनिधित्व करता था, जो उनके राज्य की राजधानी था।</w:t>
      </w:r>
    </w:p>
    <w:p>
      <w:pPr>
        <w:pStyle w:val="ArticleBody"/>
        <w:jc w:val="left"/>
      </w:pPr>
      <w:r>
        <w:rPr>
          <w:rFonts w:ascii="Nirmala UI" w:hAnsi="Nirmala UI" w:eastAsia="Nirmala UI" w:cs="Nirmala UI"/>
        </w:rPr>
        <w:t>यशायाह अध्याय आठ में, Sennacherib “यहूदा से होकर गुजरेगा; वह उमड़कर पार जाएगा, वह यहाँ तक कि गर्दन तक पहुँच जाएगा।” “राजधानी”, “राजा” और “सिर” ये सभी एक-दूसरे के स्थान पर प्रयुक्त होने वाले प्रतीक हैं, जिन्हें उसी अंश में, जहाँ Sennacherib यरूशलेम पर चढ़ आया था, दो गवाहों की गवाही पर स्थापित किया गया है।</w:t>
      </w:r>
    </w:p>
    <w:p>
      <w:pPr>
        <w:pStyle w:val="ArticleScripture"/>
        <w:jc w:val="left"/>
      </w:pPr>
      <w:r>
        <w:rPr>
          <w:rFonts w:ascii="Nirmala UI" w:hAnsi="Nirmala UI" w:eastAsia="Nirmala UI" w:cs="Nirmala UI"/>
        </w:rPr>
        <w:t>क्योंकि सीरिया का सिर दमिश्क है, और दमिश्क का सिर रसीन है; और पैंसठ वर्षों के भीतर एप्रैम ऐसा तोड़ दिया जाएगा कि वह प्रजा न रहेगा। और एप्रैम का सिर सामरिया है, और सामरिया का सिर रमल्याह का पुत्र है। यदि तुम विश्वास न करोगे, तो निश्चय तुम स्थिर न ठहरोगे। यशायाह 7:8, 9.</w:t>
      </w:r>
    </w:p>
    <w:p>
      <w:pPr>
        <w:pStyle w:val="ArticleBody"/>
        <w:jc w:val="left"/>
      </w:pPr>
      <w:r>
        <w:rPr>
          <w:rFonts w:ascii="Nirmala UI" w:hAnsi="Nirmala UI" w:eastAsia="Nirmala UI" w:cs="Nirmala UI"/>
        </w:rPr>
        <w:t>सीरिया राष्ट्र है, दमिश्क राजधानी नगर है, और रेज़िन राजा है, और राजधानी और राजा परस्पर विनिमेय प्रतीक हैं। राजधानी और राजा दोनों "सिर" हैं। जब सन्हेरीब यहूदा की "गर्दन तक" आया, तो वह यरूशलेम तक आया और रुक गया, क्योंकि वह "सिर" पर रुक गया, जिसे "गर्दन" सहारा देती है। जब सेल्यूकिड प्टोलेमी के विरुद्ध आए, तो वे "दुर्ग" पर रुक गए, और वह "दुर्ग" मिस्र राष्ट्र था।</w:t>
      </w:r>
    </w:p>
    <w:p>
      <w:pPr>
        <w:pStyle w:val="ArticleBody"/>
        <w:jc w:val="left"/>
      </w:pPr>
      <w:r>
        <w:rPr>
          <w:rFonts w:ascii="Nirmala UI" w:hAnsi="Nirmala UI" w:eastAsia="Nirmala UI" w:cs="Nirmala UI"/>
        </w:rPr>
        <w:t>दानिय्येल 11 का पद 10 और यशायाह 8 का पद 8, यशायाह 7 के पद 8 और 9 के संदर्भ में, इस बात के दो साक्षी हैं कि जब दानिय्येल 11 के पद 40 में उत्तर के राजा ने 1989 में दक्षिण के राजा को "बह निकला और उस पर से गुजर गया", तब सिर—वह राष्ट्र जो दक्षिणी राज्य की राजधानी था (रूस)—खड़ा रह गया।</w:t>
      </w:r>
    </w:p>
    <w:p>
      <w:pPr>
        <w:pStyle w:val="ArticleBody"/>
        <w:jc w:val="left"/>
      </w:pPr>
      <w:r>
        <w:rPr>
          <w:rFonts w:ascii="Nirmala UI" w:hAnsi="Nirmala UI" w:eastAsia="Nirmala UI" w:cs="Nirmala UI"/>
        </w:rPr>
        <w:t>दसवें पद का "किला" वर्तमान यूक्रेन युद्ध की पहचान करने की कुंजी है, और यह तथ्य भी कि रूस विजयी होगा। फिर भी, वह भविष्यवाणी-संबंधी अनुप्रयोग जो इस सत्य को स्थापित करता है, सीधे उन्हीं पदों से जुड़ा है और उन्हीं पर पूर्णतः आधारित है, जिन्हें हिराम एडसन के लिए उद्घाटित किया गया था, और जिनका प्रकाशन 1856 में रिव्यू एंड हेराल्ड के लेखों में हुआ था। वे लेख लैव्यव्यवस्था 26 के "सात काल" की पहचान करते हैं।</w:t>
      </w:r>
    </w:p>
    <w:p>
      <w:pPr>
        <w:pStyle w:val="ArticleBody"/>
        <w:jc w:val="left"/>
      </w:pPr>
      <w:r>
        <w:rPr>
          <w:rFonts w:ascii="Nirmala UI" w:hAnsi="Nirmala UI" w:eastAsia="Nirmala UI" w:cs="Nirmala UI"/>
        </w:rPr>
        <w:t>जुलाई 2023 से, यहूदा के गोत्र के सिंह ने उन्हीं पदों से यह प्रकट किया है कि उत्तरी और दक्षिणी राज्यों के विरुद्ध की दोनों पच्चीस सौ बीस-वर्षीय भविष्यवाणियाँ केवल बिखराव की एक अवधि का प्रतिनिधित्व नहीं करतीं, बल्कि वे दिव्यता और मानवता के संयोग को संपन्न करने में मसीह के कार्य को भी दर्शाती हैं। उस प्रकाश में यह बताया गया है कि "मस्तक" मनुष्य का उच्चतर स्वभाव है। "मस्तक" मानव मंदिर का "दुर्ग" है, जिसे सिस्टर व्हाइट आत्मा का "गढ़" कहती हैं। गढ़ एक दुर्ग होता है।</w:t>
      </w:r>
    </w:p>
    <w:p>
      <w:pPr>
        <w:pStyle w:val="ArticleBody"/>
        <w:jc w:val="left"/>
      </w:pPr>
      <w:r>
        <w:rPr>
          <w:rFonts w:ascii="Nirmala UI" w:hAnsi="Nirmala UI" w:eastAsia="Nirmala UI" w:cs="Nirmala UI"/>
        </w:rPr>
        <w:t>अतः यह स्थापित होता है कि दानिय्येल अध्याय ग्यारह, पद दस का बाहरी "दुर्ग" एक आंतरिक "दुर्ग" का भी प्रतिनिधित्व करता है। 2014 में जब यूक्रेन में युद्ध (बाहरी) शुरू हुआ, तो "डाउन अंडर" और वेल्स से आई शैतानी शिक्षाओं (आंतरिक) की घुसपैठ Future for America के आंदोलन में कराई गई, और मुहरबंदी की प्रक्रिया एक और चरण तक पहुँच गई थी। 2020 तक, उस महान नगर की सड़कों पर, जहाँ हमारे प्रभु को भी क्रूस पर चढ़ाया गया था, रिपब्लिकन और प्रोटेस्टेंट दोनों सींगों का वध कर दिया गया था।</w:t>
      </w:r>
    </w:p>
    <w:p>
      <w:pPr>
        <w:pStyle w:val="ArticleBody"/>
        <w:jc w:val="left"/>
      </w:pPr>
      <w:r>
        <w:rPr>
          <w:rFonts w:ascii="Nirmala UI" w:hAnsi="Nirmala UI" w:eastAsia="Nirmala UI" w:cs="Nirmala UI"/>
        </w:rPr>
        <w:t>2020 में, डोनाल्ड ट्रंप अपने दूसरे राष्ट्रपति चुनाव अभियान में असफल रहे, और दस कुँवारियों की प्रतीक्षा का समय आ पहुँचा था। 2022 में, ट्रंप ने आधिकारिक रूप से अपना तीसरा राष्ट्रपति चुनाव अभियान शुरू किया, और उनका पहला सफल राष्ट्रपति चुनाव अभियान उनके अंतिम अभियान का प्रतिनिधित्व करता है। 2023 में, ‘जंगल से आती आवाज़’ मृत सूखी हड्डियों से बोलने लगी।</w:t>
      </w:r>
    </w:p>
    <w:p>
      <w:pPr>
        <w:pStyle w:val="ArticleBody"/>
        <w:jc w:val="left"/>
      </w:pPr>
      <w:r>
        <w:rPr>
          <w:rFonts w:ascii="Nirmala UI" w:hAnsi="Nirmala UI" w:eastAsia="Nirmala UI" w:cs="Nirmala UI"/>
        </w:rPr>
        <w:t>तेरह से पंद्रह तक के पद्य, पुतिन द्वारा छेड़े गए यूक्रेन युद्ध के बाद के इतिहास का वर्णन करते हैं, हालाँकि विजय उसे लाभ नहीं देगी, क्योंकि रूस नेपोलियन बोनापार्ट के इतिहास को दोहराता है।</w:t>
      </w:r>
    </w:p>
    <w:p>
      <w:pPr>
        <w:pStyle w:val="ArticleBody"/>
        <w:jc w:val="left"/>
      </w:pPr>
      <w:r>
        <w:rPr>
          <w:rFonts w:ascii="Nirmala UI" w:hAnsi="Nirmala UI" w:eastAsia="Nirmala UI" w:cs="Nirmala UI"/>
        </w:rPr>
        <w:t>नेपोलियन का निर्वासन और अंत, राजा उज्जियाह के निर्वासन और अंत द्वारा प्रतिरूपित था; वह भी अपनी सैन्य विजयों से सुदृढ़ नहीं हुआ, और वह ग्यारह और बारह पदों के प्टोलेमी चतुर्थ का पूर्वरूप ठहरा, दोनों ही अपनी सैन्य विजयों से सुदृढ़ नहीं हुए। उज्जियाह और प्टोलेमी चतुर्थ दोनों ने मंदिर में भेंट चढ़ाने का प्रयास किया और दोनों को ऐसा करने से रोका गया। ऐसा करने का प्रयास करते ही राजा उज्जियाह के माथे पर कोढ़ लग गया। उसके माथे का निशान केवल पशु के चिन्ह का प्रतीक ही नहीं है, बल्कि उसने 1989 में दक्षिण के पहले राजा का भी प्रतिरूप प्रस्तुत किया, जो भी एक प्रकार के निर्वासन में चला गया जब वह (गोर्बाचेव) संयुक्त राष्ट्र का हिस्सा बनने के लिए सोवियत संघ से निकल गया। राजा उज्जियाह की ही भांति, गोर्बाचेव के माथे पर भी एक उल्लेखनीय निशान था। राजा उज्जियाह, राजा प्टोलेमी चतुर्थ, नेपोलियन और गोर्बाचेव, सभी पुतिन के अंत का प्रतिरूप हैं। ये चारों दक्षिण के राजा थे जिन्होंने अपने-अपने विशिष्ट राजवंशों का अंत किया, और इस प्रकार पुतिन के रूस के अंत का प्रतिरूप बने।</w:t>
      </w:r>
    </w:p>
    <w:p>
      <w:pPr>
        <w:pStyle w:val="ArticleBody"/>
        <w:jc w:val="left"/>
      </w:pPr>
      <w:r>
        <w:rPr>
          <w:rFonts w:ascii="Nirmala UI" w:hAnsi="Nirmala UI" w:eastAsia="Nirmala UI" w:cs="Nirmala UI"/>
        </w:rPr>
        <w:t>तब तेरहवें से पंद्रहवें पद उस गवाही का उद्घाटन करते हैं जो 200 ईसा पूर्व आरंभ हुई थी, और डोनाल्ड ट्रम्प के तीसरे और अंतिम कार्यकाल को प्रतीकित करते हैं, जो रिपब्लिकन सींग का प्रतिनिधित्व करते हैं। चौदहवां पद उस समय को चिह्नित करता है जब पोपतंत्र टायर की वेश्या के रूप में अपने व्यभिचार के गीत गाना शुरू करता है, और पंद्रहवां पद धर्मत्यागी प्रोटेस्टेंट सींग की रेखा को मक्काबियों के इतिहास से जोड़ता है। ये तीन पद तीन भविष्यसूचक रेखाएँ समेटे हुए हैं।</w:t>
      </w:r>
    </w:p>
    <w:p>
      <w:pPr>
        <w:pStyle w:val="ArticleBody"/>
        <w:jc w:val="left"/>
      </w:pPr>
      <w:r>
        <w:rPr>
          <w:rFonts w:ascii="Nirmala UI" w:hAnsi="Nirmala UI" w:eastAsia="Nirmala UI" w:cs="Nirmala UI"/>
        </w:rPr>
        <w:t>मक्काबियों का इतिहास वैसा छिपा नहीं है जैसा पद दो के अंत से पद तीन तक, या पद चालीस के अंत से पद इकतालीस तक की बातें छिपी हैं; परंतु इसकी विषय-रेखा कम-से-कम प्रथम दृष्टि में अस्पष्ट रहती है। फिर भी उस कुछ धुंधले भविष्यवाणी-संबंधी इतिहास में यहूदियों का रोम से गठबंधन प्रस्तुत किया गया है, और वही पशु की प्रतिमा के गठन की पहचान कराता है। पशु की प्रतिमा का गठन दानिय्येल अध्याय दो के छिपे इतिहास में भी प्रतीकित है, जहाँ नबूकदनेस्सर ने एक स्वप्न देखा, जिसे वह स्मरण नहीं कर पाया, और जहाँ दानिय्येल को मृत्यु के भय के अधीन, स्वयं स्वप्न जाने बिना ही उसका अर्थ बताना आवश्यक था। अध्याय दो में दानिय्येल और तीन वीरों की प्रार्थना बाहरी प्रकाश के लिए की गई प्रार्थना का प्रतिनिधित्व करती है, जो दानिय्येल अध्याय नौ की आंतरिक परिवर्तन के लिए की गई प्रार्थना की पूरक है।</w:t>
      </w:r>
    </w:p>
    <w:p>
      <w:pPr>
        <w:pStyle w:val="ArticleBody"/>
        <w:jc w:val="left"/>
      </w:pPr>
      <w:r>
        <w:rPr>
          <w:rFonts w:ascii="Nirmala UI" w:hAnsi="Nirmala UI" w:eastAsia="Nirmala UI" w:cs="Nirmala UI"/>
        </w:rPr>
        <w:t>मक्काबियों की कालरेखा दानिएल के दूसरे अध्याय के छिपे रहस्य के साथ मेल खाती है। दानिएल के दूसरे अध्याय का रहस्य ‘सात में से आठवाँ’ नामक भविष्यसूचक पहेली की पहली भविष्यसूचक गवाही प्रदान करता है, जो प्रकाशितवाक्य अध्याय ग्यारह में वर्णित दो गवाहों के पुनरुत्थान के रहस्योद्घाटन में योगदान देता है। ‘सात में से आठवाँ’ के संदर्भ में दो गवाहों का पुनरुत्थान यह स्थापित करता है कि मिलराइट्स और एक लाख चवालीस हजार के समानांतर इतिहास में, मिलराइट्स का विपरीत संक्रमण लाओदीकिया की ओर, एक लाख चवालीस हजार के लाओदीकिया से फिलाडेल्फिया की ओर संक्रमण के साथ मेल खाता है।</w:t>
      </w:r>
    </w:p>
    <w:p>
      <w:pPr>
        <w:pStyle w:val="ArticleBody"/>
        <w:jc w:val="left"/>
      </w:pPr>
      <w:r>
        <w:rPr>
          <w:rFonts w:ascii="Nirmala UI" w:hAnsi="Nirmala UI" w:eastAsia="Nirmala UI" w:cs="Nirmala UI"/>
        </w:rPr>
        <w:t>मक्काबियों की वह अस्पष्ट पंक्ति और नबूकदनेस्सर का छिपा हुआ स्वप्न, इन दोनों को 2023 में दो गवाहों को पुनर्जीवित करने की प्रक्रिया शुरू होने के बाद तक विशेष रूप से मुहरबंद रखा गया था। "महान भूकंप" की घड़ी से ठीक पहले उनकी मुहर खोली जाती है, जो सेवेंथ-डे एडवेंटिस्टों के लिए अनुग्रहकाल की समाप्ति को चिह्नित करती है। वह परीक्षा, जिसे वे एडवेंटिस्ट परमेश्वर की मुहर प्राप्त करने से पहले और अनुग्रहकाल समाप्त होने से पहले उत्तीर्ण करनी है, पशु की प्रतिमा के निर्माण से संबंधित है।</w:t>
      </w:r>
    </w:p>
    <w:p>
      <w:pPr>
        <w:pStyle w:val="ArticleBody"/>
        <w:jc w:val="left"/>
      </w:pPr>
      <w:r>
        <w:rPr>
          <w:rFonts w:ascii="Nirmala UI" w:hAnsi="Nirmala UI" w:eastAsia="Nirmala UI" w:cs="Nirmala UI"/>
        </w:rPr>
        <w:t>मक्काबियों की वंश-रेखा, नबूकदनेस्सर का गुप्त स्वप्न, 'सात में से आठवाँ' होने का रहस्य, और पृथ्वी के पशु के दो सींग—ये सब उस परख की प्रक्रिया में योगदान देते हैं जो तब पूरी होती है जब पशु की प्रतिमा बनाई जाती है। इन बातों को ऐसे सत्यों के रूप में पहचानना, जो किसी भविष्यवाणीमय अर्थ में 'छिपे हुए सत्य' हैं, यही सिद्ध करता है कि ये वही सत्य हैं जिन्हें यहूदा के गोत्र का सिंह इस समय मुहरें खोलकर उजागर कर रहा है।</w:t>
      </w:r>
    </w:p>
    <w:p>
      <w:pPr>
        <w:pStyle w:val="ArticleBody"/>
        <w:jc w:val="left"/>
      </w:pPr>
      <w:r>
        <w:rPr>
          <w:rFonts w:ascii="Nirmala UI" w:hAnsi="Nirmala UI" w:eastAsia="Nirmala UI" w:cs="Nirmala UI"/>
        </w:rPr>
        <w:t>दो गवाहों की पहचान का उन्मोचन, जो प्रकाशितवाक्य तेरह के पृथ्वी के पशु के रिपब्लिकन और प्रोटेस्टेंट सींगों का प्रतिनिधित्व करते हैं, और इसके साथ यह सत्य कि प्रत्येक सींग दूसरे के समानांतर है, तथा यह भी कि प्रत्येक सींग की द्वैध आंतरिक प्रकृति है, यीशु मसीह के प्रकाशितवाक्य के उन्मोचन की शुरुआत को चिह्नित करता है। उन्मोचित सत्य में सात गर्जनाओं के छिपे हुए इतिहास का उन्मोचन, और इब्रानी शब्द "सत्य" की परिभाषा भी शामिल है।</w:t>
      </w:r>
    </w:p>
    <w:p>
      <w:pPr>
        <w:pStyle w:val="ArticleBody"/>
        <w:jc w:val="left"/>
      </w:pPr>
      <w:r>
        <w:rPr>
          <w:rFonts w:ascii="Nirmala UI" w:hAnsi="Nirmala UI" w:eastAsia="Nirmala UI" w:cs="Nirmala UI"/>
        </w:rPr>
        <w:t>जब 'सात गर्जनों' की अंतिम अवधि को यह माना गया कि वह पहली निराशा के तीन मार्गचिह्नों का प्रतिनिधित्व करती है, उसके बाद 'आधी रात की पुकार' का संदेश आता है, और फिर 'महान निराशा' पर समाप्त होती है, तथा यह इब्रानी शब्द 'सत्य' के अनुरूप है, तब 18 जुलाई, 2020 को चिह्नित करने वाली वह प्रकाशना स्थापित कर दी गई, जो रविवार के कानून तक ले जाने वाली 'आधी रात की पुकार' के संदेश की परिपूर्ण पूर्ति है।</w:t>
      </w:r>
    </w:p>
    <w:p>
      <w:pPr>
        <w:pStyle w:val="ArticleBody"/>
        <w:jc w:val="left"/>
      </w:pPr>
      <w:r>
        <w:rPr>
          <w:rFonts w:ascii="Nirmala UI" w:hAnsi="Nirmala UI" w:eastAsia="Nirmala UI" w:cs="Nirmala UI"/>
        </w:rPr>
        <w:t>सात गर्जनाओं को जुलाई 2023 से पहले पहले स्वर्गदूतों के आंदोलन और तीसरे स्वर्गदूत के आंदोलन के समानांतर इतिहास के रूप में पहचाना गया था, लेकिन अंतिम तीन-चरणीय अवधि को उस समय सात गर्जनाओं द्वारा निरूपित किसी विशिष्ट अवधि के रूप में नहीं माना गया था। अब वह मान्यता स्थापित "Truth." है।</w:t>
      </w:r>
    </w:p>
    <w:p>
      <w:pPr>
        <w:pStyle w:val="ArticleBody"/>
        <w:jc w:val="left"/>
      </w:pPr>
      <w:r>
        <w:rPr>
          <w:rFonts w:ascii="Nirmala UI" w:hAnsi="Nirmala UI" w:eastAsia="Nirmala UI" w:cs="Nirmala UI"/>
        </w:rPr>
        <w:t>यीशु मसीह का प्रकाशितवाक्य अनुग्रह का काल समाप्त होने से ठीक पहले उसकी मुहर खोल दी जाती है, और इसमें प्रकाशितवाक्य अध्याय ग्यारह के दो गवाह शामिल हैं। यीशु मसीह का प्रकाशितवाक्य सात गरजों का गुप्त इतिहास भी सम्मिलित करता है। यीशु मसीह का प्रकाशितवाक्य उस पहेली को भी शामिल करता है कि “आठवाँ सातों में से है”, जो आगे चलकर मिलरवादियों के लाओदीकिया में स्थानांतरण की पहचान कराता है, और इसके समानांतर एक लाख चवालीस हज़ार का फिलाडेल्फिया में स्थानांतरण भी। “आठवाँ” का “सातों में से” होना पशु की मूर्ति की परीक्षा की एक भविष्यवाणी-संबंधी अभिव्यक्ति भी प्रस्तुत करता है, क्योंकि गणतंत्रीय और प्रोटेस्टेंट—दोनों सींग अपनी परिणति पर तब पहुँचते हैं जब गणतंत्रीय सींग पशु की एक राजनीतिक छवि गढ़ता है; इसके विपरीत और उससे विवाद में सच्चा प्रोटेस्टेंट सींग मसीह की छवि गढ़ता है, और तब वे ध्वज के रूप में ऊँचे उठा दिए जाते हैं।</w:t>
      </w:r>
    </w:p>
    <w:p>
      <w:pPr>
        <w:pStyle w:val="ArticleBody"/>
        <w:jc w:val="left"/>
      </w:pPr>
      <w:r>
        <w:rPr>
          <w:rFonts w:ascii="Nirmala UI" w:hAnsi="Nirmala UI" w:eastAsia="Nirmala UI" w:cs="Nirmala UI"/>
        </w:rPr>
        <w:t>ये सत्य जुलाई 2023 के अंत में उजागर होने लगे, और ये सभी सत्य उस भविष्यसूचक इतिहास का प्रतिनिधित्व करते हैं जो छिपे हुए इतिहास में पूरा होता है, जो 'दानिय्येल की भविष्यवाणी का वह भाग है जो अंतिम दिनों से संबंधित है'।</w:t>
      </w:r>
    </w:p>
    <w:p>
      <w:pPr>
        <w:pStyle w:val="ArticleBody"/>
        <w:jc w:val="left"/>
      </w:pPr>
      <w:r>
        <w:rPr>
          <w:rFonts w:ascii="Nirmala UI" w:hAnsi="Nirmala UI" w:eastAsia="Nirmala UI" w:cs="Nirmala UI"/>
        </w:rPr>
        <w:t>अतः हमारे पास आयत चालीस के छिपे इतिहास की एक भविष्यसूचक संरचना है, जो 1989 में अंत के समय से लेकर आयत इकतालीस के रविवार के क़ानून तक जाती है, जिससे हम दानिय्येल अध्याय ग्यारह की आयत 1 और 2 को उसके ऊपर अध्यारोपित कर सकते हैं। तब हम उसी रेखा में आयत 10 से 15 तक को रख सकते हैं। फिर हम मक्काबियों की वह रेखा, जो सही रूप से समझी जाए तो आयत 13 से शुरू होकर आयत 23 तक चलती है, को भी उसी रेखा में ले सकते हैं। फिर हम प्रकाशितवाक्य अध्याय ग्यारह की आयत 7 से 12 तक के दो गवाहों की रेखा को भी उसी रेखा में सम्मिलित कर सकते हैं। दानिय्येल और प्रकाशितवाक्य—ये दो गवाह—के साथ हमारे पास आयत चालीस के छिपे इतिहास की एक संरचना है।</w:t>
      </w:r>
    </w:p>
    <w:p>
      <w:pPr>
        <w:pStyle w:val="ArticleBody"/>
        <w:jc w:val="left"/>
      </w:pPr>
      <w:r>
        <w:rPr>
          <w:rFonts w:ascii="Nirmala UI" w:hAnsi="Nirmala UI" w:eastAsia="Nirmala UI" w:cs="Nirmala UI"/>
        </w:rPr>
        <w:t>1989 में, पोपतंत्र और उसकी प्रतिनिधि सेना, संयुक्त राज्य अमेरिका, के गठबंधन ने सोवियत संघ को उखाड़ फेंका। जब सोवियत संघ का गोर्बाचेव द्वारा विघटन किया गया, तब एक लाख चवालीस हजार के लिए अंतकाल आ गया। रॉनल्ड रीगन अंतकाल के समय से संयुक्त राज्य अमेरिका के पहले भविष्यसूचक राजा थे; रीगन, जो राजा दारियस द्वारा प्रतिनिधित्व किए गए एक धर्मत्यागी प्रोटेस्टेंट रिपब्लिकन थे, उनके बाद कुरूश आया, फिर तीन अन्य राजा, और फिर चौथा धनी राजा।</w:t>
      </w:r>
    </w:p>
    <w:p>
      <w:pPr>
        <w:pStyle w:val="ArticleBody"/>
        <w:jc w:val="left"/>
      </w:pPr>
      <w:r>
        <w:rPr>
          <w:rFonts w:ascii="Nirmala UI" w:hAnsi="Nirmala UI" w:eastAsia="Nirmala UI" w:cs="Nirmala UI"/>
        </w:rPr>
        <w:t>राजा साइरस ने बुश प्रथम का प्रतिनिधित्व किया—एक घोषित रिपब्लिकन वैश्विकतावादी—जिनके बाद डेमोक्रेट वैश्विकतावादी क्लिंटन आए, जिनके बाद घोषित रिपब्लिकन वैश्विकतावादी बुश अंतिम आए, जिनके बाद इस्लामी डेमोक्रेट वैश्विकतावादी ओबामा आए, जिनके बाद उन सब में सबसे अमीर राष्ट्रपति, एक धर्मत्यागी प्रोटेस्टेंट रिपब्लिकन, डोनाल्ड ट्रंप आए।</w:t>
      </w:r>
    </w:p>
    <w:p>
      <w:pPr>
        <w:pStyle w:val="ArticleBody"/>
        <w:jc w:val="left"/>
      </w:pPr>
      <w:r>
        <w:rPr>
          <w:rFonts w:ascii="Nirmala UI" w:hAnsi="Nirmala UI" w:eastAsia="Nirmala UI" w:cs="Nirmala UI"/>
        </w:rPr>
        <w:t>2014 में, रूस और पोपतंत्र की नाज़ी प्रॉक्सी सेना के बीच यूक्रेनी युद्ध शुरू हुआ, और पोपतंत्र की पूर्व प्रॉक्सी सेना (संयुक्त राज्य अमेरिका) यूक्रेनी प्रॉक्सी सेना को समर्थन दे रही थी। 2014 में, फ्यूचर फॉर अमेरिका आंदोलन में ड्रैगन के प्रतिनिधियों ने घुसपैठ की, और 2015 में डोनाल्ड ट्रंप ने अपने तीन राष्ट्रपति पद के चुनाव अभियानों में से पहला शुरू किया। वह अपने पहले अभियान में विजयी रहा, लेकिन उसका बीच वाला अभियान चुरा लिया गया, और अपने अंतिम अभियान में वह फिर से विजयी होगा। 2020 में, चुनाव चुरा लिया जाने के कारण रिपब्लिकन सींग को घातक घाव लगा, और सच्चे प्रोटेस्टेंट सींग को एक झूठी भविष्यवाणी की घोषणा करने के कारण घातक घाव लगा; यह आंशिक रूप से 2014 में शुरू हुई घुसपैठ के जरिए हुआ, जिसने तरह-तरह के झूठे भविष्यसूचक अनुप्रयोगों को प्रस्तुत करके संदेश को चुरा लिया।</w:t>
      </w:r>
    </w:p>
    <w:p>
      <w:pPr>
        <w:pStyle w:val="ArticleBody"/>
        <w:jc w:val="left"/>
      </w:pPr>
      <w:r>
        <w:rPr>
          <w:rFonts w:ascii="Nirmala UI" w:hAnsi="Nirmala UI" w:eastAsia="Nirmala UI" w:cs="Nirmala UI"/>
        </w:rPr>
        <w:t>2020 में एक चुनाव और एक भविष्यसूचक संदेश चुरा लिए गए, और ड्रैगन के प्रतिनिधियों द्वारा प्रतीकात्मक रूप से दोनों सींगों का वध कर दिया गया। चुनाव स्वयं घोषित रिपब्लिकन वैश्वीकरणवादियों और वैश्वीकरणवादी डेमोक्रेट्स के दोहरे गठबंधन द्वारा चुराया गया, जिसे वैश्वीकरणवादी प्रचार माध्यमों और वैश्वीकरणवादी व्यापारियों का समर्थन प्राप्त था। संदेश डाउन अंडर की एक छोटे कद की अविवाहित लड़की और वेल्स के एक छोटे कद के तलाकशुदा लड़के द्वारा चुराया गया, जिनका छिपा एजेंडा समलैंगिक एजेंडा को प्रस्तुत और बढ़ावा देना, तथा "पाप के मनुष्य" से माफ़ी माँगना था। फ़्यूचर फ़ॉर अमेरिका के नेता शैतानी घुसपैठ के लिए समूचा दोष उठाते हैं, क्योंकि आंदोलन की रक्षा की ज़िम्मेदारी उन्हीं पर थी, पर वे अपवित्र संदेशवाहकों को नेतृत्व की स्थिति लेने देने के लिए अत्यधिक तत्पर थे। डोनाल्ड ट्रम्प चोरी हुए चुनाव के लिए दोषी हैं, क्योंकि जिन्हें उन्होंने अपने सत्ता के आंतरिक घेरे में रहने की अनुमति दी, वे जानबूझकर उस कार्य को कमजोर कर रहे थे जिसे उन्होंने हाथ में लिया था।</w:t>
      </w:r>
    </w:p>
    <w:p>
      <w:pPr>
        <w:pStyle w:val="ArticleBody"/>
        <w:jc w:val="left"/>
      </w:pPr>
      <w:r>
        <w:rPr>
          <w:rFonts w:ascii="Nirmala UI" w:hAnsi="Nirmala UI" w:eastAsia="Nirmala UI" w:cs="Nirmala UI"/>
        </w:rPr>
        <w:t>2022 में डोनाल्ड ट्रंप ने अपना तीसरा अभियान शुरू किया, और 2023 में "मरुभूमि में पुकारने वाली आवाज़" ने चर्चों को संदेश भेजना शुरू किया। हाल ही में एक "पत्थर" (जिसका मैं अर्थ "वर्तमान सत्य" के बाहर वालों से करता हूँ) ने पुकार लगाई; वह व्यक्ति, जो शायद सार्वजनिक क्षेत्र के वर्तमान राजनीतिक परिवेश में सबसे तेज दिमागों में से एक है, ने कुछ अत्यंत सूझबूझ भरी सच्चाइयाँ कही। उनका नाम Victor Davis Hanson है, और यदि आप अपने आसपास हो रही घटनाओं पर नज़र रख रहे हैं और उन घटनाओं की तुलना उसके वचन की भविष्यवाणियों से कर रहे हैं, तो Victor Davis Hanson उन "पत्थरों" में से एक हैं, जो उसी संदेश की प्रतिध्वनि कर रहे हैं, जिसका आप संभवतः अध्ययन कर रहे हैं।</w:t>
      </w:r>
    </w:p>
    <w:p>
      <w:pPr>
        <w:pStyle w:val="ArticleScripture"/>
        <w:jc w:val="left"/>
      </w:pPr>
      <w:r>
        <w:rPr>
          <w:rFonts w:ascii="Nirmala UI" w:hAnsi="Nirmala UI" w:eastAsia="Nirmala UI" w:cs="Nirmala UI"/>
        </w:rPr>
        <w:t>"परमेश्वर चाहता है कि हम अपने चारों ओर घटित हो रही घटनाओं का अध्ययन करें, और उन्हें उसके वचन की भविष्यवाणियों से तुलना करें, ताकि हम समझ सकें कि हम अंतिम दिनों में जी रहे हैं। हमें अपनी बाइबलें चाहिए, और हम जानना चाहते हैं कि उसमें क्या लिखा है। भविष्यवाणी का परिश्रमी विद्यार्थी सत्य के स्पष्ट प्रकाशनों से पुरस्कृत होगा, क्योंकि यीशु ने कहा, 'तेरा वचन सत्य है।'" साइन्स ऑफ द टाइम्स, 1 अक्टूबर, 1894.</w:t>
      </w:r>
    </w:p>
    <w:p>
      <w:pPr>
        <w:pStyle w:val="ArticleBody"/>
        <w:jc w:val="left"/>
      </w:pPr>
      <w:r>
        <w:rPr>
          <w:rFonts w:ascii="Nirmala UI" w:hAnsi="Nirmala UI" w:eastAsia="Nirmala UI" w:cs="Nirmala UI"/>
        </w:rPr>
        <w:t>X.com पर @FreyjaTarte द्वारा पोस्ट किए गए एक साक्षात्कार में, हैनसन ने यह कहते हुए शुरुआत की, "वे [डेमोक्रेट्स] ट्रंप को एक पिशाच के रूप में देखते हैं।" आगे वे डोनाल्ड ट्रंप के फिर से चुने जाने को लेकर डेमोक्रेट्स के भय पर बात करते हैं। मुझे यह मानने का कोई कारण नहीं है कि हैनसन ने यह समझा कि प्रकाशितवाक्य के अध्याय ग्यारह के अनुसार, ट्रंप (एक पिशाच के रूप में) पुनर्जीवित होते हैं, और जब ऐसा होता है, तो जो लोग पहले उसकी मृत्यु पर आनंदित हुए थे, वे भयभीत हो जाते हैं। फिर भी अपनी पूरी टिप्पणी में वे इसी बात की ओर इशारा करते हैं।</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गई, और वे अपने पांवों पर खड़े हो गए; और उन्हें देखने वालों पर बड़ा भय छा गया। प्रकाशितवाक्य 11:11</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 उस काल तक पहुँच चुके हैं जिसकी भविष्यवाणी इन धर्मग्रंथों में की गई थी। अंत का समय आ गया है, भविष्यवक्ताओं के दर्शन उद्घाटित हो चुके हैं, और उनकी गंभीर चेतावनियाँ हमें यह संकेत देती हैं कि हमारे प्रभु का महिमामय आगमन अब निकट ही है।</w:t>
      </w:r>
    </w:p>
    <w:p>
      <w:pPr>
        <w:pStyle w:val="ArticleScripture"/>
        <w:jc w:val="left"/>
      </w:pPr>
      <w:r>
        <w:rPr>
          <w:rFonts w:ascii="Nirmala UI" w:hAnsi="Nirmala UI" w:eastAsia="Nirmala UI" w:cs="Nirmala UI"/>
        </w:rPr>
        <w:t>यहूदियों ने परमेश्वर के वचन का गलत अर्थ लगाया और उसका गलत उपयोग किया, और वे अपने कृपादर्शन के समय को पहचान न सके। मसीह और उनके प्रेरितों की सेवकाई के वर्ष—चुने हुए लोगों के लिए अनुग्रह के वे बहुमूल्य अंतिम वर्ष—उन्होंने प्रभु के दूतों के विनाश की साजिशें रचने में बिता दिए। सांसारिक महत्वाकांक्षाओं ने उन्हें अपने में ग्रस्त कर लिया, और आत्मिक राज्य का निमंत्रण उनके लिए निष्फल रहा। आज भी इसी प्रकार इस संसार का राज्य मनुष्यों के विचारों को ग्रस्त किए रहता है, और वे तेजी से पूरी हो रही भविष्यवाणियों और परमेश्वर के शीघ्र आने वाले राज्य के चिन्हों पर ध्यान नहीं देते।</w:t>
      </w:r>
    </w:p>
    <w:p>
      <w:pPr>
        <w:pStyle w:val="ArticleScripture"/>
        <w:jc w:val="left"/>
      </w:pPr>
      <w:r>
        <w:rPr>
          <w:rFonts w:ascii="Nirmala UI" w:hAnsi="Nirmala UI" w:eastAsia="Nirmala UI" w:cs="Nirmala UI"/>
        </w:rPr>
        <w:t>"'परन्तु हे भाइयो, तुम अंधकार में नहीं हो कि वह दिन तुम पर चोर की तरह आ पड़े। तुम सब ज्योति के पुत्र हो, और दिन के पुत्र हो; हम न रात के हैं, न अंधकार के।' यद्यपि हमें अपने प्रभु की वापसी की घड़ी जानना नहीं दिया गया है, हम जान सकते हैं कि वह निकट है। 'इसलिए हम औरों के समान न सोएं; परन्तु जागते और संयमी रहें।' 1 थिस्सलुनीकियों 5:4-6. 'युगों की अभिलाषा,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एक सौ इक्यानवे</dc:title>
  <dc:subject>दानिय्येल 11 का भविष्यसूचक ताना-बाना: ट्रम्प के युग की जटिलताओं का अनावरण और रविवार कानून की भूमिका</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