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बानवे</w:t>
      </w:r>
    </w:p>
    <w:p>
      <w:pPr>
        <w:pStyle w:val="ArticleSubtitle"/>
        <w:jc w:val="left"/>
      </w:pPr>
      <w:r>
        <w:rPr>
          <w:rFonts w:ascii="Nirmala UI" w:hAnsi="Nirmala UI" w:eastAsia="Nirmala UI" w:cs="Nirmala UI"/>
        </w:rPr>
        <w:t>गुप्त इतिहास का अनावरण: दानिय्येल 11 से भविष्यवाणी-संबंधी संगतियाँ और 1,44,000 की मुहरबंदी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हम "गुप्त इतिहास" पर विचार कर रहे हैं, अर्थात दानिय्येल अध्याय ग्यारह का पद चालीस, जो 1989 में "समय के अंत" पर अपनी लिखित गवाही समाप्त करता है, और पद इकतालीस के रविवार के कानून तक जाता है। यह गुप्त इतिहास वह ढांचा प्रस्तुत करता है जिस पर अंतिम दिनों की सभी भविष्यवाणी रेखाएँ संरेखित की जाती हैं, क्योंकि एक लाख चवालीस हजार की मुहरबंदी उसी गुप्त इतिहास के भीतर होती है। वही इतिहास वह समय है जहाँ पशु की प्रतिमा के निर्माण से संबंधित परीक्षा घटित होती है। अतः वही इतिहास वह है जहाँ पशुओं की प्रतिमा के विषय में नबूकदनेस्सर का छिपा हुआ स्वप्न उद्घाटित होता है। वही गुप्त इतिहास वह चरण है, जहाँ डोनाल्ड ट्रम्प के प्रथम कार्यकाल से संबंधित गुप्त इतिहास दानिय्येल ग्यारह के पद दो में समाप्त होकर पद तीन के साथ संरेखित होता है। वही गुप्त इतिहास, दानिय्येल की भविष्यवाणी का वह भाग है जो अंतिम दिनों से संबंधित है, और वही "यीशु मसीह का प्रकाशितवाक्य" है, जो रविवार के कानून पर अनुग्रह का समय बंद होने से ठीक पहले उद्घाटित किया जाता है। इन सभी सत्य की रेखाओं को सातवीं और अंतिम मुहर के हटाए जाने के रूप में दर्शाया गया है।</w:t>
      </w:r>
    </w:p>
    <w:p>
      <w:pPr>
        <w:pStyle w:val="ArticleBody"/>
        <w:jc w:val="left"/>
      </w:pPr>
      <w:r>
        <w:rPr>
          <w:rFonts w:ascii="Nirmala UI" w:hAnsi="Nirmala UI" w:eastAsia="Nirmala UI" w:cs="Nirmala UI"/>
        </w:rPr>
        <w:t>दानिय्येल 11 के पद 10 से 15 को उस छिपे हुए इतिहास के साथ जोड़ा जाना है, और उन पदों में से अंतिम तीन तीन भविष्यद्वाणी की रेखाएँ प्रस्तुत करते हैं। वे यह बताते हैं कि पापाई सत्ता कब फिर से इतिहास में प्रवेश करती है, जैसा कि 200 ईसा-पूर्व में हुआ था, जब मूर्तिपूजक रोम ने पहली बार दानिय्येल अध्याय 11, पद 14 में प्रस्तुत भविष्यद्वाणी के इतिहास में प्रवेश किया। वह पद, और मूर्तिपूजक रोम के इतिहास में उस पद की पूर्ति, उस दर्शन को स्थापित किया, क्योंकि मूर्तिपूजक रोम उस शक्ति का प्रतीक था जिसने स्वयं को ऊँचा किया, परमेश्वर की प्रजा को लूट लिया और फिर गिर पड़ी। धर्मत्यागी प्रोटेस्टेंटवाद ने उस पद को अन्तियोकुस एपिफानेस पर लागू किया, परन्तु मिलरवादियों ने उसे मूर्तिपूजक रोम पर लागू किया, और उस पद को मिलरवादी इतिहास में एक परीक्षात्मक सत्य के रूप में पहचाना। आज आधुनिक लाओदिकियाई एडवेंटिज़्म के धर्मशास्त्री फिर से यह सिखाते हैं कि वह अन्तियोकुस एपिफानेस है, इसलिए यह फिर से एक परीक्षात्मक सत्य है।</w:t>
      </w:r>
    </w:p>
    <w:p>
      <w:pPr>
        <w:pStyle w:val="ArticleBody"/>
        <w:jc w:val="left"/>
      </w:pPr>
      <w:r>
        <w:rPr>
          <w:rFonts w:ascii="Nirmala UI" w:hAnsi="Nirmala UI" w:eastAsia="Nirmala UI" w:cs="Nirmala UI"/>
        </w:rPr>
        <w:t>यह पद न केवल एक परीक्षात्मक सत्य है, बल्कि इसकी 200 ईसा पूर्व में हुई पूर्ति यह बताती है कि टायर की वेश्या (आधुनिक रोम) कब अपने शैतानी गीत गाने लगती है, और यह पोप की सत्ता के अंतिम दिनों के इतिहास में प्रवेश की ओर भी संकेत करती है; इसलिए यह अंतिम दिनों के प्रमुख परीक्षात्मक सत्य का प्रतिनिधित्व करता है, जो मिलेराइट इतिहास की बहस में प्रस्तुत परीक्षात्मक सत्य के अनुरूप है.</w:t>
      </w:r>
    </w:p>
    <w:p>
      <w:pPr>
        <w:pStyle w:val="ArticleBody"/>
        <w:jc w:val="left"/>
      </w:pPr>
      <w:r>
        <w:rPr>
          <w:rFonts w:ascii="Nirmala UI" w:hAnsi="Nirmala UI" w:eastAsia="Nirmala UI" w:cs="Nirmala UI"/>
        </w:rPr>
        <w:t>वे तीन पद धरती के पशु के रिपब्लिकन सींग की रेखा का भी प्रतिनिधित्व करते हैं, और 1989 में ‘समय के अंत’ पर रोनाल्ड रीगन से शुरू हुई राष्ट्रपतियों की शृंखला में, जब वह सात में से होने वाला आठवाँ राष्ट्रपति बनते हुए अपने दूसरे कार्यकाल में प्रवेश करता है, डोनाल्ड ट्रम्प के भविष्यसूचक कदमों की पहचान करते हैं। बारहवें पद की राफ़िया की लड़ाई के बाद, “एंटिओकस” पहले संयुक्त राज्य अमेरिका के भीतर एक विद्रोह को दबाता है, फिर वैश्वीकरण के विरुद्ध युद्ध की तैयारी करता है, जिसका प्रतिनिधित्व पैनियम की लड़ाई में मिस्र करता है। ट्रम्प वह युद्ध जीतता है, पर वही युद्ध तृतीय विश्वयुद्ध (ऐक्टियम) की शुरुआत कर देता है। इन गतिविधियों का प्रतिरूप एंटिओकस तृतीय मैग्नस था, जिसे राफ़िया की लड़ाई में मिस्र ने पराजित किया था, पर जिसने बाद में पैनियम की लड़ाई में विजयी प्रतिघात किया।</w:t>
      </w:r>
    </w:p>
    <w:p>
      <w:pPr>
        <w:pStyle w:val="ArticleBody"/>
        <w:jc w:val="left"/>
      </w:pPr>
      <w:r>
        <w:rPr>
          <w:rFonts w:ascii="Nirmala UI" w:hAnsi="Nirmala UI" w:eastAsia="Nirmala UI" w:cs="Nirmala UI"/>
        </w:rPr>
        <w:t>तेरहवें पद में, "कुछ वर्षों के बाद," एंटिओकस मैग्नस—जैसा कि यूरायाह स्मिथ कहते हैं—"एंटिओकस, अपने राज्य में विद्रोह को दबाकर, और पूर्वी क्षेत्रों को आज्ञाकारिता में लाकर उन्हें स्थिर कर देने के बाद, जब युवा एपिफेनीज़ मिस्र के सिंहासन पर बैठा तब किसी भी उपक्रम के लिए स्वतंत्र था; और अपने आधिपत्य का विस्तार करने के लिए इसे इतना अच्छा अवसर समझते हुए कि इसे हाथ से जाने न दिया जाए, उसने एक अपार सेना खड़ी की 'पहली से भी बड़ी'." ट्रम्प पहले अपने राज्य में एक विद्रोह को दबाएगा, और फिर वह जितनी सेना उसके पास तब थी जब वह पहले पराजित हुआ था, उससे भी बड़ी सेना तैयार करेगा। ट्रम्प 2020 में पराजित हुआ, प्रकाशितवाक्य के ग्यारहवें अध्याय की पूर्ति में, जब नास्तिकता का पशु, जो विश्वव्यापी वैश्वीकरण का प्रतिनिधित्व करता है, और डेमोक्रेटिक तथा रिपब्लिकन दोनों दलों के वैश्वीकरणवादियों ने चुनाव चुरा लिया; और टायर की वेश्या की मुख्य प्रॉक्सी सेना के रूप में, जब पुतिन यूक्रेन पर विजयी होंगे तो यह भी एक पराजय होगी।</w:t>
      </w:r>
    </w:p>
    <w:p>
      <w:pPr>
        <w:pStyle w:val="ArticleBody"/>
        <w:jc w:val="left"/>
      </w:pPr>
      <w:r>
        <w:rPr>
          <w:rFonts w:ascii="Nirmala UI" w:hAnsi="Nirmala UI" w:eastAsia="Nirmala UI" w:cs="Nirmala UI"/>
        </w:rPr>
        <w:t>जिन तीन पदों पर हम विचार कर रहे हैं, उनमें तीसरी भविष्यवाणी की रेखा धर्मत्यागी प्रोटेस्टेंटवाद की रेखा है, जिसका प्रतिनिधित्व मक्काबियों की रेखा और यहूदियों पर यूनानी धर्म थोपने के लिए एंटिओकस एपिफेनीज़ के प्रयासों के विरुद्ध उनके विद्रोह द्वारा होता है। ट्रम्प की रेखा और धर्मत्यागी प्रोटेस्टेंटवाद की रेखा उन दो शक्तियों का प्रतिनिधित्व करती हैं जो अंततः उस सींग में मिल जाएँगी, जिसे पशु की प्रतिमा के रूप में दर्शाया गया है। तेरह से पंद्रह पद उस इतिहास का प्रतिनिधित्व करते हैं जो रविवार के कानून तक ले जाने वाला है, और धर्मत्यागी प्रोटेस्टेंटवाद तथा भ्रष्ट गणतंत्रवाद की दो रेखाएँ इन दोनों शक्तियों की परस्पर क्रिया को चित्रित करती हैं, जब ये एक साथ आकर रविवार के कानून से पहले ही कलीसिया और राज्य का विलय कर देती हैं।</w:t>
      </w:r>
    </w:p>
    <w:p>
      <w:pPr>
        <w:pStyle w:val="ArticleBody"/>
        <w:jc w:val="left"/>
      </w:pPr>
      <w:r>
        <w:rPr>
          <w:rFonts w:ascii="Nirmala UI" w:hAnsi="Nirmala UI" w:eastAsia="Nirmala UI" w:cs="Nirmala UI"/>
        </w:rPr>
        <w:t>पिछले लेखों में हमने यह पहचाना है कि 1776, 1789 और 1798 की तिथियों द्वारा निरूपित तीन घटनाएँ—जो क्रमशः Declaration of Independence, Constitution और Alien and Sedition Acts का प्रतिनिधित्व करती हैं—ऐसे कालखंड की पहचान करती हैं जिसने बाइबल की भविष्यवाणी में पृथ्वी के पशु के रूप में छठे राज्य की शुरुआत का मार्ग प्रशस्त किया। इसी कारण वे तीन मार्गचिह्न बाइबल की भविष्यवाणी के छठे राज्य के अंत तक ले जाने वाले तीन मार्गचिह्नों का प्रतिनिधित्व करते हैं। हमने यह भी पहचाना है कि 1776 से 1798 तक फैले बाईस वर्ष, एक लाख चवालीस हज़ार की मुहरबंदी के समय का प्रतीक हैं, क्योंकि संख्या बाईस दिव्यता और मानवता के संयोजन का प्रतीक है।</w:t>
      </w:r>
    </w:p>
    <w:p>
      <w:pPr>
        <w:pStyle w:val="ArticleBody"/>
        <w:jc w:val="left"/>
      </w:pPr>
      <w:r>
        <w:rPr>
          <w:rFonts w:ascii="Nirmala UI" w:hAnsi="Nirmala UI" w:eastAsia="Nirmala UI" w:cs="Nirmala UI"/>
        </w:rPr>
        <w:t>हमने इस इतिहास को 'सत्य' की छाप लिए हुए के रूप में पहचाना है, क्योंकि पहला और अंतिम मार्गचिह्न क्रमशः स्वतंत्रता की स्थापना और स्वतंत्रता के छिन जाने का प्रतिनिधित्व करते हैं। तीनों मार्गचिह्न पृथ्वी के पशु के मुख्य प्रतीक का प्रतिनिधित्व करते हैं, क्योंकि वे सभी संयुक्त राज्य अमेरिका के 'बोलने' का प्रतिनिधित्व करते हैं, क्योंकि "किसी राष्ट्र का 'बोलना' विधायी और न्यायिक प्राधिकरणों की क्रिया होता है।" 1789 का मध्य मार्गचिह्न है, जब संविधान का अनुमोदन तेरह उपनिवेशों द्वारा किया गया था, और हिब्रू शब्द 'सत्य' का मध्य अक्षर तेरहवाँ है। 1776 से 1798 तक के बाईस वर्ष भी हिब्रू वर्णमाला के बाईस अक्षरों से मेल खाते हैं।</w:t>
      </w:r>
    </w:p>
    <w:p>
      <w:pPr>
        <w:pStyle w:val="ArticleBody"/>
        <w:jc w:val="left"/>
      </w:pPr>
      <w:r>
        <w:rPr>
          <w:rFonts w:ascii="Nirmala UI" w:hAnsi="Nirmala UI" w:eastAsia="Nirmala UI" w:cs="Nirmala UI"/>
        </w:rPr>
        <w:t>हमने यह भी पहचाना है कि 1798 के एलिएन और सेडिशन अधिनियम वह बिंदु दर्शाते हैं जहाँ संयुक्त राज्य अमेरिका अजगर की तरह बोलता है। रोम के साथ यहूदियों की संधि का इतिहास, जो दानिय्येल ग्यारह की तेरह से पंद्रहवीं आयतों में धर्मत्यागी प्रोटेस्टेंटवाद की रेखा का हिस्सा है, उस काल का प्रतिनिधित्व करता है जब पशु की प्रतिमा बनाई जाती है, और उस प्रतिमा का बनना एक लाख चवालीस हज़ार के लिए अंतिम परीक्षा है। उन पर मुहर लगने से पहले उन्हें यही परीक्षा पास करनी होगी। अतः 161 ईसा-पूर्व से 158 ईसा-पूर्व तक यहूदियों की वह संधि उस परीक्षा का एक गंभीर तत्व है, जहाँ एक लाख चवालीस हज़ार में शामिल होने के लिए बुलाए गए लोगों की संख्या पूरी की जाती है।</w:t>
      </w:r>
    </w:p>
    <w:p>
      <w:pPr>
        <w:pStyle w:val="ArticleBody"/>
        <w:jc w:val="left"/>
      </w:pPr>
      <w:r>
        <w:rPr>
          <w:rFonts w:ascii="Nirmala UI" w:hAnsi="Nirmala UI" w:eastAsia="Nirmala UI" w:cs="Nirmala UI"/>
        </w:rPr>
        <w:t>यह मानना कि 161 ईसा पूर्व से 158 ईसा पूर्व का काल यहूदियों के संघ द्वारा प्रतीकित है, इतिहास की शिक्षा का विरोध करता है; क्योंकि इतिहासकार कहते हैं कि वह संघ 161 ईसा पूर्व में था, जबकि मिलेराइटों का मत था कि वह 158 ईसा पूर्व में था, और उस तथ्य के प्रति उनका दृढ़ विश्वास दोनों पवित्र चार्टों पर प्रदर्शित है।</w:t>
      </w:r>
    </w:p>
    <w:p>
      <w:pPr>
        <w:pStyle w:val="ArticleBody"/>
        <w:jc w:val="left"/>
      </w:pPr>
      <w:r>
        <w:rPr>
          <w:rFonts w:ascii="Nirmala UI" w:hAnsi="Nirmala UI" w:eastAsia="Nirmala UI" w:cs="Nirmala UI"/>
        </w:rPr>
        <w:t>मुद्दा केवल यह नहीं है कि यहूदियों के साथ हुई संधि की तिथि 161 ईसा-पूर्व ठहराने में इतिहासकार सही हैं, या 158 ईसा-पूर्व निर्धारित करने में मिलेराइट सही थे। इन दो विकल्पों में से किसी को भी चुनें, एक समूह ऐसा होगा जो आपकी पसंद से सहमत होगा। सवाल यह है कि क्या इतिहासकार और मिलेराइट दोनों सही हैं, और क्या यहूदियों के साथ हुई संधि के संबंध में सच्चाई वास्तव में इतिहास की संभावित दो एकल तिथियों में से किसी एक के बजाय एक समयावधि का प्रतिनिधित्व करती है।</w:t>
      </w:r>
    </w:p>
    <w:p>
      <w:pPr>
        <w:pStyle w:val="ArticleBody"/>
        <w:jc w:val="left"/>
      </w:pPr>
      <w:r>
        <w:rPr>
          <w:rFonts w:ascii="Nirmala UI" w:hAnsi="Nirmala UI" w:eastAsia="Nirmala UI" w:cs="Nirmala UI"/>
        </w:rPr>
        <w:t>पिछले लेखों में हमने, जिसे हम वैध और पवित्र तर्क मानते हैं, यह दिखाया है कि रोम के साथ यहूदियों की संधि 161 ई.पू. से 158 ई.पू. तक की अवधि का प्रतिनिधित्व करती है, और यह अवधि पशु की प्रतिमा के निर्माण का प्रतीक है। ऐसी स्थिति में, यह स्वीकार करने का निर्णय कि रोम के साथ यहूदियों की संधि समय की एक अवधि है, भी एक परीक्षा बन जाता है, और उस भविष्यसूचक अर्थ में यह इस तथ्य से मेल खाता है कि पशु की प्रतिमा का निर्माण "परमेश्वर की प्रजा के लिए महान परीक्षा" है।</w:t>
      </w:r>
    </w:p>
    <w:p>
      <w:pPr>
        <w:pStyle w:val="ArticleBody"/>
        <w:jc w:val="left"/>
      </w:pPr>
      <w:r>
        <w:rPr>
          <w:rFonts w:ascii="Nirmala UI" w:hAnsi="Nirmala UI" w:eastAsia="Nirmala UI" w:cs="Nirmala UI"/>
        </w:rPr>
        <w:t>यह कहते हुए, 158 ई.पू. उस समय की पहचान करता है जब मक्काबियों के नाम से जाने जाने वाले धर्मत्यागी यहूदियों और रोम के बीच का गठबंधन दृढ़ता से स्थापित हुआ, और इस प्रकार वह रविवार के क़ानून का प्रतीक है, क्योंकि बाइबल एक आलंकारिक प्रश्न पूछती है, "क्या दो जन एक साथ चल सकते हैं, जब तक वे सहमत न हों?" 158 ई.पू. यह दर्शाता है कि कहाँ और कब धर्मत्यागी प्रोटेस्टेंटवाद पापाई सत्ता के साथ हाथ मिलाता है, और 161 ई.पू. में जो अवधि आरंभ हुई और 158 ई.पू. तक पहुँची, वह उस समयावधि की पहचान करती है जो पशु की प्रतिमा के निर्माण का प्रतिनिधित्व करती है। यह पहचानना आवश्यक है कि यह अवधि यह बता रही है कि कब धर्मत्यागी प्रोटेस्टेंटवाद धर्मत्यागी गणतंत्रवाद के साथ जुड़ जाएगा। वे दोनों धर्मत्यागी शक्तियाँ पद 13 से 15 में दर्शाई गई हैं, इसलिए उनके कुछ साझा मार्गचिह्न हैं।</w:t>
      </w:r>
    </w:p>
    <w:p>
      <w:pPr>
        <w:pStyle w:val="ArticleBody"/>
        <w:jc w:val="left"/>
      </w:pPr>
      <w:r>
        <w:rPr>
          <w:rFonts w:ascii="Nirmala UI" w:hAnsi="Nirmala UI" w:eastAsia="Nirmala UI" w:cs="Nirmala UI"/>
        </w:rPr>
        <w:t>11 सितम्बर 2001 का प्रतिरूप मानते हुए 1776, 1789 और 1798 को लागू करना सही है, और उसके बाद 6 जनवरी 2021 से जुड़े फॉल्स फ्लैग आंदोलन के पेलोसी के मुकदमे, तथा बाइडन के चुराए गए चुनाव का शपथग्रहण काल आता है, जो रविवार के कानून तक ले जाता है। अनुप्रयोग में 2001 का पैट्रियट ऐक्ट, स्वतंत्रता की घोषणा के अनुरूप, एक मार्गचिह्न प्रस्तुत करता है जो स्वतंत्रता के हटाए जाने की शुरुआत की पहचान करता है। फिर पेलोसी और शिफ की कंगारू अदालत का दूसरा मार्गचिह्न, जो संविधान की पुष्टि के साथ संरेखित है, इस प्रकार संविधान को उलटने की शुरुआत का प्रतिरूप बनता है, और उसके बाद एलिएन एंड सेडिशन ऐक्ट्स का तीसरा मार्गचिह्न आता है, जो संयुक्त राज्य को अजगर की तरह बोलते हुए दर्शाता है। इन मार्गचिह्नों को इस प्रकार लागू करना, मक्काबियों द्वारा प्रतिनिधित्व किए गए धर्मत्यागी प्रोटेस्टेंटवाद के मार्गचिह्नों की पहचान करना है।</w:t>
      </w:r>
    </w:p>
    <w:p>
      <w:pPr>
        <w:pStyle w:val="ArticleBody"/>
        <w:jc w:val="left"/>
      </w:pPr>
      <w:r>
        <w:rPr>
          <w:rFonts w:ascii="Nirmala UI" w:hAnsi="Nirmala UI" w:eastAsia="Nirmala UI" w:cs="Nirmala UI"/>
        </w:rPr>
        <w:t>एक अन्य स्तर पर, धर्मत्यागी रिपब्लिकनवाद के साथ संबद्ध तीन मार्गचिह्नों की पहचान एक थोड़ा भिन्न अनुप्रयोग प्रस्तुत करती है। 11 सितंबर, 2001, 1776 के साथ मेल खाता है, परंतु 1789, धर्मत्यागी रिपब्लिकनवाद के लिए, विदेशी और राजद्रोह अधिनियमों के साथ मेल खाता है, और उन 'अधिनियमों' तथा ड्रैगन के बोलने के बीच एक भेद स्थापित करता है, जिसका प्रतिनिधित्व रविवार के पालन के प्रवर्तन से होता है। जब इन दो रेखाओं को पशु की प्रतिमा की परीक्षा के संदर्भ में साथ रखा जाता है, तो वे पशु की प्रतिमा की स्थापना की भविष्यवाणी-संबंधी संरचना बनाती हैं, और परमेश्वर के लोगों के लिए महान परीक्षा पशु की प्रतिमा का गठन है। परमेश्वर के लोगों के लिए, पशु की प्रतिमा के गठन को, जैसा कि वह परमेश्वर के वचन में दर्शाया (निर्मित) गया है, सबसे पहले उसी रूप में पहचानना आवश्यक है, ताकि वे अंतिम दिनों के लोग उस गठन को राजनीतिक और धार्मिक संसार में पहचान सकें।</w:t>
      </w:r>
    </w:p>
    <w:p>
      <w:pPr>
        <w:pStyle w:val="ArticleBody"/>
        <w:jc w:val="left"/>
      </w:pPr>
      <w:r>
        <w:rPr>
          <w:rFonts w:ascii="Nirmala UI" w:hAnsi="Nirmala UI" w:eastAsia="Nirmala UI" w:cs="Nirmala UI"/>
        </w:rPr>
        <w:t>तो 6 जनवरी, 2021 के पेलोसी ट्रायल्स एलियन और सेडिशन एक्ट्स के साथ किस तरह मेल खा सकते हैं? पेलोसी ट्रायल्स उस उत्सव को चिह्नित करते हैं जो तलरहित गड्ढे के पशु ने मनाया था, जिसने अभी-अभी उस धनी राष्ट्रपति को मार डाला था जिसने वैश्वीकरण को हवा दी थी। उस उत्सव का इतिहास बाइडन के शपथ ग्रहण की अवधि से शुरू हुआ, और यह एक ऐसे काल का प्रतिनिधित्व करता है जिसका अंत ट्रम्प के दूसरे शपथ ग्रहण से होता है। यह ध्यान देने योग्य है कि ट्रम्प तीन बार राष्ट्रपति पद के लिए अभियान चलाते हैं, और पहली और आखिरी बार जीतते हैं, लेकिन बीच वाली बार उनकी जीत उस शक्ति ने चुरा ली जिसे शास्त्र झूठ का पिता कहते हैं। चोरी हुए चुनाव से शुरू हुए पेलोसी ट्रायल्स एक दूसरी, बदले की पेलोसी ट्रायल्स की श्रृंखला की ओर संकेत करते हैं, जो तब शुरू होती है जब ट्रम्प 20 जनवरी, 2025 को शपथ लेते हैं।</w:t>
      </w:r>
    </w:p>
    <w:p>
      <w:pPr>
        <w:pStyle w:val="ArticleBody"/>
        <w:jc w:val="left"/>
      </w:pPr>
      <w:r>
        <w:rPr>
          <w:rFonts w:ascii="Nirmala UI" w:hAnsi="Nirmala UI" w:eastAsia="Nirmala UI" w:cs="Nirmala UI"/>
        </w:rPr>
        <w:t>जो बाइडेन के राष्ट्रपति कार्यकाल की शुरुआत पेलोसी मुकदमों की एक श्रृंखला से होती है और उसका अंत भी पेलोसी मुकदमों की एक श्रृंखला से ही होता है। दोनों राजनीतिक मुकदमे हैं, लेकिन दूसरी श्रृंखला में जिन पर मुकदमा चलता है, वे वही लोग हैं जिन्होंने पहली श्रृंखला में अग्रणी भूमिका निभाई थी। ट्रम्प के दूसरे शपथग्रहण में 164 ईसा पूर्व का वर्ष चिह्नित किया जाता है। ट्रम्प का दूसरा शपथग्रहण 164 ईसा पूर्व से निरूपित है, और यहूदी मंदिर का पुनः समर्पण राजनीतिक मंदिर के दूसरी बार पुनः समर्पण का प्रतिनिधित्व करता है।</w:t>
      </w:r>
    </w:p>
    <w:p>
      <w:pPr>
        <w:pStyle w:val="ArticleBody"/>
        <w:jc w:val="left"/>
      </w:pPr>
      <w:r>
        <w:rPr>
          <w:rFonts w:ascii="Nirmala UI" w:hAnsi="Nirmala UI" w:eastAsia="Nirmala UI" w:cs="Nirmala UI"/>
        </w:rPr>
        <w:t>उसी वर्ष एंटिओकस एपिफेनेस की मृत्यु हुई थी, और वही वह शक्ति था जिसने यूनानी धार्मिक प्रथाओं को यहूदियों पर थोप दिया, जिससे 167 ईसा पूर्व का मक्काबी विद्रोह हुआ। 2025 में ट्रम्प के दूसरे शपथ ग्रहण पर, यूनानी धर्म (ग्लोबलिज़्म) संयुक्त राज्य में पूरी तरह दबा दिया जाएगा, और शैतानी चमत्कार चर्च और राज्य को एक साथ लाने के कार्य को सशक्त करने लगेंगे। उस समय ट्रम्प एलियन और सेडिशन अधिनियमों के समानांतर कार्यकारी आदेशों पर हस्ताक्षर करेगा, और इस प्रकार पशु की प्रतिमा के गठन (161 ईसा पूर्व) की शुरुआत को चिह्नित करेगा, और वह पेलोसी मुकदमों की दूसरी श्रृंखला शुरू करेगा। एलियन और सेडिशन अधिनियम पशु की प्रतिमा के गठन की अवधि की शुरुआत को चिह्नित करते हैं, और वह अवधि रविवार के कानून पर समाप्त होती है, जैसा कि 158 ईसा पूर्व द्वारा निरूपित है।</w:t>
      </w:r>
    </w:p>
    <w:p>
      <w:pPr>
        <w:pStyle w:val="ArticleBody"/>
        <w:jc w:val="left"/>
      </w:pPr>
      <w:r>
        <w:rPr>
          <w:rFonts w:ascii="Nirmala UI" w:hAnsi="Nirmala UI" w:eastAsia="Nirmala UI" w:cs="Nirmala UI"/>
        </w:rPr>
        <w:t>इस प्रकार, वह अवधि जिसमें "पशु की प्रतिमा" का निर्माण होता है, ऐसे "ऐक्ट्स" से शुरू होती है जो ट्रम्प को मुख्यधारा मीडिया को बंद कराने, अवैध आप्रवासियों को निष्कासित करने, और डेमोक्रेटिक पार्टी की साज़िश में शामिल लोगों को गिरफ्तार कर उनके विरुद्ध मुकदमा चलाने की अनुमति देते हैं। इस अवधि की शुरुआत ट्रम्प द्वारा किए गए राजनीतिक उत्पीड़न से होती है और यह धार्मिक उत्पीड़न के साथ समाप्त होती है।</w:t>
      </w:r>
    </w:p>
    <w:p>
      <w:pPr>
        <w:pStyle w:val="ArticleBody"/>
        <w:jc w:val="left"/>
      </w:pPr>
      <w:r>
        <w:rPr>
          <w:rFonts w:ascii="Nirmala UI" w:hAnsi="Nirmala UI" w:eastAsia="Nirmala UI" w:cs="Nirmala UI"/>
        </w:rPr>
        <w:t>इस अर्थ में, 1789 और संविधान का मध्य मार्गचिह्न 2021 के पेलोसी मुकदमे हैं, जो ऐसी अवधि का प्रतिनिधित्व करते हैं जिसका अंत शुरुआत जैसा ही इतिहास लेकर आता है, लेकिन पेलोसी मुकदमों का अंतिम सेट उन लोगों का राजनीतिक उलटफेर है जो वर्तमान में अभियोजित किए जा रहे हैं और कैद किए जा रहे हैं। धर्मत्यागी प्रोटेस्टेंटवाद की रेखा में दूसरा मार्गचिह्न वे पेलोसी मुकदमे हैं जो जो बाइडेन के राष्ट्रपति कार्यकाल को समेटते हैं, और यह अवधि जनवरी 2025 में समाप्त होती है, जब धर्मत्यागी रिपब्लिकनवाद की रेखा में 1789 का मार्गचिह्न 20 जनवरी, 2025 को, ट्रम्प के दूसरे शपथग्रहण के तुरंत बाद आने वाले कार्यकारी आदेशों के साथ, आ पहुंचता है। यह एक ऐसी अवधि की शुरुआत करता है जिसमें राष्ट्र ड्रैगन की तरह बोलता है (एलियन ऐंड सेडिशन ऐक्ट्स), जो रविवार के कानून तक ले जाती है, जहां राष्ट्र ड्रैगन की तरह बोलता है। उस अवधि में 1789 द्वारा प्रतिनिधित्व किया गया संविधान क्रमशः उलट दिया जाता है।</w:t>
      </w:r>
    </w:p>
    <w:p>
      <w:pPr>
        <w:pStyle w:val="ArticleBody"/>
        <w:jc w:val="left"/>
      </w:pPr>
      <w:r>
        <w:rPr>
          <w:rFonts w:ascii="Nirmala UI" w:hAnsi="Nirmala UI" w:eastAsia="Nirmala UI" w:cs="Nirmala UI"/>
        </w:rPr>
        <w:t>ट्रम्प के दूसरे शपथग्रहण पर वह ‘सात में से’ आठवाँ राष्ट्रपति बन जाता है, और ‘पशु की छवि’ का गठन यह दर्शाता है कि प्रोटेस्टेंटवाद और रिपब्लिकनवाद के धर्मत्यागी सींग एक ही सींग के रूप में कैसे एक हो जाते हैं, जिसमें संबंध पर नियंत्रण प्रोटेस्टेंटों के हाथ में होता है। उसी इतिहास में, जो लोग एक लाख चवालीस हज़ार होने के लिए बुलाए गए हैं, उन्हें शीघ्र आने वाले रविवार क़ानून के समय सच्चे प्रोटेस्टेंटवाद के सींग के रूप में ऊँचा उठाए जाने से पहले ही मुहरबंद कर दिया जाता है।</w:t>
      </w:r>
    </w:p>
    <w:p>
      <w:pPr>
        <w:pStyle w:val="ArticleBody"/>
        <w:jc w:val="left"/>
      </w:pPr>
      <w:r>
        <w:rPr>
          <w:rFonts w:ascii="Nirmala UI" w:hAnsi="Nirmala UI" w:eastAsia="Nirmala UI" w:cs="Nirmala UI"/>
        </w:rPr>
        <w:t>मुहरबंदी का वह संदेश, जो यीशु मसीह का प्रकाशितवाक्य है और जो अनुग्रहकाल समाप्त होने से ठीक पहले खोला जाता है, दानिय्येल का वही भाग है जो अंतिम दिनों से संबंधित है। जो भाग खोला गया है, वह दानिय्येल ग्यारह के चालीसवें पद का छिपा हुआ इतिहास है, और पद तेरह से पंद्रह उस छिपे इतिहास के साथ मेल खाते हैं। इसलिए, वह संदेश, जो अनुग्रहकाल समाप्त होने से ठीक पहले खोला जाता है और जिसका प्रतिरूप नबूकदनेस्सर की पशुओं की मूर्ति के छिपे भविष्यवाणी संदेश में मिलता है, वही दो डंडों के जुड़ने का संदेश है, जो धर्मत्यागी प्रोटेस्टेंटवाद और गणतंत्रवाद के सींगों का है, जिनका प्रतिनिधित्व पद तेरह से पंद्रह में मक्कबियों और अन्तियुखुस तृतीय द्वारा किया गया है।</w:t>
      </w:r>
    </w:p>
    <w:p>
      <w:pPr>
        <w:pStyle w:val="ArticleBody"/>
        <w:jc w:val="left"/>
      </w:pPr>
      <w:r>
        <w:rPr>
          <w:rFonts w:ascii="Nirmala UI" w:hAnsi="Nirmala UI" w:eastAsia="Nirmala UI" w:cs="Nirmala UI"/>
        </w:rPr>
        <w:t>पशु की प्रतिमा के गठन की पहचान कराने वाला संदेश, वही संदेश है जो उस पवित्रीकरण को संप्रेषित करता है जो सच्चे प्रोटेस्टेंट सींग पर मुहर लगाता है।</w:t>
      </w:r>
    </w:p>
    <w:p>
      <w:pPr>
        <w:pStyle w:val="ArticleBody"/>
        <w:jc w:val="left"/>
      </w:pPr>
      <w:r>
        <w:rPr>
          <w:rFonts w:ascii="Nirmala UI" w:hAnsi="Nirmala UI" w:eastAsia="Nirmala UI" w:cs="Nirmala UI"/>
        </w:rPr>
        <w:t>चौदहवें पद में, 200 ईसा पूर्व में, मूर्तिपूजक रोम पहली बार भविष्यवाणी के वर्णन में प्रस्तुत होता है, जब वह अन्तियोकस तृतीय और मैसेडोन के फिलिप द्वारा बनाए गए मिस्र-विरोधी गठबंधन से मिस्र के नवजात राजा की रक्षा के लिए उठा। उसी वर्ष अन्तियोकस तृतीय ने प्टोलमी पंचम के विरुद्ध पैनियम का युद्ध लड़ा। उस वर्ष ‘तेरे लोगों के लुटेरों’—जो दर्शन को स्थापित करते हैं—का परिचय, अन्तियोकस और फिलिप के बीच की एक संधि, और पैनियम का युद्ध—ये सब घटित हुए। अतः यह मार्गचिह्न अन्तियोकस, जो पृथ्वी के पशु के गणतांत्रिक सींग का प्रतिरूप है, और मैसेडोन के फिलिप—जो यूनान का प्राचीन नाम है, और संयुक्त राष्ट्र का प्रतिरूप है—के बीच हुए एक गठबंधन की पहचान करता है।</w:t>
      </w:r>
    </w:p>
    <w:p>
      <w:pPr>
        <w:pStyle w:val="ArticleBody"/>
        <w:jc w:val="left"/>
      </w:pPr>
      <w:r>
        <w:rPr>
          <w:rFonts w:ascii="Nirmala UI" w:hAnsi="Nirmala UI" w:eastAsia="Nirmala UI" w:cs="Nirmala UI"/>
        </w:rPr>
        <w:t>भविष्यवाणी के स्तर पर, पनियम के युद्ध में ड्रैगन (मकदूनिया) और झूठे भविष्यवक्ता (अमेरिका) के बीच एक गठबंधन बनता है। इस गठबंधन का अंतर्निहित उद्देश्य मिस्र के क्षेत्र का बँटवारा करना था, जो ढहते हुए रूस का प्रतिनिधित्व करता।</w:t>
      </w:r>
    </w:p>
    <w:p>
      <w:pPr>
        <w:pStyle w:val="ArticleBody"/>
        <w:jc w:val="left"/>
      </w:pPr>
      <w:r>
        <w:rPr>
          <w:rFonts w:ascii="Nirmala UI" w:hAnsi="Nirmala UI" w:eastAsia="Nirmala UI" w:cs="Nirmala UI"/>
        </w:rPr>
        <w:t>जब यीशु अपने शिष्यों को पनियम ले गए, तब उसका नाम कैसरिया फिलिप्पी था। हेरोद महान का पोता, हेरोद फिलिप्पी, ने नगर का पुनर्निर्माण कराया और उसका नाम कैसर ऑगस्टस और अपने नाम पर रखा; इसलिए उसे कैसरिया फिलिप्पी कहा गया। दोनों के बीच का संबंध रोम के साथ रोम का प्रतिनिधित्व करता है, पर फिलिप्पी, कैसर की तुलना में, एक छोटा रोम है; और भविष्यवाणी के स्तर पर हेरोद फिलिप्पी हेरोदियास की बेटी सलोमी का प्रतिनिधित्व करता है। इसलिए, कैसरिया फिलिप्पी नाम के साथ हम पाते हैं कि हेरोद फिलिप्पी झूठे भविष्यवक्ता का, और कैसर पोप के पद का प्रतिनिधित्व करता है।</w:t>
      </w:r>
    </w:p>
    <w:p>
      <w:pPr>
        <w:pStyle w:val="ArticleBody"/>
        <w:jc w:val="left"/>
      </w:pPr>
      <w:r>
        <w:rPr>
          <w:rFonts w:ascii="Nirmala UI" w:hAnsi="Nirmala UI" w:eastAsia="Nirmala UI" w:cs="Nirmala UI"/>
        </w:rPr>
        <w:t>अतः पैनियम का भविष्यसूचक इतिहास दो गठबंधनों का वर्णन करता है: एक, जिसमें झूठा नबी (ट्रम्प) ड्रैगन (संयुक्त राष्ट्र) से हाथ मिलाता है, और दूसरा, जिसमें वही झूठा नबी (ट्रम्प) पापसी (सीज़र) से हाथ मिलाता है। सोलहवीं आयत में रविवार के कानून को दर्शाया गया है, और वहीं त्रिपक्षीय संघ लागू किया जाता है, परंतु यह व्यवस्था वास्तव में रविवार के कानून से पहले ही, पंद्रहवीं आयत और पैनियम के युद्ध में स्थापित कर दी गई थी।</w:t>
      </w:r>
    </w:p>
    <w:p>
      <w:pPr>
        <w:pStyle w:val="ArticleScripture"/>
        <w:jc w:val="left"/>
      </w:pPr>
      <w:r>
        <w:rPr>
          <w:rFonts w:ascii="Nirmala UI" w:hAnsi="Nirmala UI" w:eastAsia="Nirmala UI" w:cs="Nirmala UI"/>
        </w:rPr>
        <w:t>“परमेश्वर की व्यवस्था का उल्लंघन करते हुए पोपतंत्र की संस्था को लागू करने वाली आज्ञप्ति के द्वारा, हमारा राष्ट्र अपने को धर्म से पूर्णतः अलग कर लेगा। जब प्रोटेस्टेंटवाद उस खाई के पार अपना हाथ बढ़ाकर रोमी शक्ति का हाथ थामेगा, जब वह उस गर्त के ऊपर से बढ़कर आत्मवाद के साथ हाथ मिलाएगा, जब इस त्रिविध संघ के प्रभाव के अधीन हमारा देश एक प्रोटेस्टेंट और गणतांत्रिक शासन के रूप में अपने संविधान के प्रत्येक सिद्धांत का परित्याग कर देगा, और पोपीय असत्यताओं तथा भ्रांतियों के प्रसार के लिए प्रबंध करेगा, तब हम जान सकते हैं कि शैतान के अद्भुत कार्य करने का समय आ पहुँचा है और अंत निकट है।” Testimonies, volume 5, 451.</w:t>
      </w:r>
    </w:p>
    <w:p>
      <w:pPr>
        <w:pStyle w:val="ArticleBody"/>
        <w:jc w:val="left"/>
      </w:pPr>
      <w:r>
        <w:rPr>
          <w:rFonts w:ascii="Nirmala UI" w:hAnsi="Nirmala UI" w:eastAsia="Nirmala UI" w:cs="Nirmala UI"/>
        </w:rPr>
        <w:t>हम अपने अगले लेख में इस अध्ययन को जारी रखेंगे।</w:t>
      </w:r>
    </w:p>
    <w:p>
      <w:pPr>
        <w:pStyle w:val="ArticleScripture"/>
        <w:jc w:val="left"/>
      </w:pPr>
      <w:r>
        <w:rPr>
          <w:rFonts w:ascii="Nirmala UI" w:hAnsi="Nirmala UI" w:eastAsia="Nirmala UI" w:cs="Nirmala UI"/>
        </w:rPr>
        <w:t>प्रकटीकरण किसी नई वस्तु का निर्माण या आविष्कार नहीं है, बल्कि उस बात का प्रकट होना है जो प्रकट होने तक मनुष्यों के लिए अज्ञात थी। सुसमाचार में निहित महान और शाश्वत सत्य, परिश्रमपूर्वक खोज करने और परमेश्वर के सम्मुख स्वयं को नम्र करने के द्वारा प्रकट होते हैं। दिव्य शिक्षक सत्य के विनम्र खोजी के मन का मार्गदर्शन करता है; और पवित्र आत्मा के मार्गदर्शन से वचन के सत्य उसे ज्ञात कराए जाते हैं। और इस प्रकार मार्गदर्शित होने से बढ़कर ज्ञान पाने का कोई अधिक सुनिश्चित और प्रभावी उपाय नहीं हो सकता। उद्धारकर्ता की प्रतिज्ञा थी, 'जब वह, सत्य का आत्मा, आएगा, तो वह तुम्हें सारे सत्य का मार्ग बताएगा।' पवित्र आत्मा के प्रदान किए जाने के द्वारा ही हमें परमेश्वर के वचन को समझने योग्य बनाया जाता है।</w:t>
      </w:r>
    </w:p>
    <w:p>
      <w:pPr>
        <w:pStyle w:val="ArticleScripture"/>
        <w:jc w:val="left"/>
      </w:pPr>
      <w:r>
        <w:rPr>
          <w:rFonts w:ascii="Nirmala UI" w:hAnsi="Nirmala UI" w:eastAsia="Nirmala UI" w:cs="Nirmala UI"/>
        </w:rPr>
        <w:t>भजनकार लिखता है, 'एक युवक अपना मार्ग किस प्रकार शुद्ध करे? तेरे वचन के अनुसार उस पर ध्यान रखकर। मैंने पूरे मन से तुझे खोजा है: मुझे तेरी आज्ञाओं से भटकने न दे। . . . मेरी आँखें खोल दे, ताकि मैं तेरी व्यवस्था की अद्भुत बातें देख सकूँ.'</w:t>
      </w:r>
    </w:p>
    <w:p>
      <w:pPr>
        <w:pStyle w:val="ArticleScripture"/>
        <w:jc w:val="left"/>
      </w:pPr>
      <w:r>
        <w:rPr>
          <w:rFonts w:ascii="Nirmala UI" w:hAnsi="Nirmala UI" w:eastAsia="Nirmala UI" w:cs="Nirmala UI"/>
        </w:rPr>
        <w:t>हमें यह उपदेश दिया गया है कि हम सत्य की खोज उसी प्रकार करें जैसे छिपे हुए खजाने की जाती है। प्रभु सत्य के सच्चे खोजी की समझ खोलते हैं; और पवित्र आत्मा उसे प्रकाशना के सत्यों को ग्रहण करने में समर्थ बनाता है। जब भजनकार यह प्रार्थना करता है कि उसकी आँखें खुलें ताकि वह व्यवस्था में अद्भुत बातें देख सके, तो उसका अभिप्राय यही होता है। जब आत्मा यीशु मसीह की श्रेष्ठताओं के लिए ललायित होती है, तब मन श्रेष्ठ संसार की महिमाओं को ग्रहण करने में समर्थ होता है। केवल दैवीय शिक्षक की सहायता से ही हम परमेश्वर के वचन के सत्यों को समझ सकते हैं। मसीह के विद्यालय में हम नम्र और दीन होना सीखते हैं, क्योंकि वहाँ हमें भक्ति के रहस्यों की समझ दी जाती है।</w:t>
      </w:r>
    </w:p>
    <w:p>
      <w:pPr>
        <w:pStyle w:val="ArticleScripture"/>
        <w:jc w:val="left"/>
      </w:pPr>
      <w:r>
        <w:rPr>
          <w:rFonts w:ascii="Nirmala UI" w:hAnsi="Nirmala UI" w:eastAsia="Nirmala UI" w:cs="Nirmala UI"/>
        </w:rPr>
        <w:t>वचन को प्रेरणा देने वाला ही वचन का सच्चा व्याख्याकार था। मसीह ने अपनी शिक्षाओं को स्पष्ट किया, अपने श्रोताओं का ध्यान प्रकृति के सरल नियमों और उन परिचित वस्तुओं की ओर दिलाकर जिन्हें वे प्रतिदिन देखते और छूते थे। इस प्रकार उसने उनके मनों को प्राकृतिक से आध्यात्मिक की ओर अग्रसर किया। उसके दृष्टांतों का अर्थ बहुत-से लोग तुरंत नहीं समझ पाए; परंतु जैसे-जैसे वे दिन-प्रतिदिन उन वस्तुओं के संपर्क में आते रहे, जिनके साथ उस महान शिक्षक ने आध्यात्मिक सच्चाइयों को जोड़ा था, कुछ ने उन दिव्य सत्य के पाठों को पहचान लिया जिन्हें वह उनके मन पर अंकित करना चाहता था, और ये उसके मिशन की सत्यता के प्रति आश्वस्त हो गए और सुसमाचार को स्वीकार कर परिवर्तित हो गए। सब्बाथ स्कूल वर्कर, 1 दिसंबर,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बानवे</dc:title>
  <dc:subject>गुप्त इतिहास का अनावरण: दानिय्येल 11 से भविष्यवाणी-संबंधी संगतियाँ और 1,44,000 की मुहरबंदी</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