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तिरानवे</w:t>
      </w:r>
    </w:p>
    <w:p>
      <w:pPr>
        <w:pStyle w:val="ArticleSubtitle"/>
        <w:jc w:val="left"/>
      </w:pPr>
      <w:r>
        <w:rPr>
          <w:rFonts w:ascii="Nirmala UI" w:hAnsi="Nirmala UI" w:eastAsia="Nirmala UI" w:cs="Nirmala UI"/>
        </w:rPr>
        <w:t>अंतकाल का अनावरण: रूस की नियति से लेकर ट्रंप की वापसी तथा पशु की प्रतिमा के निर्माण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निकट भविष्य में रूस यूक्रेन में युद्ध को विजय के साथ समाप्त करेगा, और यह जीत पुतिन और रूस के लिए अंत की शुरुआत सिद्ध होगी। जिस प्रकार गोर्बाचेव ने अपने साम्राज्य का पुनर्गठन (perestroika) किया और फिर संयुक्त राष्ट्र की ओर पलायन किया, उसी प्रकार राजनीतिक रूस को संयुक्त राष्ट्र के अधिकार के अधीन लाया जाएगा, जबकि धार्मिक रूस को पोपतंत्र के नियंत्रण में लाया जाएगा। ट्रम्प 2024 में चुने जाएंगे, और वैश्वीकरणवादी डेमोक्रेट्स तथा घोषित रिपब्लिकन वैश्वीकरणवादियों पर विजय प्राप्त करेंगे, और वे पुतिन और रूस के पतन से उत्पन्न दुष्परिणामों को सुलझाने के उद्देश्य से संयुक्त राष्ट्र के वैश्वीकरणवादियों के साथ गठबंधन करेंगे। तब टायर की वेश्या रूस की ओर से मध्यस्थता करेगी।</w:t>
      </w:r>
    </w:p>
    <w:p>
      <w:pPr>
        <w:pStyle w:val="ArticleBody"/>
        <w:jc w:val="left"/>
      </w:pPr>
      <w:r>
        <w:rPr>
          <w:rFonts w:ascii="Nirmala UI" w:hAnsi="Nirmala UI" w:eastAsia="Nirmala UI" w:cs="Nirmala UI"/>
        </w:rPr>
        <w:t>पैनियम के युद्ध में, चालीसवें पद के तीन युद्धों में से पहले का इतिहास दोहराया जाता है। पहले युद्ध में, जिसका प्रतिनिधित्व 1989 में सोवियत संघ के पतन से होता है, अंतिम आठ राष्ट्रपतियों में से पहले ने पोपसत्ता की प्रॉक्सी सेना के रूप में सेवा की। वह पहला राष्ट्रपति रिपब्लिकन था, जो संकेत देता है कि अंतिम भी रिपब्लिकन राष्ट्रपति होगा। पहला राष्ट्रपति "लौह परदे" की दीवार के संबंध में अपने वक्तव्यों के लिए जाना जाता था, जो एक भविष्यसूचक मार्गचिह्न के रूप में तब गिरा जब 9 नवंबर, 1989 को बर्लिन की दीवार गिरी। अंतिम रिपब्लिकन राष्ट्रपति संयुक्त राज्य अमेरिका की दक्षिणी सीमा पर दीवार के बारे में अपने वक्तव्यों के लिए जाना जाएगा, और वह मार्गचिह्न जो ट्रम्प की "दीवार बनाने" की गवाही को चिह्नित करेगा, "रविवार का कानून" होगा, जहाँ "चर्च और राज्य के पृथक्करण की दीवार" नामक प्रतीकात्मक दीवार हटा दी जाएगी।</w:t>
      </w:r>
    </w:p>
    <w:p>
      <w:pPr>
        <w:pStyle w:val="ArticleBody"/>
        <w:jc w:val="left"/>
      </w:pPr>
      <w:r>
        <w:rPr>
          <w:rFonts w:ascii="Nirmala UI" w:hAnsi="Nirmala UI" w:eastAsia="Nirmala UI" w:cs="Nirmala UI"/>
        </w:rPr>
        <w:t>वह पहले राष्ट्रपति एक पूर्व मीडिया स्टार थे, जो अपने तेज़तर्रार वक्तृत्व कौशल और हास्यबोध के लिए जाने जाते थे। आखिरी राष्ट्रपति एक पूर्व मीडिया स्टार हैं, जो अपने तेज़तर्रार वक्तृत्व कौशल और हास्यबोध के लिए जाने जाते हैं। 1989 ने सोवियत संघ के नाम से ज्ञात साम्राज्य के विघटन को चिह्नित किया, और श्लोक चालीस के तीन युद्धों में से अंतिम, रूस के नाम से ज्ञात साम्राज्य के विघटन का प्रतिनिधित्व करता है।</w:t>
      </w:r>
    </w:p>
    <w:p>
      <w:pPr>
        <w:pStyle w:val="ArticleBody"/>
        <w:jc w:val="left"/>
      </w:pPr>
      <w:r>
        <w:rPr>
          <w:rFonts w:ascii="Nirmala UI" w:hAnsi="Nirmala UI" w:eastAsia="Nirmala UI" w:cs="Nirmala UI"/>
        </w:rPr>
        <w:t>पानियम की लड़ाई पद चालीस की तीसरी और अंतिम लड़ाई है, और उसका प्रतिरूप पहली लड़ाई में दर्शाया गया था। जब पहली लड़ाई समाप्त हुई, तो पूरे विश्व ने यह स्वीकार किया कि दुनिया की एकमात्र महाशक्ति संयुक्त राज्य अमेरिका है। वह विश्व-वर्चस्व अंतिम लड़ाई के समापन पर फिर दोहराया जाएगा, क्योंकि वहीं, एंटियोकस तृतीय और मकदूनिया के फिलिप (संयुक्त राज्य अमेरिका और संयुक्त राष्ट्र) के बीच बने गठबंधन के बावजूद, संयुक्त राज्य अमेरिका (झूठा भविष्यवक्ता) दस राजाओं (अजगर—संयुक्त राष्ट्र) का प्रधान राजा के रूप में स्थापित होगा।</w:t>
      </w:r>
    </w:p>
    <w:p>
      <w:pPr>
        <w:pStyle w:val="ArticleBody"/>
        <w:jc w:val="left"/>
      </w:pPr>
      <w:r>
        <w:rPr>
          <w:rFonts w:ascii="Nirmala UI" w:hAnsi="Nirmala UI" w:eastAsia="Nirmala UI" w:cs="Nirmala UI"/>
        </w:rPr>
        <w:t>चालीसवें श्लोक की तीन लड़ाइयाँ “सत्य” की मुहर लिए हुए हैं, क्योंकि पहली आख़िरी का प्रतिनिधित्व करती है और बीच की लड़ाई विद्रोह का। पहली और आख़िरी लड़ाइयों में वही विजयी प्रॉक्सी सेना (संयुक्त राज्य अमेरिका) प्रबल रहती है, लेकिन दूसरी प्रॉक्सी सेना हार जाती है, और दूसरी प्रॉक्सी सेना नाज़ीवाद है, जो विद्रोह का एक वैश्विक प्रतीक है।</w:t>
      </w:r>
    </w:p>
    <w:p>
      <w:pPr>
        <w:pStyle w:val="ArticleBody"/>
        <w:jc w:val="left"/>
      </w:pPr>
      <w:r>
        <w:rPr>
          <w:rFonts w:ascii="Nirmala UI" w:hAnsi="Nirmala UI" w:eastAsia="Nirmala UI" w:cs="Nirmala UI"/>
        </w:rPr>
        <w:t>डोनाल्ड ट्रम्प के तीन राजनीतिक अभियान "सत्य" की छाप लिए हुए हैं, क्योंकि वह अपने पहले और अंतिम अभियानों में चुनाव जीतते हैं, लेकिन बीच वाले अभियान में वह नास्तिकता के पशु—जो ड्रैगन की शक्ति है और फिर से विद्रोह का प्रतीक है—से पराजित हो जाते हैं; यह वही प्रतीक है जो इब्रानी वर्णमाला के तेरहवें अक्षर द्वारा व्यक्त होता है, और जो जब प्रथम और अंतिम अक्षर के साथ रखा जाता है तो इब्रानी शब्द "सत्य" बनाता है।</w:t>
      </w:r>
    </w:p>
    <w:p>
      <w:pPr>
        <w:pStyle w:val="ArticleBody"/>
        <w:jc w:val="left"/>
      </w:pPr>
      <w:r>
        <w:rPr>
          <w:rFonts w:ascii="Nirmala UI" w:hAnsi="Nirmala UI" w:eastAsia="Nirmala UI" w:cs="Nirmala UI"/>
        </w:rPr>
        <w:t>दानिय्येल अध्याय 11 का पद 10, 1989 में अंत के समय की पहचान करता है, और पद 16 निकट आने वाले रविवार के कानून की पहचान करता है। पद 10 से 15, पद 40 का छिपा हुआ इतिहास प्रस्तुत करते हैं, जो दानिय्येल की पुस्तक का वह भाग है जो अंतिम दिनों तक मुहरबंद था। जब पद 10 से 15 को (रेखा पर रेखा) पद 40 के छिपा हुआ इतिहास में रखा जाता है, तब दानिय्येल का वह भाग जो अंतिम दिनों से संबंधित है, अनमुहरित हो जाता है। वह भाग निकट आने वाले रविवार के कानून पर सब्त मानने वालों के लिए अनुग्रहकाल समाप्त होने से ठीक पहले अनमुहरित होता है। इसलिए वह अंतिम, अर्थात सातवीं मुहर का प्रतिनिधित्व करता 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और मैंने उन सात स्वर्गदूतों को देखा जो परमेश्वर के सामने खड़े थे; और उन्हें सात नरसिंगे दिए गए। और एक अन्य स्वर्गदूत आया और वेदी के पास खड़ा हुआ, जिसके पास एक स्वर्ण धूपदान था; और उसे बहुत धूप दी गई, ताकि वह उसे सब पवित्र जनों की प्रार्थनाओं के साथ उस स्वर्ण वेदी पर चढ़ाए जो सिंहासन के सामने है। और धूप का धुआँ, जो पवित्र जनों की प्रार्थनाओं के साथ था, स्वर्गदूत के हाथ से परमेश्वर के सामने ऊपर उठा। और स्वर्गदूत ने धूपदान लिया, और उसे वेदी की आग से भर दिया, और उसे पृथ्वी पर फेंक दिया; और आवाज़ें, और गर्जनें, और बिजलियाँ, और भूकंप हुए। और जिन सात स्वर्गदूतों के पास सात नरसिंगे थे, वे उन्हें बजाने के लिए तैयार हुए। प्रकाशितवाक्य 8:1-6.</w:t>
      </w:r>
    </w:p>
    <w:p>
      <w:pPr>
        <w:pStyle w:val="ArticleBody"/>
        <w:jc w:val="left"/>
      </w:pPr>
      <w:r>
        <w:rPr>
          <w:rFonts w:ascii="Nirmala UI" w:hAnsi="Nirmala UI" w:eastAsia="Nirmala UI" w:cs="Nirmala UI"/>
        </w:rPr>
        <w:t>सात तुरहियों वाले सात स्वर्गदूत उस कार्यकारी न्याय का प्रतिनिधित्व करते हैं जो संयुक्त राज्य अमेरिका में रविवार के कानून के समय शुरू होता है, और वे उस कार्यकारी न्याय का भी प्रतिनिधित्व करते हैं जो तब आरंभ होता है जब मीकाएल खड़ा होता है और मानव का अनुग्रहकाल समाप्त हो जाता है। पहला काल, रविवार के कानून से लेकर मीकाएल के खड़ा होने तक, परमेश्वर के न्याय दया के साथ मिले हुए होते हैं, परन्तु तब सात अंतिम विपत्तियाँ परमेश्वर के वे न्याय हैं जो दया के साथ मिश्रित नहीं हैं। सातवीं मुहर का खुलना वह समय है जब कार्यकारी न्याय की तैयारी की जा रही होती है, जैसा कि सात स्वर्गदूतों द्वारा दर्शाया गया है।</w:t>
      </w:r>
    </w:p>
    <w:p>
      <w:pPr>
        <w:pStyle w:val="ArticleBody"/>
        <w:jc w:val="left"/>
      </w:pPr>
      <w:r>
        <w:rPr>
          <w:rFonts w:ascii="Nirmala UI" w:hAnsi="Nirmala UI" w:eastAsia="Nirmala UI" w:cs="Nirmala UI"/>
        </w:rPr>
        <w:t>दानिय्येल के अध्याय दो और नौ "पवित्र जनों की प्रार्थनाओं" को ऐसी प्रार्थना के रूप में दर्शाते हैं, जो नबूकदनेस्सर के "पशुओं की प्रतिमा" के छिपे हुए स्वप्न से संबंधित घटनाओं को समझने के लिए है, और लैव्यव्यवस्था के अध्याय छब्बीस के "सात समय" से संबंधित पश्चाताप और अंगीकार के लिए है। "स्वर्ण धूपदान" में धूप के साथ मिली हुई वे प्रार्थनाएँ, जो परमेश्वर के सम्मुख ऊपर उठती हैं, उन लोगों द्वारा की जाती हैं जिन्हें एक लाख चवालीस हजार में सम्मिलित होने के लिए बुलाया गया है; जो उसी समय जीवित परमेश्वर की मुहर प्राप्त करते हैं, जब वेदी से आग पृथ्वी पर डाली जाती है।</w:t>
      </w:r>
    </w:p>
    <w:p>
      <w:pPr>
        <w:pStyle w:val="ArticleBody"/>
        <w:jc w:val="left"/>
      </w:pPr>
      <w:r>
        <w:rPr>
          <w:rFonts w:ascii="Nirmala UI" w:hAnsi="Nirmala UI" w:eastAsia="Nirmala UI" w:cs="Nirmala UI"/>
        </w:rPr>
        <w:t>यहेजकेल के नौवें अध्याय में वही पवित्र जन देश और कलीसिया में किए जा रहे घृणित कार्यों के कारण आहें भर रहे और रो रहे हैं, और जब वे पाप के लिए अपना गहरा पछतावा प्रकट करते हैं, तब मुहर लगाने वाला स्वर्गदूत उनके माथों पर एक चिह्न अंकित कर देता है। जैसे प्रकाशितवाक्य के आठवें अध्याय में, विनाश करने वाले स्वर्गदूतों द्वारा दर्शाए गए न्याय पृष्ठभूमि में मौजूद हैं, इस आज्ञा की प्रतीक्षा करते हुए कि मुहरबंदी पूरी हो गई है।</w:t>
      </w:r>
    </w:p>
    <w:p>
      <w:pPr>
        <w:pStyle w:val="ArticleScripture"/>
        <w:jc w:val="left"/>
      </w:pPr>
      <w:r>
        <w:rPr>
          <w:rFonts w:ascii="Nirmala UI" w:hAnsi="Nirmala UI" w:eastAsia="Nirmala UI" w:cs="Nirmala UI"/>
        </w:rPr>
        <w:t>अचूकता के साथ अनन्त परमेश्वर अब भी सभी राष्ट्रों का हिसाब रखता है। जब तक वह पश्चाताप के लिए बुलाहटों के साथ अपनी दया प्रदान करता रहता है, तब तक यह हिसाब खुला रहेगा; परन्तु जब संख्याएँ उस सीमा तक पहुँच जाती हैं जिसे परमेश्वर ने निर्धारित किया है, उसके क्रोध की कार्यवाही आरंभ हो जाती है। हिसाब बंद कर दिया जाता है। दैवी धैर्य समाप्त हो जाता है। अब उनके पक्ष में दया की कोई विनती नहीं रहती।</w:t>
      </w:r>
    </w:p>
    <w:p>
      <w:pPr>
        <w:pStyle w:val="ArticleScripture"/>
        <w:jc w:val="left"/>
      </w:pPr>
      <w:r>
        <w:rPr>
          <w:rFonts w:ascii="Nirmala UI" w:hAnsi="Nirmala UI" w:eastAsia="Nirmala UI" w:cs="Nirmala UI"/>
        </w:rPr>
        <w:t>भविष्यद्वक्ता ने युगों पर दृष्टि डालते हुए अपने दर्शन में इस समय को देखा था। इस युग के राष्ट्र अभूतपूर्व दयाओं के प्राप्तकर्ता रहे हैं। स्वर्ग की सर्वोत्तम आशीषें उन्हें दी गई हैं, परन्तु उनके विरुद्ध बढ़ा हुआ अहंकार, लोभ, मूर्तिपूजा, परमेश्वर के प्रति तिरस्कार और घोर कृतघ्नता लिखी हुई हैं। वे तेजी से परमेश्वर के साथ अपना लेखा बंद कर रहे हैं।</w:t>
      </w:r>
    </w:p>
    <w:p>
      <w:pPr>
        <w:pStyle w:val="ArticleScripture"/>
        <w:jc w:val="left"/>
      </w:pPr>
      <w:r>
        <w:rPr>
          <w:rFonts w:ascii="Nirmala UI" w:hAnsi="Nirmala UI" w:eastAsia="Nirmala UI" w:cs="Nirmala UI"/>
        </w:rPr>
        <w:t>पर जो मुझे काँपने पर विवश करता है, वह यह तथ्य है कि जिन्हें सबसे बड़े प्रकाश और विशेषाधिकार मिले थे, वे प्रचलित अधर्म से दूषित हो गए हैं। अपने चारों ओर के अधर्मियों से प्रभावित होकर, अनेक लोग, यहाँ तक कि जो सत्य का अंगीकार करते हैं, ठंडे पड़ गए हैं और बुराई की प्रबल धारा से बहा दिए गए हैं। सच्ची भक्ति और पवित्रता का जो व्यापक उपहास किया जा रहा है, वह उन लोगों को, जो परमेश्वर के साथ घनिष्ठ रूप से नहीं जुड़े हैं, उसकी व्यवस्था के प्रति अपनी श्रद्धा खो देने की ओर ले जाता है। यदि वे प्रकाश का अनुसरण कर रहे होते और हृदय से सत्य का पालन कर रहे होते, तो जब इसे इस प्रकार तुच्छ समझकर अलग रख दिया जाता है, तब यह पवित्र व्यवस्था उन्हें और भी अधिक मूल्यवान प्रतीत होती। जैसे-जैसे परमेश्वर की व्यवस्था के प्रति अनादर अधिक प्रकट होता जाता है, उसके पालन करने वालों और संसार के बीच की विभाजन-रेखा उतनी ही स्पष्ट होती जाती है। जिस प्रकार एक वर्ग में दैवी आज्ञाओं के प्रति तिरस्कार बढ़ता है, उसी प्रकार दूसरे वर्ग में दैवी आज्ञाओं के प्रति प्रेम बढ़ता जाता है।</w:t>
      </w:r>
    </w:p>
    <w:p>
      <w:pPr>
        <w:pStyle w:val="ArticleScripture"/>
        <w:jc w:val="left"/>
      </w:pPr>
      <w:r>
        <w:rPr>
          <w:rFonts w:ascii="Nirmala UI" w:hAnsi="Nirmala UI" w:eastAsia="Nirmala UI" w:cs="Nirmala UI"/>
        </w:rPr>
        <w:t>संकट तीव्र गति से निकट आ रहा है। तेजी से बढ़ते आँकड़े यह दर्शाते हैं कि परमेश्वर के न्याय के आगमन का समय लगभग आ पहुँचा है। यद्यपि वह दण्ड देने में अनिच्छुक है, तथापि वह दण्ड देगा, और वह भी शीघ्र। जो प्रकाश में चलते हैं वे निकट आती हुई विपत्ति के चिन्ह देखेंगे; परन्तु उन्हें विनाश की शांत, उदासीन प्रतीक्षा में बैठ नहीं जाना चाहिए, इस विश्वास से अपने आपको दिलासा देते हुए कि न्याय के दिन परमेश्वर अपने लोगों को शरण देगा। कदापि नहीं। उन्हें यह समझना चाहिए कि दूसरों को बचाने के लिए परिश्रमपूर्वक कार्य करना उनका कर्तव्य है, और सहायता के लिए दृढ़ विश्वास के साथ परमेश्वर की ओर देखना चाहिए। 'धर्मी मनुष्य की प्रभावशाली प्रार्थना बहुत कुछ कर दिखाती है।'</w:t>
      </w:r>
    </w:p>
    <w:p>
      <w:pPr>
        <w:pStyle w:val="ArticleScripture"/>
        <w:jc w:val="left"/>
      </w:pPr>
      <w:r>
        <w:rPr>
          <w:rFonts w:ascii="Nirmala UI" w:hAnsi="Nirmala UI" w:eastAsia="Nirmala UI" w:cs="Nirmala UI"/>
        </w:rPr>
        <w:t>धर्मपरायणता का खमीर अपनी शक्ति पूरी तरह नहीं खो चुका है। जब कलीसिया पर संकट और निराशा अपनी चरम सीमा पर होंगे, तब प्रकाश में खड़े वे थोड़े लोग देश में किए जा रहे घृणित कर्मों के कारण आहें भरेंगे और रोएंगे। परंतु विशेष रूप से उनकी प्रार्थनाएँ कलीसिया के लिए उठेंगी, क्योंकि उसके सदस्य संसार की रीति पर चल रहे हैं।</w:t>
      </w:r>
    </w:p>
    <w:p>
      <w:pPr>
        <w:pStyle w:val="ArticleScripture"/>
        <w:jc w:val="left"/>
      </w:pPr>
      <w:r>
        <w:rPr>
          <w:rFonts w:ascii="Nirmala UI" w:hAnsi="Nirmala UI" w:eastAsia="Nirmala UI" w:cs="Nirmala UI"/>
        </w:rPr>
        <w:t>इन थोड़े से विश्वासयोग्य लोगों की गंभीर प्रार्थनाएँ व्यर्थ नहीं जाएँगी। जब प्रभु प्रतिशोधकर्ता के रूप में प्रकट होंगे, तब वह उन सब के रक्षक के रूप में भी आएँगे जिन्होंने विश्वास को उसकी पवित्रता में अक्षुण्ण रखा है और अपने को संसार से निष्कलंक रखा है। इसी समय परमेश्वर ने यह प्रतिज्ञा की है कि वह अपने चुने हुओं का बदला लेगा, जो रात-दिन उसकी ओर पुकारते हैं, यद्यपि वह उनके साथ दीर्घकाल तक धैर्य धरता है।</w:t>
      </w:r>
    </w:p>
    <w:p>
      <w:pPr>
        <w:pStyle w:val="ArticleScripture"/>
        <w:jc w:val="left"/>
      </w:pPr>
      <w:r>
        <w:rPr>
          <w:rFonts w:ascii="Nirmala UI" w:hAnsi="Nirmala UI" w:eastAsia="Nirmala UI" w:cs="Nirmala UI"/>
        </w:rPr>
        <w:t>"आदेश यह है: 'नगर के मध्य से, यरूशलेम के मध्य से होकर निकलो, और उन मनुष्यों के माथों पर एक चिन्ह लगा दो जो उसके मध्य में की जाने वाली सब घृणित बातों के कारण आहें भरते और रोते हैं।' ये आहें भरने और रोने वाले लोग जीवन के वचनों का प्रचार करते रहे थे; उन्होंने ताड़ना दी थी, परामर्श दिया था, और विनती की थी। जो लोग परमेश्वर का अनादर कर रहे थे, उनमें से कुछ ने पश्चाताप किया और उसके सामने अपने हृदयों को नम्र किया। परंतु प्रभु की महिमा इस्राएल से प्रस्थान कर चुकी थी; यद्यपि बहुतों ने अब भी धर्म की औपचारिकताओं को जारी रखा, उसकी सामर्थ और उपस्थिति का अभाव था।" टेस्टिमोनीज़, खंड 5, 208-210.</w:t>
      </w:r>
    </w:p>
    <w:p>
      <w:pPr>
        <w:pStyle w:val="ArticleBody"/>
        <w:jc w:val="left"/>
      </w:pPr>
      <w:r>
        <w:rPr>
          <w:rFonts w:ascii="Nirmala UI" w:hAnsi="Nirmala UI" w:eastAsia="Nirmala UI" w:cs="Nirmala UI"/>
        </w:rPr>
        <w:t>पद दस से पंद्रह चालीसवें पद के छिपे हुए इतिहास की मुहर खोलते हैं, और ऐसा करते हुए वे एक साथ यह भी पहचानते हैं कि एक लाख चवालीस हजार की मुहरबंदी अब उन पर की जा रही है जिन्होंने उन प्रार्थनाओं की आवश्यकताओं को पूरा किया है जो दूसरे अध्याय में दानिय्येल और तीन धर्मनिष्ठ जन द्वारा, और नौवें अध्याय में स्वयं दानिय्येल द्वारा निरूपित हैं। इन दोनों प्रार्थनाओं के बीच का भेद यह पहचाना जा सकता है कि एक प्रार्थना भविष्यवाणी की बाहरी घटनाओं को समझने के लिए है (दानिय्येल 2), और दूसरी प्रार्थना भविष्यवाणी के आंतरिक अनुभव को प्राप्त करने के लिए है (दानिय्येल 9)। एक और भेद यह है कि पवित्र जन सामूहिक रूप से पशु की प्रतिमा के परीक्षणकारी संदेश (दानिय्येल 2) को समझने का प्रयास कर रहे हैं, परन्तु उन्हें व्यक्तिगत रूप से पूर्ण पश्चाताप का कार्य (दानिय्येल 9) पूरा करना आवश्यक है। उनकी प्रार्थनाएँ यहेजकेल 9 के संदर्भ में होनी चाहिए, क्योंकि उन्हें देश और कलीसिया में पापों के कारण शोकित होना चाहिए।</w:t>
      </w:r>
    </w:p>
    <w:p>
      <w:pPr>
        <w:pStyle w:val="ArticleScripture"/>
        <w:jc w:val="left"/>
      </w:pPr>
      <w:r>
        <w:rPr>
          <w:rFonts w:ascii="Nirmala UI" w:hAnsi="Nirmala UI" w:eastAsia="Nirmala UI" w:cs="Nirmala UI"/>
        </w:rPr>
        <w:t>जब उसका क्रोध न्याय के रूप में प्रकट होगा, तब मसीह के ये विनम्र, समर्पित अनुयायी अपनी आत्मिक पीड़ा के कारण शेष संसार से अलग पहचाने जाएंगे, जो विलाप और रोने, फटकार और चेतावनियों के रूप में प्रकट होती है। जबकि अन्य लोग विद्यमान बुराई पर परदा डालने का प्रयास करते हैं और सर्वत्र फैली भारी दुष्टता को उचित ठहराते हैं, जो लोग परमेश्वर की महिमा के लिए उत्साह और आत्माओं के प्रति प्रेम रखते हैं, वे किसी की कृपा पाने के लिए चुप नहीं रहेंगे। उनकी धर्मी आत्माएँ अधर्मियों के अपवित्र कामों और वार्तालाप से दिन-प्रतिदिन व्यथित रहती हैं। वे अधर्म की उफनती बाढ़ को रोकने में असमर्थ हैं, और इसलिए शोक और आशंका से भर जाते हैं। वे परमेश्वर के सामने विलाप करते हैं, यह देखकर कि जिनके घरों में बड़ा प्रकाश रहा है, उन्हीं में धर्म का अपमान हो रहा है। वे विलाप करते हैं और अपनी आत्माओं को दीन करते हैं क्योंकि कलीसिया में घमंड, लोभ, स्वार्थ, और लगभग हर प्रकार की छल-कपट विद्यमान है। परमेश्वर की आत्मा, जो फटकार के लिए प्रेरित करती है, पांव तले रौंदी जाती है, जबकि शैतान के सेवक जय मनाते हैं। परमेश्वर का अपमान होता है, सत्य निष्प्रभावी कर दिया जाता है।</w:t>
      </w:r>
    </w:p>
    <w:p>
      <w:pPr>
        <w:pStyle w:val="ArticleScripture"/>
        <w:jc w:val="left"/>
      </w:pPr>
      <w:r>
        <w:rPr>
          <w:rFonts w:ascii="Nirmala UI" w:hAnsi="Nirmala UI" w:eastAsia="Nirmala UI" w:cs="Nirmala UI"/>
        </w:rPr>
        <w:t>"वह वर्ग जो अपने ही आध्यात्मिक पतन पर शोकित नहीं होता, और न दूसरों के पापों पर विलाप करता है, उसे परमेश्वर की मुहर के बिना छोड़ दिया जाएगा। प्रभु अपने दूतों को, जिनके हाथों में वध के हथियार हैं, आदेश देता है: 'नगर में उसके पीछे-पीछे जाओ, और मारो; तुम्हारी आँख न दया करे, न तुम तरस खाओ; बूढ़ों और जवानों, कुंवारियों, छोटे बच्चों और स्त्रियों—सबको पूरी तरह मार डालो; पर जिस किसी मनुष्य पर चिन्ह हो, उसके समीप न जाना; और मेरे पवित्रस्थान से आरम्भ करना। तब उन्होंने उन बुज़ुर्ग पुरुषों से आरम्भ किया जो भवन के सामने थे.'"</w:t>
      </w:r>
    </w:p>
    <w:p>
      <w:pPr>
        <w:pStyle w:val="ArticleScripture"/>
        <w:jc w:val="left"/>
      </w:pPr>
      <w:r>
        <w:rPr>
          <w:rFonts w:ascii="Nirmala UI" w:hAnsi="Nirmala UI" w:eastAsia="Nirmala UI" w:cs="Nirmala UI"/>
        </w:rPr>
        <w:t>"यहाँ हम देखते हैं कि कलीसिया—प्रभु का पवित्रस्थान—ने सबसे पहले परमेश्वर के क्रोध के प्रहार को महसूस किया। वृद्ध पुरुष, जिन्हें परमेश्वर ने महान ज्योति दी थी और जो लोगों के आत्मिक हितों के प्रहरी बनकर खड़े रहे थे, उन्होंने अपनी जिम्मेदारी से विश्वासघात किया था। उन्होंने यह रुख अपनाया था कि हमें पहले के दिनों की तरह चमत्कारों और परमेश्वर की शक्ति के स्पष्ट प्रगटीकरण की अपेक्षा नहीं करनी चाहिए। समय बदल गया है। ये शब्द उनके अविश्वास को बल देते हैं, और वे कहते हैं: प्रभु न तो भलाई करेगा, न बुराई करेगा। वह अपनी प्रजा पर न्याय के साथ आने के लिए अत्यंत दयालु है। इस प्रकार 'शांति और सुरक्षा' की पुकार उन लोगों के मुँह से निकलती है जो फिर कभी अपनी आवाज़ तुरही के समान ऊँची करके परमेश्वर की प्रजा को उनके अपराध और याकूब के घराने को उनके पाप नहीं दिखाएँगे। ये गूंगे कुत्ते जो भौंकते नहीं, वही अपमानित परमेश्वर के न्यायोचित प्रतिशोध को झेलते हैं। पुरुष, कुमारियाँ और छोटे बच्चे सब एक साथ नाश हो जाते हैं।" टेस्टिमोनीज़ खंड 5, 210, 211.</w:t>
      </w:r>
    </w:p>
    <w:p>
      <w:pPr>
        <w:pStyle w:val="ArticleBody"/>
        <w:jc w:val="left"/>
      </w:pPr>
      <w:r>
        <w:rPr>
          <w:rFonts w:ascii="Nirmala UI" w:hAnsi="Nirmala UI" w:eastAsia="Nirmala UI" w:cs="Nirmala UI"/>
        </w:rPr>
        <w:t>दानियेल अध्याय ग्यारह के पहला और दूसरा पद 1989 में अंत के समय से शुरू होते हैं, जैसा कि दसवां पद भी करता है। दूसरा पद इतिहास को डोनाल्ड ट्रंप के पहले कार्यकाल तक ले जाता है, और फिर उस छठे सबसे धनी राष्ट्रपति से लेकर सातवें राज्य (संयुक्त राष्ट्र) तक, जिसका प्रतिनिधित्व सिकंदर महान करता है, एक छिपा हुआ इतिहास छोड़ देता है। दूसरे पद में वर्णित धनी राजा Xerxes और सिकंदर महान के बीच आठ फ़ारसी राजा थे। दूसरे पद से तीसरे पद तक का छिपा इतिहास आठ राजाओं का प्रतिनिधित्व करता है। इस प्रकार, ट्रंप के पहले कार्यकाल के समापन से लेकर बाइबल की भविष्यवाणी के सातवें राज्य तक, कुल दस राजा हैं जो दानियेल अध्याय ग्यारह के दूसरे से तीसरे पद तक के छिपे इतिहास में फैले हुए हैं।</w:t>
      </w:r>
    </w:p>
    <w:p>
      <w:pPr>
        <w:pStyle w:val="ArticleBody"/>
        <w:jc w:val="left"/>
      </w:pPr>
      <w:r>
        <w:rPr>
          <w:rFonts w:ascii="Nirmala UI" w:hAnsi="Nirmala UI" w:eastAsia="Nirmala UI" w:cs="Nirmala UI"/>
        </w:rPr>
        <w:t>दस संख्या परीक्षा का एक प्रतीक है, और उसी इतिहास में होने वाली परीक्षा पशु की प्रतिमा का निर्माण है। छठा सबसे धनी राष्ट्रपति 2015 में अपने पहले अभियान से ही वैश्विकतावादियों को उकसाता है, और ऐसा करते हुए वह प्रकाशितवाक्य अध्याय ग्यारह के दो गवाहों और नास्तिकता के ड्रैगन रूपी पशु के बीच एक संघर्ष की शुरुआत को चिह्नित करता है, जो पद सोलह और इकतालीस के रविवार के कानून तक समाप्त नहीं होता। उसी संघर्ष के भीतर डोनाल्ड ट्रम्प ड्रैगन को उकसाने वाले पहले राष्ट्रपति थे, और वे अंतिम भी हैं। ट्रम्प पृथ्वी-पशु के अंतिम राष्ट्रपति हैं, और ट्रम्प सातवें राज्य के प्रथम नेता बनेंगे। इस प्रकार ट्रम्प दस राजाओं के प्रथम और अंतिम का प्रतिनिधित्व करते हैं, और दस एक परीक्षा का प्रतीक है।</w:t>
      </w:r>
    </w:p>
    <w:p>
      <w:pPr>
        <w:pStyle w:val="ArticleBody"/>
        <w:jc w:val="left"/>
      </w:pPr>
      <w:r>
        <w:rPr>
          <w:rFonts w:ascii="Nirmala UI" w:hAnsi="Nirmala UI" w:eastAsia="Nirmala UI" w:cs="Nirmala UI"/>
        </w:rPr>
        <w:t>1776, 1789 और 1798 तीन ऐतिहासिक प्रसंगों का प्रतिनिधित्व करते हैं जो यह स्थापित करते हैं कि आठवाँ राष्ट्रपति उन्हीं सात में से एक है। 1776 स्वतंत्रता की घोषणा के प्रकाशन और प्रथम तथा द्वितीय कॉन्टिनेंटल कांग्रेसों के इतिहास का प्रतिनिधित्व करता है। 1789 उस ऐतिहासिक अवधि का प्रतिनिधित्व करता है जब परिसंघ के लेख तैयार किए गए थे। यह अवधि 1781 में शुरू हुई और 1789 में संविधान के प्रकाशन के साथ समाप्त हुई। 1798 विदेशी और राजद्रोह अधिनियमों के प्रकाशन, और बाइबल की भविष्यवाणी के छठे राज्य के रूप में पृथ्वी के पशु की शुरुआत का प्रतिनिधित्व करता है।</w:t>
      </w:r>
    </w:p>
    <w:p>
      <w:pPr>
        <w:pStyle w:val="ArticleBody"/>
        <w:jc w:val="left"/>
      </w:pPr>
      <w:r>
        <w:rPr>
          <w:rFonts w:ascii="Nirmala UI" w:hAnsi="Nirmala UI" w:eastAsia="Nirmala UI" w:cs="Nirmala UI"/>
        </w:rPr>
        <w:t>कॉन्टिनेंटल कांग्रेसों को पहली और अंतिम कांग्रेस की दो भविष्यसूचक अवधियों में विभाजित किया गया है। प्रथम कॉन्टिनेंटल कांग्रेस के दो अध्यक्ष थे और पेटन रैंडॉल्फ पहला अध्यक्ष था। द्वितीय कॉन्टिनेंटल कांग्रेस के छह अध्यक्ष थे। प्रथम और द्वितीय दोनों कॉन्टिनेंटल कांग्रेसों के पहले अध्यक्ष पेटन रैंडॉल्फ थे। प्रथम और द्वितीय कॉन्टिनेंटल कांग्रेसों के इतिहास में कुल मिलाकर आठ अध्यक्ष हुए। पेटन रैंडॉल्फ प्रथम और द्वितीय दोनों कॉन्टिनेंटल कांग्रेसों के पहले अध्यक्ष थे, एक ऐसे भविष्यसूचक काल में जहाँ आठ अध्यक्ष थे, लेकिन इन दो अवधियों में से प्रत्येक का पहला अध्यक्ष वही व्यक्ति था। अतः, यद्यपि अध्यक्षीय कार्यकाल आठ थे, वास्तव में अध्यक्ष केवल सात थे। अध्यक्ष रहे सात व्यक्तियों में, प्रथम अध्यक्ष दो बार प्रथम अध्यक्ष रहा, और इस प्रकार रैंडॉल्फ उस आठवें का प्रतिनिधित्व करता है, जो सात में से था, और दो साक्षियों के आधार पर वह प्रथम वास्तविक राष्ट्रपति, जो जॉर्ज वॉशिंगटन थे, का प्रतिरूप ठहरता है।</w:t>
      </w:r>
    </w:p>
    <w:p>
      <w:pPr>
        <w:pStyle w:val="ArticleBody"/>
        <w:jc w:val="left"/>
      </w:pPr>
      <w:r>
        <w:rPr>
          <w:rFonts w:ascii="Nirmala UI" w:hAnsi="Nirmala UI" w:eastAsia="Nirmala UI" w:cs="Nirmala UI"/>
        </w:rPr>
        <w:t>वॉशिंग्टन का प्रतिनिधित्व रैंडोल्फ करता है, और इसलिए वॉशिंग्टन के प्रतीक के रूप में रैंडोल्फ, ‘रैंडोल्फ, प्रथम राष्ट्रपति’ के भविष्यसूचक गुणों को, और यह कि रैंडोल्फ आठवाँ था, जो सात में से था—दोनों को व्यक्त करता है। इस प्रकार जॉर्ज वॉशिंग्टन, प्रथम राष्ट्रपति और प्रथम सर्वोच्च सेनापति के रूप में, भविष्यसूचक रूप से आठवाँ भी था और सात में से था, और ट्रंप, अंतिम राष्ट्रपति के रूप में, भी आठवाँ होगा, जो सात में से है।</w:t>
      </w:r>
    </w:p>
    <w:p>
      <w:pPr>
        <w:pStyle w:val="ArticleBody"/>
        <w:jc w:val="left"/>
      </w:pPr>
      <w:r>
        <w:rPr>
          <w:rFonts w:ascii="Nirmala UI" w:hAnsi="Nirmala UI" w:eastAsia="Nirmala UI" w:cs="Nirmala UI"/>
        </w:rPr>
        <w:t>द्वितीय महाद्वीपीय कांग्रेस के दूसरे अध्यक्ष जॉन हैनकॉक थे। द्वितीय महाद्वीपीय कांग्रेस 1781 में समाप्त हुई। 1781 से 1789 की अवधि आर्टिकल्स ऑफ कन्फेडरेशन के इतिहास को दर्शाती है। इस अवधि का प्रतीक 1789 की वह तिथि है जब संविधान का प्रकाशन हुआ। उस अवधि में आठ अध्यक्ष भी थे। आर्टिकल्स ऑफ कन्फेडरेशन पहला संविधान थे, लेकिन उनकी कमजोरियों के कारण उन्हें प्रतिस्थापित कर दिया गया, और 1789 में तेरह उपनिवेशों द्वारा संविधान का अनुमोदन किया गया।</w:t>
      </w:r>
    </w:p>
    <w:p>
      <w:pPr>
        <w:pStyle w:val="ArticleBody"/>
        <w:jc w:val="left"/>
      </w:pPr>
      <w:r>
        <w:rPr>
          <w:rFonts w:ascii="Nirmala UI" w:hAnsi="Nirmala UI" w:eastAsia="Nirmala UI" w:cs="Nirmala UI"/>
        </w:rPr>
        <w:t>उस अवधि के आठ राष्ट्रपति इस प्रकार थे: सात ऐसे राष्ट्रपति जो पिछली दो महाद्वीपीय कांग्रेसों द्वारा प्रतिनिधित्व की गई अवधि के इतिहास में राष्ट्रपति नहीं रहे थे, और एक जो उस प्रथम भविष्यसूचक अवधि में राष्ट्रपति रहा था। जॉन हैनकॉक ने दूसरी महाद्वीपीय कांग्रेस में, और साथ ही परिसंघ के अनुच्छेदों द्वारा प्रतिनिधित्व की गई अवधि में भी सेवा की। भविष्यसूचक स्तर पर, उन दोनों महाद्वीपीय कांग्रेसों के दौरान राष्ट्रपति रहे पुरुषों की संख्या केवल सात थी; अतः भविष्यसूचक रूप से, जॉन हैनकॉक परिसंघ के अनुच्छेदों की अवधि के आठ में से एक था, पर वह पिछली अवधि के उन्हीं सात पुरुषों में से भी एक था। इसलिए वह आठवां था, जो उन सातों में से था।</w:t>
      </w:r>
    </w:p>
    <w:p>
      <w:pPr>
        <w:pStyle w:val="ArticleBody"/>
        <w:jc w:val="left"/>
      </w:pPr>
      <w:r>
        <w:rPr>
          <w:rFonts w:ascii="Nirmala UI" w:hAnsi="Nirmala UI" w:eastAsia="Nirmala UI" w:cs="Nirmala UI"/>
        </w:rPr>
        <w:t>1781 से 1789 की अवधि द्वारा प्रतिनिधित्वित दूसरा भविष्यसूचक काल, पहली अवधि की तरह, उसमें एक अध्यक्ष (Hancock) था, जो आठवाँ था और सात में से एक भी था, जैसा कि 1776 द्वारा प्रतिनिधित्वित पहले भविष्यसूचक काल में Randolph था.</w:t>
      </w:r>
    </w:p>
    <w:p>
      <w:pPr>
        <w:pStyle w:val="ArticleBody"/>
        <w:jc w:val="left"/>
      </w:pPr>
      <w:r>
        <w:rPr>
          <w:rFonts w:ascii="Nirmala UI" w:hAnsi="Nirmala UI" w:eastAsia="Nirmala UI" w:cs="Nirmala UI"/>
        </w:rPr>
        <w:t>आठ राष्ट्रपतियों के दोनों कालखंडों में, ‘सात में से आठवाँ’ का रहस्य दर्शाया गया है। वे दोनों कालखंड इस बात की गवाही देते हैं कि पहले वास्तविक राष्ट्रपति (वॉशिंगटन) के प्रतीकवाद से भी भविष्यसूचक रहस्य जुड़ा हुआ था, जिसका प्रतिरूप रैंडॉल्फ़ द्वारा व्यक्त किया गया था। ये तीनों गवाह ट्रंप की ओर संकेत करते हैं। ग्यारहवें अध्याय के पद एक और दो में जिस प्रकार ट्रंप का निरूपण किया गया है, वह केवल उनके पहले कार्यकाल तक ही दिखाया गया है; और उसका अंत तब हुआ जब दूसरा चुनाव अथाह कुंड से आने वाले पशु द्वारा चुरा लिया गया।</w:t>
      </w:r>
    </w:p>
    <w:p>
      <w:pPr>
        <w:pStyle w:val="ArticleBody"/>
        <w:jc w:val="left"/>
      </w:pPr>
      <w:r>
        <w:rPr>
          <w:rFonts w:ascii="Nirmala UI" w:hAnsi="Nirmala UI" w:eastAsia="Nirmala UI" w:cs="Nirmala UI"/>
        </w:rPr>
        <w:t>जिन पदों की पूर्ति जिस इतिहास में हुई, उसमें सबसे धनी राजा (Xerxes) और अलेक्ज़ेंडर महान के प्रवेश के बीच का एक छिपा हुआ इतिहास शामिल है, जो रविवार के क़ानून का प्रतिनिधित्व करता है, जब दस राजा थोड़े समय के लिए सातवाँ राज्य बन जाते हैं। उस धनी राजा और उन दस राजाओं के बीच, जो अपना सातवाँ राज्य पापसी को सौंप देने पर सहमत होते हैं, आठ राजा थे। पद दो से पद तीन तक के छिपे हुए इतिहास को बनाने वाले वे आठ राजा, 1776, 1789 और 1798 के इतिहास में आठ राष्ट्रपतियों के दो गवाह पाते हैं।</w:t>
      </w:r>
    </w:p>
    <w:p>
      <w:pPr>
        <w:pStyle w:val="ArticleBody"/>
        <w:jc w:val="left"/>
      </w:pPr>
      <w:r>
        <w:rPr>
          <w:rFonts w:ascii="Nirmala UI" w:hAnsi="Nirmala UI" w:eastAsia="Nirmala UI" w:cs="Nirmala UI"/>
        </w:rPr>
        <w:t>वह इतिहास बाइस वर्षों का प्रतीकवाद समेटे हुए है, जो इसे उस मुहरबंदी के इतिहास के रूप में पहचानता है—एक लाख चवालीस हज़ार की—जब दिव्यता मानवता से संयुक्त होती है। यह "सत्य" की गवाही भी देता है, क्योंकि आरंभ स्वतंत्रता को चिह्नित करता है और अंत स्वतंत्रता के हटाए जाने को चिह्नित करता है, जबकि 1776 के तेरह वर्ष बाद तेरह उपनिवेशों ने संविधान का अनुमोदन किया। यह आठ राजाओं (राष्ट्रपतियों) की दो अवधियों की भी पहचान करता है, जिन दोनों में "सात में से" आठवें का रहस्य निहित है।</w:t>
      </w:r>
    </w:p>
    <w:p>
      <w:pPr>
        <w:pStyle w:val="ArticleBody"/>
        <w:jc w:val="left"/>
      </w:pPr>
      <w:r>
        <w:rPr>
          <w:rFonts w:ascii="Nirmala UI" w:hAnsi="Nirmala UI" w:eastAsia="Nirmala UI" w:cs="Nirmala UI"/>
        </w:rPr>
        <w:t>2016 में ट्रम्प, छठे राष्ट्रपति के रूप में, और छठे राज्य के अंतिम नेता के रूप में, दस क्रमिक राजाओं में से प्रथम और अंतिम दोनों का भी प्रतिनिधित्व करता है। संख्या दस उस इतिहास की परीक्षा-प्रक्रिया की पहचान करती है, और जो परीक्षा रविवार के कानून से पहले आरंभ होकर उसी पर समाप्त होती है, वह पशु की प्रतिमा का गठन है। नबूकदनेस्सर के पशु-स्वप्न की प्रतिमा आठ राज्यों का प्रतिनिधित्व करती है, और ऐसा करते हुए यह साक्ष्य देती है कि पशु की प्रतिमा की परीक्षा संख्या "आठ" द्वारा दर्शाई जाती है।</w:t>
      </w:r>
    </w:p>
    <w:p>
      <w:pPr>
        <w:pStyle w:val="ArticleBody"/>
        <w:jc w:val="left"/>
      </w:pPr>
      <w:r>
        <w:rPr>
          <w:rFonts w:ascii="Nirmala UI" w:hAnsi="Nirmala UI" w:eastAsia="Nirmala UI" w:cs="Nirmala UI"/>
        </w:rPr>
        <w:t>मक्काबियों की रेखा के परीक्षात्मक इतिहास में—जो धर्मत्यागी प्रोटेस्टेंटवाद के सींग की रेखा और एंटिओकस तृतीय द्वारा प्रतिनिधित्व किए गए धर्मत्यागी रिपब्लिकनवाद के सींग की रेखा का प्रतिनिधित्व करती है—रेखाएँ और सींग एक होकर एक ही सींग बन जाते हैं, जो पापसत्ता का प्रतिरूप है। उसी इतिहास में परमेश्वर का स्वरूप उन में पूर्णतः और स्थायी रूप से पुनरुत्पादित होता है, जिन्हें एक लाख चवालीस हज़ार के रूप में दर्शाया गया है।</w:t>
      </w:r>
    </w:p>
    <w:p>
      <w:pPr>
        <w:pStyle w:val="ArticleBody"/>
        <w:jc w:val="left"/>
      </w:pPr>
      <w:r>
        <w:rPr>
          <w:rFonts w:ascii="Nirmala UI" w:hAnsi="Nirmala UI" w:eastAsia="Nirmala UI" w:cs="Nirmala UI"/>
        </w:rPr>
        <w:t>पद चालीस का छिपा इतिहास, पद दो से तीन तक के छिपे इतिहास और पद दस से पंद्रह तक के इतिहास के भीतर उद्घाटित होता है। जब ट्रम्प 20 जनवरी 2025 को अपने शपथ ग्रहण के समय उन सात में से आठवाँ राष्ट्रपति बनेगा, तब क्षयर्ष और सिकंदर महान के बीच के आठ राजा पशु की प्रतिमा के गठन के आगमन का संकेत देते हैं, और ट्रम्प दस क्रमिक राजाओं में प्रथम और अंतिम का प्रतिनिधित्व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मैंने सिंहासन पर बैठे हुए के दाहिने हाथ में एक पुस्तक देखी, जो भीतर और बाहर लिखी हुई थी, और उस पर सात मुहरें लगी थीं। और मैंने एक पराक्रमी स्वर्गदूत को ऊँचे शब्द से यह प्रचार करते सुना: कौन है जो इस पुस्तक को खोले, और इसकी मुहरें खोले? और न तो स्वर्ग में, न पृथ्वी पर, न पृथ्वी के नीचे कोई ऐसा था जो उस पुस्तक को खोल सके, न ही उसे देख सके। तब मैं बहुत रोया, क्योंकि कोई ऐसा न पाया गया जो उस पुस्तक को खोलने और उसे पढ़ने के योग्य हो, और न ही उसे देखने के योग्य। तब प्राचीनों में से एक ने मुझसे कहा, मत रो; देख, यहूदा के गोत्र का सिंह, दाऊद की जड़, ने पुस्तक खोलने और उसकी सात मुहरें खोलने में विजय पाई है। और मैंने देखा, कि सिंहासन के बीच, और उन चार प्राणियों के बीच, और प्राचीनों के बीच, एक मेम्ना खड़ा था, मानो वह वध किया गया हो; उसके सात सींग और सात आँखें थीं, जो परमेश्वर की सात आत्माएँ हैं, जो सारी पृथ्वी पर भेजी गई हैं। और वह आकर उसके दाहिने हाथ से, जो सिंहासन पर बैठा था, पुस्तक ले ली। और जब उसने पुस्तक ले ली, तो चारों प्राणी और चौबीस प्राचीन मेम्ने के सामने गिर पड़े; उनमें से हर एक के पास वीणा थी, और सुगंध से भरे सोने के कटोरे थे, जो पवित्र जनों की प्रार्थनाएँ हैं। और वे एक नया गीत गाने लगे, कि तू इस पुस्तक को लेने और उसकी मुहरें खोलने के योग्य है; क्योंकि तू वध किया गया, और तूने अपने लहू से हर एक कुल, भाषा, जाति और राष्ट्र में से हमें हमारे परमेश्वर के लिए छुड़ा लिया; और तूने हमें हमारे परमेश्वर के लिए राजा और याजक बनाया है; और हम पृथ्वी पर राज्य करेंगे। प्रकाशितवाक्य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तिरानवे</dc:title>
  <dc:subject>अंतकाल का अनावरण: रूस की नियति से लेकर ट्रंप की वापसी तथा पशु की प्रतिमा के निर्माण तक</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