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चौरानवे</w:t>
      </w:r>
    </w:p>
    <w:p>
      <w:pPr>
        <w:pStyle w:val="ArticleSubtitle"/>
        <w:jc w:val="left"/>
      </w:pPr>
      <w:r>
        <w:rPr>
          <w:rFonts w:ascii="Nirmala UI" w:hAnsi="Nirmala UI" w:eastAsia="Nirmala UI" w:cs="Nirmala UI"/>
        </w:rPr>
        <w:t>मक्काबियों की प्रतिध्वनियाँ: ट्रंप की विजय और पशु की मूर्ति तक की भविष्यसूचक 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मक्काबियों द्वारा प्रतिनिधित्व की गई वह धारा (जो संयुक्त राज्य अमेरिका में धर्मत्यागी प्रोटेस्टेंटवाद की पहचान करती है) ने 167 ईसा पूर्व में मोडीन में यूनानी धर्म के विरुद्ध अपने विद्रोह की शुरुआत की। वहाँ मक्काबियों ने एंटिओकस एपिफेनेस द्वारा यहूदियों पर यूनानी धर्म थोपने के प्रयासों पर विजय पाई, और एंटिओकस के साथ मिलकर काम कर रहे यहूदियों के उस नेता को भी मार डाला। इस प्रकार, 2024 के चुनाव में बाइडेन “Religious Right” कहलाने वाले मतदान ब्लॉक के माध्यम से पराजित हो जाते हैं। इतिहास 2024 के चुनाव की जीत का वर्णन इस रूप में करता है कि धर्मत्यागी प्रोटेस्टेंटवाद न केवल “RINO's” कहे जाने वाले वैश्वीकरणवादी रिपब्लिकनों पर, बल्कि राष्ट्र पर “वोक-इज़्म” का धर्म थोपने के नास्तिक डेमोक्रेटों के प्रयासों पर भी हावी हो जाता है।</w:t>
      </w:r>
    </w:p>
    <w:p>
      <w:pPr>
        <w:pStyle w:val="ArticleBody"/>
        <w:jc w:val="left"/>
      </w:pPr>
      <w:r>
        <w:rPr>
          <w:rFonts w:ascii="Nirmala UI" w:hAnsi="Nirmala UI" w:eastAsia="Nirmala UI" w:cs="Nirmala UI"/>
        </w:rPr>
        <w:t>मक्काबियों की रेखा द्वारा निरूपित आंतरिक आध्यात्मिक युद्ध 2015 में शुरू हुआ, जब धनाढ्य राष्ट्रपति ने वैश्वीकरण की अजगरी शक्तियों को उकसाया, और दो गवाहों का वध करने में अजगर के कार्य में 6 जनवरी, 2021 से संबंधित पेलोसी मुकदमे भी शामिल थे। मोदीइन और मक्काबियों का विद्रोह 5 नवम्बर, 2024 को धर्मत्यागी प्रोटेस्टेंटवाद की भावी विजय का संकेत करता है। 20 जनवरी, 2025 का शपथग्रहण 164 ईसा-पूर्व के प्रतिरूप से निरूपित था, जो दूसरे मंदिर के पुनःसमर्पण का प्रतीक था; और उसी वर्ष (164 ईसा-पूर्व) अन्तियुखुस एपिफेनीज़ की मृत्यु हुई। अन्तियुखुस डेमोक्रेटिक पार्टी का प्रतिनिधित्व करता है, और उनके वे वैश्वीकरणवादी साझेदार भी जो स्वयं को रिपब्लिकन बताते हैं, हालांकि वे उतने ही MAGA रिपब्लिकन हैं, जितना एक लड़की एक लड़का होती है।</w:t>
      </w:r>
    </w:p>
    <w:p>
      <w:pPr>
        <w:pStyle w:val="ArticleBody"/>
        <w:jc w:val="left"/>
      </w:pPr>
      <w:r>
        <w:rPr>
          <w:rFonts w:ascii="Nirmala UI" w:hAnsi="Nirmala UI" w:eastAsia="Nirmala UI" w:cs="Nirmala UI"/>
        </w:rPr>
        <w:t>तेरह से पंद्रह पदों द्वारा प्रस्तुत राजनीतिक संघर्ष, जो पैनियम के युद्ध पर समाप्त होता है, उस इतिहास में वोकवाद और धर्मत्यागी प्रोटेस्टेंटवाद के बीच होने वाले धार्मिक संघर्ष के समानांतर चलता है। 2025 में ट्रंप के शपथग्रहण के बाद, जिसका प्रतिनिधित्व 164 ईसा पूर्व में दूसरे मंदिर के पुनर्प्रतिष्ठा द्वारा किया गया है, वह तब पशु की प्रतिमा के वास्तविक गठन की शुरुआत करेगा, धर्मत्यागी प्रोटेस्टेंट कलीसिया को अपनी धर्मत्यागी रिपब्लिकन सरकार के साथ मिलाकर, जिसका प्रतिनिधित्व 161 ईसा पूर्व से 158 ईसा पूर्व तक रोम और मकाबियों के गठबंधन द्वारा किया गया है। ट्रंप कलीसिया और राज्य को एक ऐसे गठबंधन में जोड़ देगा, जिसमें धार्मिक तत्व नियंत्रण में होगा। उस भविष्योक्तिपूर्ण इतिहास में, जहाँ पृथ्वी का पशु कैथोलिकवाद के पशु की प्रतिमा बनाता है, धर्मत्यागी रिपब्लिकन सींग और धर्मत्यागी प्रोटेस्टेंट सींग अनंत जीवन के प्रश्न के गलत पक्ष में खड़े होकर अपने अनुग्रहकाल का प्याला भर देंगे।</w:t>
      </w:r>
    </w:p>
    <w:p>
      <w:pPr>
        <w:pStyle w:val="ArticleBody"/>
        <w:jc w:val="left"/>
      </w:pPr>
      <w:r>
        <w:rPr>
          <w:rFonts w:ascii="Nirmala UI" w:hAnsi="Nirmala UI" w:eastAsia="Nirmala UI" w:cs="Nirmala UI"/>
        </w:rPr>
        <w:t>उद्घाटन से, जिसका प्रतिनिधित्व 164 ईसा पूर्व में दूसरे मंदिर की शुद्धि द्वारा किया गया है, पशु की प्रतिमा का निर्माण करने का कार्य आरंभ होता है, जैसा कि 161 ईसा पूर्व से 158 ईसा पूर्व तक यहूदियों और रोम की संधि द्वारा दर्शाया गया है। ट्रम्प 5 नवंबर, 2024 (167 ईसा पूर्व) को पुनः निर्वाचित होंगे और अपने उद्घाटन (164 ईसा पूर्व) पर वह 1989 में अंत के समय से आठवें राष्ट्रपति बन जाएंगे। ऐसा करने पर वह आठवां बन जाएगा, अर्थात सात में से, पापाई पशु का प्रतिबिंब करते हुए, जो रविवार के कानून के समय उसकी घातक चोट भर जाने पर बाइबल की भविष्यवाणी के अनुसार आठवां राज्य बनता है। उसका उद्घाटन 164 ईसा पूर्व में मक्काबियों द्वारा दूसरे मंदिर के पुनः समर्पण से दर्शाया गया था। मक्काबियों का विद्रोह तीन वर्ष पहले मोदेइन नगर में शुरू हुआ था, जिसका अर्थ ‘विरोध’ है और यह 5 नवंबर, 2024 को उसकी चुनावी विजय को चिह्नित करता है।</w:t>
      </w:r>
    </w:p>
    <w:p>
      <w:pPr>
        <w:pStyle w:val="ArticleBody"/>
        <w:jc w:val="left"/>
      </w:pPr>
      <w:r>
        <w:rPr>
          <w:rFonts w:ascii="Nirmala UI" w:hAnsi="Nirmala UI" w:eastAsia="Nirmala UI" w:cs="Nirmala UI"/>
        </w:rPr>
        <w:t>164 ईसा पूर्व में दूसरे मंदिर का दूसरा समर्पण हुआ, और इस प्रकार यह 20 जनवरी, 2025 को ट्रंप के दूसरे शपथ ग्रहण का प्रतीक है। उस समय वह आधिकारिक रूप से आठवें राष्ट्रपति बन जाएंगे, अर्थात उनसे पहले सात राष्ट्रपति रहे हैं। 164 ईसा पूर्व को यहूदी धर्म में दूसरे मंदिर के दूसरे समर्पण को चिह्नित करने के लिए स्मरण किया जाता है।</w:t>
      </w:r>
    </w:p>
    <w:p>
      <w:pPr>
        <w:pStyle w:val="ArticleBody"/>
        <w:jc w:val="left"/>
      </w:pPr>
      <w:r>
        <w:rPr>
          <w:rFonts w:ascii="Nirmala UI" w:hAnsi="Nirmala UI" w:eastAsia="Nirmala UI" w:cs="Nirmala UI"/>
        </w:rPr>
        <w:t>शपथ ग्रहण वह समय है जब ट्रम्प आठवाँ बनता है, अर्थात वह सात में से ही है, और उसी क्षण से शैतानी चमत्कार घटित होंगे जो पशु की प्रतिमा बनाने के कार्य का समर्थन करेंगे। आठ पुनर्जीवित पशु की प्रतिमा का प्रतीक है, और उसी बिंदु पर प्रतिमा का निर्माण आरंभ होता है, जैसा कि 161 ईसा-पूर्व द्वारा निरूपित है।</w:t>
      </w:r>
    </w:p>
    <w:p>
      <w:pPr>
        <w:pStyle w:val="ArticleBody"/>
        <w:jc w:val="left"/>
      </w:pPr>
      <w:r>
        <w:rPr>
          <w:rFonts w:ascii="Nirmala UI" w:hAnsi="Nirmala UI" w:eastAsia="Nirmala UI" w:cs="Nirmala UI"/>
        </w:rPr>
        <w:t>पशु की प्रतिमा का निर्माण सबसे पहले संयुक्त राज्य अमेरिका में होता है, और फिर पशु की प्रतिमा को पूरे संसार पर थोप दिया जाता है। जब संयुक्त राज्य अमेरिका दुनिया पर यह दबाव डालना शुरू करेगा कि वह पशु के लिए एक प्रतिमा को स्वीकार करे—जो बोल भी सकेगी और जो कोई पशु की प्रतिमा की उपासना न करे, उन्हें मरवा देने का कारण बनेगी—तब तक अमेरिका अभी-अभी रविवार का एक क़ानून पारित कर चुका होगा और एक तीन-तरफा गठबंधन बना चुका होगा। रविवार के क़ानून के समय तीन-तरफा गठबंधन स्थापित हो चुका होता है, और शैतान के अद्भुत कार्यों का समय आ चुका होता है, क्योंकि शैतान मसीह का रूप धारण करता है और चमत्कार करता है ताकि दुनिया पशु की वैश्विक प्रतिमा और रविवार की उपासना को स्वीकार करे। उस समय ट्रम्प दस राजाओं का नेता बन जाता है।</w:t>
      </w:r>
    </w:p>
    <w:p>
      <w:pPr>
        <w:pStyle w:val="ArticleBody"/>
        <w:jc w:val="left"/>
      </w:pPr>
      <w:r>
        <w:rPr>
          <w:rFonts w:ascii="Nirmala UI" w:hAnsi="Nirmala UI" w:eastAsia="Nirmala UI" w:cs="Nirmala UI"/>
        </w:rPr>
        <w:t>इस प्रकार, दस राजाओं के प्रमुख राजा के रूप में ट्रम्प का शपथ ग्रहण, जो शीघ्र आने वाले रविवार के कानून के समय होने वाले त्रिविध संघ में संपन्न होगा, का पूर्वाभास 20 जनवरी, 2025 को सात में से आठवें राष्ट्रपति के रूप में ट्रम्प के शपथ ग्रहण से हुआ है। संयुक्त राज्य में पशु की प्रतिमा के निर्माण को पूर्ण करने वाले रविवार के कानून के समय, पापाई पशु भी सात में से आठवाँ बन जाता है। अतः पशु की प्रतिमा का परीक्षण काल तब शुरू होता है जब ट्रम्प सात में से आठवाँ बनता है, और जब वह अवधि समाप्त होती है तो पापसत्ता भी सात में से आठवीं बन जाती है, क्योंकि अल्फा और ओमेगा प्रारंभ द्वारा अंत को दर्शाता है।</w:t>
      </w:r>
    </w:p>
    <w:p>
      <w:pPr>
        <w:pStyle w:val="ArticleBody"/>
        <w:jc w:val="left"/>
      </w:pPr>
      <w:r>
        <w:rPr>
          <w:rFonts w:ascii="Nirmala UI" w:hAnsi="Nirmala UI" w:eastAsia="Nirmala UI" w:cs="Nirmala UI"/>
        </w:rPr>
        <w:t>शैतानी चमत्कार ट्रम्प के शपथ ग्रहण से शुरू होते हैं, जब पशु की प्रतिमा के निर्माण की अवधि आरंभ होती है, और यह संयुक्त राज्य अमेरिका में पशु की प्रतिमा के निर्माण की अवधि के अंत में शुरू होने वाले शैतान के अद्भुत कार्य को चिह्नित करता है। ट्रम्प का शपथ ग्रहण उस अवधि की शुरुआत को चिह्नित करता है, और संयुक्त राष्ट्र के दस राजाओं के प्रमुख राजा के रूप में उनका शपथ ग्रहण उस अवधि के अंत को चिह्नित करता है। आरंभिक और समापन शपथ ग्रहण, दोनों ही पशु की प्रतिमा के निर्माण की प्रक्रिया को आरंभ करते हैं—पहले संयुक्त राज्य अमेरिका में, और फिर पूरे विश्व में।</w:t>
      </w:r>
    </w:p>
    <w:p>
      <w:pPr>
        <w:pStyle w:val="ArticleBody"/>
        <w:jc w:val="left"/>
      </w:pPr>
      <w:r>
        <w:rPr>
          <w:rFonts w:ascii="Nirmala UI" w:hAnsi="Nirmala UI" w:eastAsia="Nirmala UI" w:cs="Nirmala UI"/>
        </w:rPr>
        <w:t>संधि का कार्य, या रोम के साथ एकजुट होना, जो 161 ईसा पूर्व से 158 ईसा पूर्व तक हुआ, इस इतिहास को चिन्हित करता है, और यह पद सोलह में रविवार के कानून पर समाप्त होता है। पापाई प्रणाली की छवि जैसी सरकार को लागू करने का अंतिम कार्य पशु की प्रतिमा के गठन के रूप में शुरू होता है, और ट्रम्प इसे आगे बढ़ाते हैं क्योंकि वे अपनी राजनीतिक विजय में धर्मत्यागी प्रोटेस्टेंटों द्वारा किए गए राजनीतिक एहसानों का प्रतिदान करते हैं।</w:t>
      </w:r>
    </w:p>
    <w:p>
      <w:pPr>
        <w:pStyle w:val="ArticleBody"/>
        <w:jc w:val="left"/>
      </w:pPr>
      <w:r>
        <w:rPr>
          <w:rFonts w:ascii="Nirmala UI" w:hAnsi="Nirmala UI" w:eastAsia="Nirmala UI" w:cs="Nirmala UI"/>
        </w:rPr>
        <w:t>यह भविष्यसूचक संरचना पद चालीस के छिपे हुए इतिहास में स्थापित की जानी है। दानिय्येल ग्यारह के पद दो से पद तीन तक के छिपे हुए इतिहास को भी उसी संरचना पर रखा जाना है। प्रकाशितवाक्य अध्याय ग्यारह के दो गवाहों का भविष्यसूचक इतिहास भी उसी संरचना पर रखा जाना है। इन तीनों रेखाओं को पद चालीस के छिपे हुए इतिहास में एक साथ लाकर, यहूदा के गोत्र का सिंह दानिय्येल की भविष्यवाणी के उस हिस्से की मुहर खोल रहा है जो अंतिम दिनों तक मुहरबंद था।</w:t>
      </w:r>
    </w:p>
    <w:p>
      <w:pPr>
        <w:pStyle w:val="ArticleScripture"/>
        <w:jc w:val="left"/>
      </w:pPr>
      <w:r>
        <w:rPr>
          <w:rFonts w:ascii="Nirmala UI" w:hAnsi="Nirmala UI" w:eastAsia="Nirmala UI" w:cs="Nirmala UI"/>
        </w:rPr>
        <w:t>क्या नगर में तुरही फूँकी जाए और लोग न डरें? क्या किसी नगर में विपत्ति होती है और यहोवा ने उसे न किया हो? निश्चय ही प्रभु यहोवा कुछ नहीं करता, जब तक वह अपने दास भविष्यद्वक्ताओं को अपना भेद प्रकट न कर दे। सिंह ने गर्जन किया है, कौन नहीं डरेगा? प्रभु यहोवा ने कहा है, कौन भविष्यवाणी न करेगा? अश्दोद के महलों में और मिस्र देश के महलों में घोषणा करो, और कहो, सामरिया के पर्वतों पर इकट्ठे हो जाओ, और उसके बीच की बड़ी उथल-पुथल को, और उसके बीच के पीड़ितों को देखो। आमोस 3:6-9.</w:t>
      </w:r>
    </w:p>
    <w:p>
      <w:pPr>
        <w:pStyle w:val="ArticleBody"/>
        <w:jc w:val="left"/>
      </w:pPr>
      <w:r>
        <w:rPr>
          <w:rFonts w:ascii="Nirmala UI" w:hAnsi="Nirmala UI" w:eastAsia="Nirmala UI" w:cs="Nirmala UI"/>
        </w:rPr>
        <w:t>दानिय्येल ग्यारह के चालीसवें पद के भीतर निहित इतिहास में जो संदेश प्रकट किया गया है, वही मुहरबंदी का संदेश है; और आमोस नगर में तुरही फूँकी जाने और सिंह के गर्जने के विषय में एक आलंकारिक प्रश्न पूछता है; और जब वह यह कहता है कि परमेश्वर अपने दास भविष्यद्वक्ताओं को पहले प्रकट किए बिना कुछ नहीं करता, तब वह उसका उत्तर भी देता है। वह यह भी बताता है कि परमभक्ति का भय उत्पन्न करने के लिए नियोजित वह तुरही-संदेश नगर में बुराई को भी उजागर करेगा, और उसे अशदोद, मिस्र और सामरिया में प्रकाशित किया जाना था, जो आधुनिक बाबेल की त्रिविध बनावट का प्रतिनिधित्व करते हैं। मुहरबंदी की तुरही का यह संदेश, मुहरबंदी के संदेश में वर्णित घटनाओं से पहले ही, सारे विश्व में घोषित किया जाना था। जो तुरही का संदेश मुहरबंदी का संदेश है, वह "सत्य" की मोहर लिए हुए है, क्योंकि मुहरबंदी का समय तीसरी विपत्ति की तुरही की तीन फूँकों पर आधारित है।</w:t>
      </w:r>
    </w:p>
    <w:p>
      <w:pPr>
        <w:pStyle w:val="ArticleBody"/>
        <w:jc w:val="left"/>
      </w:pPr>
      <w:r>
        <w:rPr>
          <w:rFonts w:ascii="Nirmala UI" w:hAnsi="Nirmala UI" w:eastAsia="Nirmala UI" w:cs="Nirmala UI"/>
        </w:rPr>
        <w:t>पहली तुरही ने 11 सितंबर, 2001 को मुहरबंदी की शुरुआत को चिह्नित किया, और अंतिम तुरही शीघ्र आने वाले रविवार के कानून के समय मुहरबंदी के अंत का प्रतिनिधित्व करती है, जब महान भूकंप के समय तीसरा 'हाय' अचानक आ जाएगा। मध्य तुरही का नाद 7 अक्टूबर, 2023 को हुआ, जब प्राचीन महिमामय देश पर तीसरे 'हाय' का इस्लाम द्वारा अचानक हमला हुआ, जैसे 2001 में आधुनिक महिमामय देश पर तीसरे 'हाय' का इस्लाम द्वारा अचानक हमला हुआ था, और वैसा ही उन तीन नादों में से अंतिम के समय, शीघ्र आने वाले रविवार के कानून के समय, होगा। प्राचीन महिमामय देश पर मध्य वाला अचानक हमला शाब्दिक इस्राएल पर था, जो उस विद्रोह का प्रतीक है जिसने मसीह को सूली पर चढ़ाया।</w:t>
      </w:r>
    </w:p>
    <w:p>
      <w:pPr>
        <w:pStyle w:val="ArticleBody"/>
        <w:jc w:val="left"/>
      </w:pPr>
      <w:r>
        <w:rPr>
          <w:rFonts w:ascii="Nirmala UI" w:hAnsi="Nirmala UI" w:eastAsia="Nirmala UI" w:cs="Nirmala UI"/>
        </w:rPr>
        <w:t>आमोस का तुरही-संदेश पूरी दुनिया में प्रसारित किया जाएगा, और उस संदेश को प्रकाशित करने का कार्य जुलाई 2023 के अंत में शुरू हुआ। तब यहूदा के गोत्र का सिंह गरजा, और कौन नहीं डरेगा, और कौन इतना साहसी होगा कि यह इनकार कर दे कि एक लाख चवालीस हज़ार की मुहरबंदी के समय से जुड़ी घटनाएँ अब पृथ्वी भर में उद्घाटित हो रही हैं? ये लेख अब एक सौ बीस से अधिक देशों में, साठ से अधिक भाषाओं में उपलब्ध हैं, और इन्हें या तो पढ़ा जा सकता है या सुना जा सकता है।</w:t>
      </w:r>
    </w:p>
    <w:p>
      <w:pPr>
        <w:pStyle w:val="ArticleScripture"/>
        <w:jc w:val="left"/>
      </w:pPr>
      <w:r>
        <w:rPr>
          <w:rFonts w:ascii="Nirmala UI" w:hAnsi="Nirmala UI" w:eastAsia="Nirmala UI" w:cs="Nirmala UI"/>
        </w:rPr>
        <w:t>धन्य है वह जो इस भविष्यद्वाणी के वचनों को पढ़ता है, और वे जो सुनते हैं, और जो उसमें लिखी हुई बातों को मानते हैं; क्योंकि समय निकट है। प्रकाशितवाक्य 1:3।</w:t>
      </w:r>
    </w:p>
    <w:p>
      <w:pPr>
        <w:pStyle w:val="ArticleBody"/>
        <w:jc w:val="left"/>
      </w:pPr>
      <w:r>
        <w:rPr>
          <w:rFonts w:ascii="Nirmala UI" w:hAnsi="Nirmala UI" w:eastAsia="Nirmala UI" w:cs="Nirmala UI"/>
        </w:rPr>
        <w:t>जब वेदी से ली गई वह आग, जो प्रार्थनाओं और धूप के साथ मिली हुई है, सातवीं और अंतिम मुहर हटाए जाने पर पृथ्वी पर फेंकी जाती है, तब आवाज़ें, गर्जनाएँ, बिजलियाँ और एक महान भूकम्प होता है। यह महान भूकम्प इस परिणामस्वरूप आता है कि आधी रात की पुकार का संदेश, यहेजकेल अध्याय नौ में आहें भरते और विलाप करते संतों पर आग के रूप में डाल दिया जाता है, उसी प्रकार जैसे पेंटेकोस्ट पर आग उतरी थी। वह आग एक ऐसे संदेश का प्रतीक थी, जिसे तब हर जाति, कुल, भाषा और लोगों तक पहुँचाया गया, जैसे ये लेख। वह आग उस संदेश को अनेक भाषाओं में पहुँचाने की क्षमता का भी प्रतिनिधित्व करती थी, जैसे ये लेख। ये लेख पहले से बता रहे हैं कि क्या होने वाला है, क्योंकि प्रभु कुछ भी नहीं करेगा, जब तक वह पहले अपने भविष्यवाणी के वचन के द्वारा अपनी गतिविधियों को प्रकट न कर दे।</w:t>
      </w:r>
    </w:p>
    <w:p>
      <w:pPr>
        <w:pStyle w:val="ArticleScripture"/>
        <w:jc w:val="left"/>
      </w:pPr>
      <w:r>
        <w:rPr>
          <w:rFonts w:ascii="Nirmala UI" w:hAnsi="Nirmala UI" w:eastAsia="Nirmala UI" w:cs="Nirmala UI"/>
        </w:rPr>
        <w:t>हे आकाश, कान लगाओ, और मैं बोलूँगा; और हे पृथ्वी, मेरे मुख के वचन सुनो। मेरी शिक्षा वर्षा की तरह बरसेगी, मेरी वाणी ओस की तरह टपकेगी, कोमल अंकुर पर हलकी फुहार की तरह, और घास पर पड़ने वाली बौछारों के समान। क्योंकि मैं यहोवा के नाम का प्रचार करूँगा; हमारे परमेश्वर को महान ठहराओ। वह चट्टान है; उसका काम सिद्ध है, क्योंकि उसकी सारी राहें न्याय की हैं; वह सत्य का परमेश्वर है और उसमें अधर्म नहीं; वह धर्मी और सीधा है। उन्होंने अपने को भ्रष्ट कर लिया है; उनका कलंक उसके पुत्रों का कलंक नहीं; वे कुटिल और टेढ़ी पीढ़ी हैं। व्यवस्थाविवरण 32:1-5.</w:t>
      </w:r>
    </w:p>
    <w:p>
      <w:pPr>
        <w:pStyle w:val="ArticleBody"/>
        <w:jc w:val="left"/>
      </w:pPr>
      <w:r>
        <w:rPr>
          <w:rFonts w:ascii="Nirmala UI" w:hAnsi="Nirmala UI" w:eastAsia="Nirmala UI" w:cs="Nirmala UI"/>
        </w:rPr>
        <w:t>‘अन्तिम वर्षा’ का ‘सिद्धांत’ अब प्रभु द्वारा प्रकाशित किया जा रहा है, और जो सिद्धांत ‘आधी रात की पुकार–अन्तिम वर्षा’ संदेश का निर्माण करते हैं, वे ‘प्रभु के नाम’ पर आधारित हैं। उसका नाम ‘सत्य’ है; वह पाल्मोनी है, अद्भुत गणक; और वह अद्भुत भाषाविद है; वह अल्फा और ओमेगा है; वह परमेश्वर का पुत्र और मनुष्य का पुत्र है; वह महायाजक है; वह यहूदा के गोत्र का सिंह है; और वह प्रधानदूत मीकाएल है। मसीह के ये सब नाम ‘यीशु मसीह का प्रकाशितवाक्य’ के अभिन्न अंग हैं—वह प्रकाशितवाक्य जिसकी मुहर अनुग्रह का समय समाप्त होने से ठीक पहले खुलती है—और ये जुलाई 2023 के अंत से विश्वभर में प्रकाशित हो रहे लेखों का भी अभिन्न अंग हैं। ‘जिसके कान हों, वह सुन ले कि आत्मा कलीसियाओं से क्या कहता है।’</w:t>
      </w:r>
    </w:p>
    <w:p>
      <w:pPr>
        <w:pStyle w:val="ArticleBody"/>
        <w:jc w:val="left"/>
      </w:pPr>
      <w:r>
        <w:rPr>
          <w:rFonts w:ascii="Nirmala UI" w:hAnsi="Nirmala UI" w:eastAsia="Nirmala UI" w:cs="Nirmala UI"/>
        </w:rPr>
        <w:t>यहूदा के गोत्र का सिंह, जो विजयी हुआ और सात मुहरों से मुहरबंद उस पुस्तक की मुहरें खोलने का अधिकार प्राप्त किया, अब रो रहा है, जैसा उसने 22 अक्टूबर, 1844 को किया था, तो कौन नहीं डरेगा?</w:t>
      </w:r>
    </w:p>
    <w:p>
      <w:pPr>
        <w:pStyle w:val="ArticleScripture"/>
        <w:jc w:val="left"/>
      </w:pPr>
      <w:r>
        <w:rPr>
          <w:rFonts w:ascii="Nirmala UI" w:hAnsi="Nirmala UI" w:eastAsia="Nirmala UI" w:cs="Nirmala UI"/>
        </w:rPr>
        <w:t>और उसने बड़े शब्द से पुकारा, जैसा सिंह गर्जता है; और जब वह पुकार चुका, तो सातों गर्जनों ने अपना-अपना शब्द सुनाया। और जब सातों गर्जन अपने शब्द सुना चुके, तो मैं लिखने ही वाला था; परन्तु मैंने स्वर्ग से यह वाणी सुनी, जो मुझ से कहती थी, “जो बातें सातों गर्जनों ने कही हैं उन पर मुहर कर दे, और उन्हें लिख मत।” प्रकाशितवाक्य 10:3, 4.</w:t>
      </w:r>
    </w:p>
    <w:p>
      <w:pPr>
        <w:pStyle w:val="ArticleBody"/>
        <w:jc w:val="left"/>
      </w:pPr>
      <w:r>
        <w:rPr>
          <w:rFonts w:ascii="Nirmala UI" w:hAnsi="Nirmala UI" w:eastAsia="Nirmala UI" w:cs="Nirmala UI"/>
        </w:rPr>
        <w:t>दानिय्येल अध्याय ग्यारह, पद चालीस के गुप्त इतिहास से मेल खाने वाला पवित्र इतिहास मिलरवादियों का इतिहास है; यह मत्ती अध्याय पच्चीस के दस कुँवारियों के दृष्टान्त, प्रकाशितवाक्य अध्याय दस के सात गर्जन, हबक्कूक अध्याय दो, और यहेजकेल अध्याय बारह के पद इक्कीस से अट्ठाईस की पूर्ति में है। उनका इतिहास 1798 में अन्त के समय में आरम्भ हुआ, जो 1989 के अन्त के समय से मेल खाता है। प्रकाशितवाक्य अध्याय दस में सात गर्जनों ने अपनी आवाज़ें सुनाईं, पर यूहन्ना को उन सात गर्जनों ने जो कहा था, उसे लिखने से रोका गया। प्रेरित पौलुस ने तीसरे स्वर्ग में ऐसी बातें देखीं और सुनीं जिन्हें मनुष्यों के लिए लिखना अनुमत नहीं था।</w:t>
      </w:r>
    </w:p>
    <w:p>
      <w:pPr>
        <w:pStyle w:val="ArticleScripture"/>
        <w:jc w:val="left"/>
      </w:pPr>
      <w:r>
        <w:rPr>
          <w:rFonts w:ascii="Nirmala UI" w:hAnsi="Nirmala UI" w:eastAsia="Nirmala UI" w:cs="Nirmala UI"/>
        </w:rPr>
        <w:t>अपने मसीही अनुभव के प्रारंभ में ही प्रेरित पौलुस को यीशु के अनुयायियों के विषय में परमेश्वर की इच्छा जानने के लिए विशेष अवसर दिए गए। वह 'तीसरे स्वर्ग तक उठा लिया गया,' 'स्वर्गलोक में ले जाया गया, और ऐसे अकथनीय वचन सुने, जिन्हें किसी मनुष्य के कहना उचित नहीं है।' उसने स्वयं स्वीकार किया कि उसे प्रभु की ओर से अनेक 'दर्शन और प्रकाशन' दिए गए थे। सुसमाचार की सच्चाई के सिद्धांतों की उसकी समझ 'सबसे प्रमुख प्रेरितों' के बराबर थी। 2 कुरिन्थियों 12:2, 4, 1, 11। उसे 'मसीह के प्रेम, जो ज्ञान से परे है,' की 'चौड़ाई, लंबाई, गहराई और ऊँचाई' का स्पष्ट, पूर्ण बोध था। इफिसियों 3:18, 19। प्रेरितों के काम, 469।</w:t>
      </w:r>
    </w:p>
    <w:p>
      <w:pPr>
        <w:pStyle w:val="ArticleBody"/>
        <w:jc w:val="left"/>
      </w:pPr>
      <w:r>
        <w:rPr>
          <w:rFonts w:ascii="Nirmala UI" w:hAnsi="Nirmala UI" w:eastAsia="Nirmala UI" w:cs="Nirmala UI"/>
        </w:rPr>
        <w:t>सभी भविष्यवक्ता अंत के दिनों की ओर संकेत करते हैं, और जब "सात गरजों" ने अपनी आवाज़ें "उच्चारित" कीं, तो यूहन्ना को वह लिखने से मना किया गया जो उसने सुना था; और पौलुस को, जब वह तीसरे स्वर्ग में था, ऐसी बातें सुनाई गईं जिन्हें किसी मनुष्य के लिए "उच्चारित" करना अनुमत नहीं था। "सात गरजों" द्वारा दर्शाए गए सत्य को तब तक मुहरबंद रखा जाना था जब तक यहूदा के गोत्र का सिंह उस सत्य की मुहर खोलना न चुन ले।</w:t>
      </w:r>
    </w:p>
    <w:p>
      <w:pPr>
        <w:pStyle w:val="ArticleBody"/>
        <w:jc w:val="left"/>
      </w:pPr>
      <w:r>
        <w:rPr>
          <w:rFonts w:ascii="Nirmala UI" w:hAnsi="Nirmala UI" w:eastAsia="Nirmala UI" w:cs="Nirmala UI"/>
        </w:rPr>
        <w:t>यह सिस्टर व्हाइट के सामने आंशिक रूप से खोला गया था, क्योंकि उन्होंने पहचाना कि यह पहले और दूसरे स्वर्गदूतों के संदेशों के इतिहास में "घटित होने वाली घटनाओं" का प्रतिनिधित्व करता था, और यह भी कि यह "अपने क्रम में प्रकट की जाने वाली भविष्य की घटनाएँ" का प्रतिनिधित्व करता था। तब जो प्रकट किया गया, वह "भविष्य की घटनाओं" से संबंधित एक भविष्यवाणी थी। उन्हें यह भी निर्देश दिया गया कि "सात गर्जनाओं" की मुहरबंदी का प्रतिरूप, दानिय्येल की पुस्तक की मुहरबंदी थी।</w:t>
      </w:r>
    </w:p>
    <w:p>
      <w:pPr>
        <w:pStyle w:val="ArticleScripture"/>
        <w:jc w:val="left"/>
      </w:pPr>
      <w:r>
        <w:rPr>
          <w:rFonts w:ascii="Nirmala UI" w:hAnsi="Nirmala UI" w:eastAsia="Nirmala UI" w:cs="Nirmala UI"/>
        </w:rPr>
        <w:t>यूहन्ना को दिया गया विशेष प्रकाश, जो सात गर्जनाओं में व्यक्त किया गया था, उन घटनाओं का एक विवरण था जो प्रथम और द्वितीय स्वर्गदूतों के संदेशों के अंतर्गत घटित होने वाली थीं। . ..</w:t>
      </w:r>
    </w:p>
    <w:p>
      <w:pPr>
        <w:pStyle w:val="ArticleScripture"/>
        <w:jc w:val="left"/>
      </w:pPr>
      <w:r>
        <w:rPr>
          <w:rFonts w:ascii="Nirmala UI" w:hAnsi="Nirmala UI" w:eastAsia="Nirmala UI" w:cs="Nirmala UI"/>
        </w:rPr>
        <w:t>“इन सात गर्जनों ने अपने स्वर उच्चारित करने के पश्चात्, यूहन्ना को—छोटी पुस्तक के संबंध में दानिय्येल के समान—यह आज्ञा दी गई: ‘उन बातों पर मुहर लगा दे, जिन्हें उन सात गर्जनों ने उच्चारित किया है।’ ये भविष्य की उन घटनाओं से संबंधित हैं, जो अपने क्रम में प्रकट की जाएँगी।” The Seventh-day Adventist Bible Commentary, volume 7, 971.</w:t>
      </w:r>
    </w:p>
    <w:p>
      <w:pPr>
        <w:pStyle w:val="ArticleBody"/>
        <w:jc w:val="left"/>
      </w:pPr>
      <w:r>
        <w:rPr>
          <w:rFonts w:ascii="Nirmala UI" w:hAnsi="Nirmala UI" w:eastAsia="Nirmala UI" w:cs="Nirmala UI"/>
        </w:rPr>
        <w:t>यह समझ कि एक प्रतीक के रूप में 'सात गरजें' ने सिद्ध किया और पुष्ट किया कि 'रेखा पर रेखा' की कार्यप्रणाली ही 'अंतिम वर्षा का संदेश' है, 1989 में आरंभ हुए 'अंत के समय' में पहचानी गई; परंतु 11 सितंबर, 2001 के बाद, इन दोनों आंदोलनों की पुनरावृत्ति का महत्व एक वर्तमान परीक्षात्मक सत्य बन गया।</w:t>
      </w:r>
    </w:p>
    <w:p>
      <w:pPr>
        <w:pStyle w:val="ArticleBody"/>
        <w:jc w:val="left"/>
      </w:pPr>
      <w:r>
        <w:rPr>
          <w:rFonts w:ascii="Nirmala UI" w:hAnsi="Nirmala UI" w:eastAsia="Nirmala UI" w:cs="Nirmala UI"/>
        </w:rPr>
        <w:t>एक लाख चवालीस हज़ार के इतिहास में मिलरवादी इतिहास की पुनरावृत्ति वह मूल नियम था, जिसकी पुष्टि उसी तारीख़ को हुई, ठीक वैसे ही जैसे मिलरवादियों का मूल नियम 11 अगस्त, 1840 को पुष्ट हुआ था। मिलरवादियों के लिए, "एक दिन एक वर्ष का प्रतिनिधित्व करता है"—यह मूल नियम 11 अगस्त, 1840 को पुष्ट हुआ, और यह मूल नियम कि सभी सुधारवादी आंदोलन "रेखा पर रेखा" एक-दूसरे के प्रतिरूप हैं, 11 सितंबर, 2001 को पुष्ट हुआ। "सात गर्जन" उस सत्य की गवाही के रूप में, उसी समय उद्घाटित किए गए।</w:t>
      </w:r>
    </w:p>
    <w:p>
      <w:pPr>
        <w:pStyle w:val="ArticleBody"/>
        <w:jc w:val="left"/>
      </w:pPr>
      <w:r>
        <w:rPr>
          <w:rFonts w:ascii="Nirmala UI" w:hAnsi="Nirmala UI" w:eastAsia="Nirmala UI" w:cs="Nirmala UI"/>
        </w:rPr>
        <w:t>यीशु सदा किसी बात का अंत उसके आरंभ से समझाते हैं, और 11 सितंबर, 2001, जो मुहर लगाने की प्रक्रिया की शुरुआत था, उसी मुहर लगाने की प्रक्रिया के अंत की ओर संकेत करता है। यहूदा के गोत्र का सिंह ने जुलाई 2023 में जब सूखी हड्डियों को जीवित करना शुरू किया, तब "Seven Thunders" के एक अन्य पहलू की मुहर खोल दी; क्योंकि तब उन्होंने "सत्य" के अनुरूप यह दर्शाया कि "Seven Thunders" प्रतीकात्मक रूप से मिलरवादी इतिहास की पहली और अंतिम निराशाओं का भी प्रतिनिधित्व करता है, जिसमें बीच का मार्गचिह्न "मध्यरात्रि की पुकार" के विरुद्ध विद्रोह है।</w:t>
      </w:r>
    </w:p>
    <w:p>
      <w:pPr>
        <w:pStyle w:val="ArticleBody"/>
        <w:jc w:val="left"/>
      </w:pPr>
      <w:r>
        <w:rPr>
          <w:rFonts w:ascii="Nirmala UI" w:hAnsi="Nirmala UI" w:eastAsia="Nirmala UI" w:cs="Nirmala UI"/>
        </w:rPr>
        <w:t>इस प्रकार, उन्होंने प्रकट किया कि "सात गर्जन" 18 जुलाई, 2020 से लेकर शीघ्र आने वाले रविवार कानून तक के इतिहास में दोहराया जा रहा है। पहला मार्गचिह्न 18 जुलाई, 2020 की निराशा है, और "सत्य" के तीन मार्गचिह्नों में अंतिम, शीघ्र आने वाले रविवार कानून की निराशा है; जो मुहरबंदी के समय के अंत में "सात गर्जन" की पहचान कराते हैं। इसका प्रतिनिधित्व उन मूर्ख कुँवारियों से संबंधित विद्रोह द्वारा होता है, जो यहूदा के गोत्र के सिंह के संदेश को अस्वीकार करती हैं, जो अब गरज रहा है, जब वह अपने संदेश की मुहरें खोलकर उसे पृथ्वी भर में प्रकाशित कर रहा है, क्योंकि वही संदेश अंतिम दिनों की "मध्यरात्रि की पुकार" है।</w:t>
      </w:r>
    </w:p>
    <w:p>
      <w:pPr>
        <w:pStyle w:val="ArticleBody"/>
        <w:jc w:val="left"/>
      </w:pPr>
      <w:r>
        <w:rPr>
          <w:rFonts w:ascii="Nirmala UI" w:hAnsi="Nirmala UI" w:eastAsia="Nirmala UI" w:cs="Nirmala UI"/>
        </w:rPr>
        <w:t>मुहरबंदी के समय की शुरुआत में, 11 सितंबर 2001 को, प्रकाशितवाक्य के अठारहवें अध्याय का स्वर्गदूत उतरा और, अन्य बातों के साथ-साथ, उसने "सात गर्जनाओं" के अर्थ की अधिक पूर्ण समझ को अनावृत कर दिया। "सात गर्जनाओं" के बारे में तब जो समझा गया, वह केवल यह नहीं था कि सुधार आंदोलन एक-दूसरे के समानांतर चलते हैं, बल्कि यह भी कि जब स्वर्गदूत किसी सुधार आंदोलन के उस मील के पत्थर पर उतरता है, तो वह उसके संबंधित इतिहास के प्राथमिक भविष्यसूचक नियम की पुष्टि करता है।</w:t>
      </w:r>
    </w:p>
    <w:p>
      <w:pPr>
        <w:pStyle w:val="ArticleBody"/>
        <w:jc w:val="left"/>
      </w:pPr>
      <w:r>
        <w:rPr>
          <w:rFonts w:ascii="Nirmala UI" w:hAnsi="Nirmala UI" w:eastAsia="Nirmala UI" w:cs="Nirmala UI"/>
        </w:rPr>
        <w:t>11 सितम्बर, 2001 को प्रकाशितवाक्य के अध्याय अठारह के स्वर्गदूत का अवतरण, यह पहचानते हुए कि आरम्भ (या अल्फा) का आंदोलन अंत (या ओमेगा) के आंदोलन का चित्रण करता था, ‘अंतिम वर्षा’ की ‘रेखा पर रेखा’ पद्धति की पुष्टि की। मुहरबंदी के समय के अंत में, मीकाएल मृत सूखी हड्डियों को जिलाने के लिए उतरे; इन्हें उन दो गवाहों द्वारा प्रदर्शित किया गया था जो उस महान नगर की सड़क पर मरे पड़े थे, जो सदोम और मिस्र कहलाता है, जहाँ हमारे प्रभु को भी क्रूस पर चढ़ाया गया था। जब मीकाएल ने मरे हुओं को फिर से जीवन के लिए बुलाया, तब यहूदा के गोत्र के सिंह के रूप में उन्होंने यह मुहर खोल दी कि ‘सात गर्जनाओं’ का पहले से प्रकट की गई सच्चाइयों से परे एक छिपा हुआ इतिहास था।</w:t>
      </w:r>
    </w:p>
    <w:p>
      <w:pPr>
        <w:pStyle w:val="ArticleBody"/>
        <w:jc w:val="left"/>
      </w:pPr>
      <w:r>
        <w:rPr>
          <w:rFonts w:ascii="Nirmala UI" w:hAnsi="Nirmala UI" w:eastAsia="Nirmala UI" w:cs="Nirmala UI"/>
        </w:rPr>
        <w:t>और जब यहूदा के गोत्र के सिंह ने उस सत्य की मुहर खोल दी, तो उसने उसे ‘सत्य’ की संरचना के भीतर स्थापित कर दिया। तब यह प्रकट हुआ कि 18 जुलाई, 2020, 19 अप्रैल, 1844 के समानांतर था, और इन दोनों मार्गचिह्नों के बाद मध्यरात्रि पुकार का संदेश उद्घाटित किया जाएगा, जो प्रत्येक संबंधित इतिहास की मूर्ख कुँवारियों के विद्रोह को प्रकट करेगा। उसने यह तथ्य भी उद्घाटित किया कि वह संदेश सुनामी की तरह पूरे संसार में फैल जाएगा, जब तक कि ‘रविवार का क़ानून’ लागू न कर दिया जाए—उस महान निराशा तक।</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उसने मुझसे कहा, इस पुस्तक की भविष्यवाणी के वचनों पर मुहर न लगाना, क्योंकि समय निकट है। जो अन्यायी है, वह अन्यायी ही बना रहे; और जो अशुद्ध है, वह अशुद्ध ही बना रहे; और जो धर्मी है, वह धर्मी ही बना रहे; और जो पवित्र है, वह पवित्र ही बना रहे। और देखो, मैं शीघ्र आने वाला हूँ; और मेरा प्रतिफल मेरे साथ है, ताकि मैं प्रत्येक को उसके कर्म के अनुसार दूँ। मैं अल्फा और ओमेगा हूँ, आदि और अंत, प्रथम और अंतिम। प्रकाशितवाक्य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चौरानवे</dc:title>
  <dc:subject>मक्काबियों की प्रतिध्वनियाँ: ट्रंप की विजय और पशु की मूर्ति तक की भविष्यसूचक राह</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