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पंचानवे</w:t>
      </w:r>
    </w:p>
    <w:p>
      <w:pPr>
        <w:pStyle w:val="ArticleSubtitle"/>
        <w:jc w:val="left"/>
      </w:pPr>
      <w:r>
        <w:rPr>
          <w:rFonts w:ascii="Nirmala UI" w:hAnsi="Nirmala UI" w:eastAsia="Nirmala UI" w:cs="Nirmala UI"/>
        </w:rPr>
        <w:t>रविवार के कानून तक का मार्ग: ट्रम्प की भूमिका और दानिय्येल 11 में भविष्यवाणी का खुलासा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2024-04-25</w:t>
      </w:r>
    </w:p>
    <w:p>
      <w:pPr>
        <w:pStyle w:val="ArticleBody"/>
        <w:jc w:val="left"/>
      </w:pPr>
      <w:r>
        <w:rPr>
          <w:rFonts w:ascii="Nirmala UI" w:hAnsi="Nirmala UI" w:eastAsia="Nirmala UI" w:cs="Nirmala UI"/>
        </w:rPr>
        <w:t>चालीसवें पद का छिपा हुआ इतिहास 1989 में अंत के समय से लेकर 2020 तक के छह राष्ट्रपतियों की श्रृंखला को समेटे हुए है, जब सातवें राष्ट्रपति बाइडेन ने राष्ट्रपति पद चुरा लिया। 2020 एक छिपे हुए इतिहास की शुरुआत को चिह्नित करता है, उस बिंदु से लेकर "सिकंदर महान" तक, जो यह दर्शाता है कि शीघ्र आने वाले रविवार के कानून के समय बाइबिल की भविष्यवाणी का सातवाँ राज्य स्थापित होता है। वे दस राजा तुरंत इस बात पर सहमत हो जाते हैं कि वे अपना सातवाँ राज्य आठवें राज्य को दे दें, जो सात में से है—पापाई शक्ति। वह छिपा हुआ इतिहास सातवें राष्ट्रपति से आरंभ होता है और सातवें राज्य पर समाप्त होता है।</w:t>
      </w:r>
    </w:p>
    <w:p>
      <w:pPr>
        <w:pStyle w:val="ArticleBody"/>
        <w:jc w:val="left"/>
      </w:pPr>
      <w:r>
        <w:rPr>
          <w:rFonts w:ascii="Nirmala UI" w:hAnsi="Nirmala UI" w:eastAsia="Nirmala UI" w:cs="Nirmala UI"/>
        </w:rPr>
        <w:t>जब इतिहास यह बताता है कि यूनान को उकसाने वाले धनी राजा का प्रतिनिधित्व करने वाले ज़र्क्सीस से लेकर सिकंदर महान तक के बीच आठ फ़ारसी राजा थे, तब हम पाते हैं कि पद दो के अंत और पद तीन के बीच का छिपा हुआ इतिहास संख्या आठ के द्वारा पशु की प्रतिमा के परीक्षण-काल का प्रतिनिधित्व करता है। संयुक्त राज्य अमेरिका में पशु की प्रतिमा तब पूरी तरह स्थापित हो जाती है जब रविवार का क़ानून लागू किया जाता है, और उसी समय सातवां और फिर आठवां राज्य आता है। आठ फ़ारसी राजाओं की श्रृंखला सिकंदर महान पर समाप्त होती है, इसलिए संख्या आठ उस पशु की प्रतिमा के परीक्षण-काल को चिह्नित करती है, जो रविवार के क़ानून पर आकर समाप्त होता है।</w:t>
      </w:r>
    </w:p>
    <w:p>
      <w:pPr>
        <w:pStyle w:val="ArticleBody"/>
        <w:jc w:val="left"/>
      </w:pPr>
      <w:r>
        <w:rPr>
          <w:rFonts w:ascii="Nirmala UI" w:hAnsi="Nirmala UI" w:eastAsia="Nirmala UI" w:cs="Nirmala UI"/>
        </w:rPr>
        <w:t>दस से पंद्रह पद हमें बताते हैं कि मक्काबियों के इतिहास द्वारा निरूपित तीन मार्गचिह्नों में तीसरा 'पशु की प्रतिमा की परीक्षा का समय' था, और यह तीसरा मार्गचिह्न 161 ईसा-पूर्व से शुरू होकर 158 ईसा-पूर्व पर समाप्त होने वाली अवधि था। वह अवधि 167 ईसा-पूर्व के प्रथम मार्गचिह्न के बाद आई, जिसने मोदीन में मक्काबी विद्रोह की शुरुआत को चिन्हित किया; मोदीन एक नगर है जिसका नाम 'विरोध करना' का अर्थ रखता है। 164 ईसा-पूर्व उस मोदीन के विरोध के बाद आया और उसने दूसरे मंदिर के दूसरे समर्पण को चिन्हित किया। 164 ईसा-पूर्व डोनाल्ड ट्रंप के दूसरे शपथग्रहण की पहचान करता है, जो 1989 में रीगन के बाद से आठवें राष्ट्रपति हैं, जो सात में से है। 20 जनवरी, 2025 को उनका शपथग्रहण 164 ईसा-पूर्व द्वारा निरूपित था, और वह पुनःसमर्पण समारोह, जिसने ऐसा शैतानी चमत्कार उत्पन्न किया जिसमें 'सात में से आठ होने' के दो संदर्भ शामिल हैं।</w:t>
      </w:r>
    </w:p>
    <w:p>
      <w:pPr>
        <w:pStyle w:val="ArticleBody"/>
        <w:jc w:val="left"/>
      </w:pPr>
      <w:r>
        <w:rPr>
          <w:rFonts w:ascii="Nirmala UI" w:hAnsi="Nirmala UI" w:eastAsia="Nirmala UI" w:cs="Nirmala UI"/>
        </w:rPr>
        <w:t>अतः, फ़ारस के आठ राजा 161 ईसा पूर्व से 158 ईसा पूर्व तक रोम के साथ यहूदियों के गठबंधन के इतिहास का प्रतिनिधित्व करते हैं, और ऐसा करते हुए वे 2025 में ट्रम्प के शपथग्रहण के बाद आने वाले ‘पशु की प्रतिमा’ के परीक्षण-काल के लिए दूसरी गवाही प्रदान करते हैं। दूसरा पद 2020 के चुराए गए चुनाव तक आगे बढ़ता है, जहाँ आकर वह तब तक ठहर जाता है जब तक फ़ारस के आठ राजाओं की ऐतिहासिक गवाही लागू नहीं की जाती; और उनका अनुप्रयोग ट्रम्प के दूसरे शपथग्रहण के बाद होता है। जब फ़ारस के आठ राजाओं को दूसरे और तीसरे पद के बीच के इतिहास पर रखा जाता है, तब भी बाइडन के शपथग्रहण से लेकर ट्रम्प के दूसरे शपथग्रहण तक एक छिपा हुआ कालखंड शेष रहता है।</w:t>
      </w:r>
    </w:p>
    <w:p>
      <w:pPr>
        <w:pStyle w:val="ArticleBody"/>
        <w:jc w:val="left"/>
      </w:pPr>
      <w:r>
        <w:rPr>
          <w:rFonts w:ascii="Nirmala UI" w:hAnsi="Nirmala UI" w:eastAsia="Nirmala UI" w:cs="Nirmala UI"/>
        </w:rPr>
        <w:t>उस छिपे इतिहास की पहचान प्रकाशितवाक्य के ग्यारहवें अध्याय में की गई है, जहाँ नास्तिकता का पशु 2020 में उन दो गवाहों को मार डालता है। फिर साढ़े तीन प्रतीकात्मक दिन बाद, माइकल उतरकर उन दो गवाहों को पुनर्जीवित करता है। एक "पुनर्जीवित" ट्रंप ने 15 नवंबर, 2022 को राष्ट्रपति पद के लिए अपना तीसरा अभियान शुरू किया, और एक "पुनर्जीवित" "जंगल में पुकारने वाली आवाज़" ने जुलाई 2023 के अंत में एक लाख चवालीस हज़ार को बुलाना शुरू किया।</w:t>
      </w:r>
    </w:p>
    <w:p>
      <w:pPr>
        <w:pStyle w:val="ArticleBody"/>
        <w:jc w:val="left"/>
      </w:pPr>
      <w:r>
        <w:rPr>
          <w:rFonts w:ascii="Nirmala UI" w:hAnsi="Nirmala UI" w:eastAsia="Nirmala UI" w:cs="Nirmala UI"/>
        </w:rPr>
        <w:t>दानिय्येल के ग्यारहवें अध्याय की दसवीं, ग्यारहवीं और बारहवीं आयतें उस यूक्रेन युद्ध की पहचान करती हैं, जो 2014 में शुरू हुआ था और जो रूसी विजय के साथ समाप्त होगा; इसके बाद वर्तमान रूसी परिसंघ का पतन होगा, ठीक वैसे ही जैसे 1989 में सोवियत संघ का पतन हुआ था।</w:t>
      </w:r>
    </w:p>
    <w:p>
      <w:pPr>
        <w:pStyle w:val="ArticleBody"/>
        <w:jc w:val="left"/>
      </w:pPr>
      <w:r>
        <w:rPr>
          <w:rFonts w:ascii="Nirmala UI" w:hAnsi="Nirmala UI" w:eastAsia="Nirmala UI" w:cs="Nirmala UI"/>
        </w:rPr>
        <w:t>पद तेरह से पंद्रह तक तीन भविष्यवाणी की रेखाओं की पहचान करते हैं। पापाई सत्ता की बहाली की वह रेखा, जो तब शुरू होती है जब टायर की वेश्या गुप्तावस्था से बाहर आती है, का प्रतिरूप पद चौदह में है, और उसकी ऐतिहासिक परिपूर्ति 200 ईसा पूर्व में होती है, जब मूर्तिपूजक रोम भविष्यवाणी के इतिहास में ‘तेरे लोगों के लुटेरे’ के रूप में आया, जो अपने को ऊँचा करते हैं, पर गिर पड़ते हैं।</w:t>
      </w:r>
    </w:p>
    <w:p>
      <w:pPr>
        <w:pStyle w:val="ArticleBody"/>
        <w:jc w:val="left"/>
      </w:pPr>
      <w:r>
        <w:rPr>
          <w:rFonts w:ascii="Nirmala UI" w:hAnsi="Nirmala UI" w:eastAsia="Nirmala UI" w:cs="Nirmala UI"/>
        </w:rPr>
        <w:t>तीन पदों में धर्मत्यागी रिपब्लिकनवाद की भविष्यसूचक रेखा का प्रतिनिधित्व एंटियोकस तृतीय के इतिहास द्वारा किया गया है, जो ट्रम्प की भूमिका को आठवें राष्ट्रपति, अर्थात सात में से, के रूप में प्रतिरूपित करता है। ये पद धर्मत्यागी प्रोटेस्टेंटवाद की भविष्यसूचक रेखा की भी पहचान करते हैं, जिसका प्रतिनिधित्व मकाबियों के इतिहास द्वारा किया गया है।</w:t>
      </w:r>
    </w:p>
    <w:p>
      <w:pPr>
        <w:pStyle w:val="ArticleBody"/>
        <w:jc w:val="left"/>
      </w:pPr>
      <w:r>
        <w:rPr>
          <w:rFonts w:ascii="Nirmala UI" w:hAnsi="Nirmala UI" w:eastAsia="Nirmala UI" w:cs="Nirmala UI"/>
        </w:rPr>
        <w:t>सच्चे प्रोटेस्टेंट सींग की वह भविष्यद्वाणी रेखा, जो मिलेराइटों के फिलाडेल्फ़ियन आंदोलन के रूप में शुरू हुई थी और जो एक लाख चवालीस हज़ार के फिलाडेल्फ़ियन आंदोलन के रूप में समाप्त होती है, उसे पद चालीस के छिपे हुए इतिहास पर भी लागू किया जाना है। प्रकाशितवाक्य अध्याय दस के "सात गर्जन" मिलेराइटों के फिलाडेल्फ़ियन आंदोलन और एक लाख चवालीस हज़ार—दोनों के प्रतीक हैं। भविष्यद्वाणी का मुहरबंद किया जाना और भविष्यद्वाणी का खोला जाना मसीह के द्वारा पूरा किया जाता है, और जब वह ऐसा करते हैं, तो वह अपने आप को यहूदा के गोत्र का सिंह के रूप में प्रकट करते हैं। अध्याय दस में, वह स्वर्गदूत जिसके विषय में बहन व्हाइट कहती हैं कि वह "स्वयं यीशु मसीह से कम कोई व्यक्ति नहीं है", उसने "ऊँचे शब्द से पुकार कर गरजा, जैसे सिंह गरजता है; और जब वह गरजा, तो सातों गर्जनों ने अपनी आवाज़ें निकाल दीं"।</w:t>
      </w:r>
    </w:p>
    <w:p>
      <w:pPr>
        <w:pStyle w:val="ArticleBody"/>
        <w:jc w:val="left"/>
      </w:pPr>
      <w:r>
        <w:rPr>
          <w:rFonts w:ascii="Nirmala UI" w:hAnsi="Nirmala UI" w:eastAsia="Nirmala UI" w:cs="Nirmala UI"/>
        </w:rPr>
        <w:t>मसीह, यहूदा के गोत्र के सिंह के रूप में, "सात गर्जन" को लगभग सन 100 में भविष्यवाणी के इतिहास में स्थापित किया, और उन्होंने उसे तुरंत मुहरबंद कर दिया, क्योंकि "जब उन सात गर्जनों ने अपनी आवाज़ें उच्चारित कर दीं," यूहन्ना "लिखने ही वाला था; और" उसने "स्वर्ग से एक आवाज़ सुनी जो कह रही थी," "जो बातें उन सात गर्जनों ने कही हैं, उन्हें मुहरबंद कर दे, और उन्हें न लिख।"</w:t>
      </w:r>
    </w:p>
    <w:p>
      <w:pPr>
        <w:pStyle w:val="ArticleBody"/>
        <w:jc w:val="left"/>
      </w:pPr>
      <w:r>
        <w:rPr>
          <w:rFonts w:ascii="Nirmala UI" w:hAnsi="Nirmala UI" w:eastAsia="Nirmala UI" w:cs="Nirmala UI"/>
        </w:rPr>
        <w:t>पद चालीस का छिपा हुआ इतिहास अब यहूदा के गोत्र का सिंह उद्घाटित कर रहा है, और उस इतिहास में सच्चे प्रोटेस्टेंट सींग की रेखा “सात गर्जन” से प्रतीकित है। जुलाई 2023 में जब मरुभूमि में पुकारने वाले की आवाज़ उठने लगी, तब यहूदा के गोत्र का सिंह ने “सात गर्जन” क्या दर्शाते हैं, इस विषय पर एक और प्रकाशना की मुहर खोल दी।</w:t>
      </w:r>
    </w:p>
    <w:p>
      <w:pPr>
        <w:pStyle w:val="ArticleBody"/>
        <w:jc w:val="left"/>
      </w:pPr>
      <w:r>
        <w:rPr>
          <w:rFonts w:ascii="Nirmala UI" w:hAnsi="Nirmala UI" w:eastAsia="Nirmala UI" w:cs="Nirmala UI"/>
        </w:rPr>
        <w:t>"सात गर्जनाएँ" 18 जुलाई, 2020 से, जब एक लाख चवालीस हज़ार का आंदोलन सड़कों पर मार डाला गया, लेकर शीघ्र आने वाले रविवार के कानून तक के इतिहास का प्रतिनिधित्व करती हैं। सात गर्जनाओं की रेखा उन "घटनाओं" की पहचान करती है, जो उस इतिहास में घटित होती हैं। पहली निराशा के बाद आधी रात की पुकार का संदेश आता है, और उसके बाद रविवार का कानून। जब सिस्टर वाइट ने "सात गर्जनाओं" की पहचान या तो पहले और दूसरे स्वर्गदूतों के इतिहास के रूप में की, या भविष्य की घटनाओं के रूप में, तो दोनों ही प्रस्तुतियों में उन्होंने बताया कि वे "घटनाओं" का प्रतिनिधित्व करती हैं।</w:t>
      </w:r>
    </w:p>
    <w:p>
      <w:pPr>
        <w:pStyle w:val="ArticleBody"/>
        <w:jc w:val="left"/>
      </w:pPr>
      <w:r>
        <w:rPr>
          <w:rFonts w:ascii="Nirmala UI" w:hAnsi="Nirmala UI" w:eastAsia="Nirmala UI" w:cs="Nirmala UI"/>
        </w:rPr>
        <w:t>आधी रात की पुकार का संदेश ऐसा प्रतीत हो सकता है मानो वह कोई "घटना" न हो, लेकिन मिलेराइट इतिहास में 12 से 17 अगस्त, 1844 की एक्सेटर कैंप मीटिंग एक "घटना" थी, और उस घटना से जुड़े कई विवरण थे। फिर भी, कैंप मीटिंग में आधी रात की पुकार के संदेश का आगमन मत्ती अध्याय पच्चीस की दस कुँवारियों की दृष्टान्त कथा की पूर्ति भी था। एक्सेटर कैंप मीटिंग की वह "घटना" "सात गर्जनाओं" की पूर्ति थी, परंतु दस कुँवारियों का दृष्टान्त उन घटनाओं को नहीं, बल्कि कुँवारियों के "अनुभव" को संबोधित करता है।</w:t>
      </w:r>
    </w:p>
    <w:p>
      <w:pPr>
        <w:pStyle w:val="ArticleScripture"/>
        <w:jc w:val="left"/>
      </w:pPr>
      <w:r>
        <w:rPr>
          <w:rFonts w:ascii="Nirmala UI" w:hAnsi="Nirmala UI" w:eastAsia="Nirmala UI" w:cs="Nirmala UI"/>
        </w:rPr>
        <w:t>“मत्ती 25 की दस कुँवारियों का दृष्टांत भी एडवेंटिस्ट लोगों के अनुभव को चित्रित करता है।” The Great Controversy, 393.</w:t>
      </w:r>
    </w:p>
    <w:p>
      <w:pPr>
        <w:pStyle w:val="ArticleBody"/>
        <w:jc w:val="left"/>
      </w:pPr>
      <w:r>
        <w:rPr>
          <w:rFonts w:ascii="Nirmala UI" w:hAnsi="Nirmala UI" w:eastAsia="Nirmala UI" w:cs="Nirmala UI"/>
        </w:rPr>
        <w:t>जिस तरह सात गड़गड़ाहटें पहले और तीसरे स्वर्गदूतों के आंदोलन के समानांतर इतिहास को चिन्हित करती हैं, उसी तरह दस कुँवारियों का दृष्टान्त भी दोनों समानांतर इतिहासों को चिन्हित करता है।</w:t>
      </w:r>
    </w:p>
    <w:p>
      <w:pPr>
        <w:pStyle w:val="ArticleScripture"/>
        <w:jc w:val="left"/>
      </w:pPr>
      <w:r>
        <w:rPr>
          <w:rFonts w:ascii="Nirmala UI" w:hAnsi="Nirmala UI" w:eastAsia="Nirmala UI" w:cs="Nirmala UI"/>
        </w:rPr>
        <w:t>“मेरा ध्यान प्रायः दस कुँवारियों के दृष्टान्त की ओर आकर्षित कराया जाता है, जिनमें से पाँच बुद्धिमान थीं और पाँच मूर्ख। यह दृष्टान्त अक्षरशः पूरा हुआ है और होगा, क्योंकि इसका इस समय के लिए एक विशेष अनुप्रयोग है, और तीसरे स्वर्गदूत के सन्देश के समान, यह पूरा हुआ है और समय के अन्त तक वर्तमान सत्य बना रहेगा।” Review and Herald, August 19, 1890.</w:t>
      </w:r>
    </w:p>
    <w:p>
      <w:pPr>
        <w:pStyle w:val="ArticleBody"/>
        <w:jc w:val="left"/>
      </w:pPr>
      <w:r>
        <w:rPr>
          <w:rFonts w:ascii="Nirmala UI" w:hAnsi="Nirmala UI" w:eastAsia="Nirmala UI" w:cs="Nirmala UI"/>
        </w:rPr>
        <w:t>सात गर्जनों का प्रतीक समानांतर इतिहासों की "घटनाओं" का प्रतिनिधित्व करता है, और दस कुँवारियाँ उन दो समानांतर इतिहासों में बुद्धिमान और मूर्ख कुँवारियों के "अनुभव" का प्रतिनिधित्व करती हैं। मिलराइटों का अनुभव 1856 तक फिलाडेल्फ़िया का अनुभव था, और एक लाख चवालीस हज़ार के आंदोलन का अनुभव जुलाई 2023 के थोड़े समय बाद तक लाओदीकिया का अनुभव था। दोनों इतिहासों में आधी रात की पुकार के संदेश के आगमन पर बुद्धिमान और मूर्ख कुँवारियाँ प्रकट होंगी, क्योंकि तभी यह स्पष्ट होगा कि किसके पास तैयारी का तेल था।</w:t>
      </w:r>
    </w:p>
    <w:p>
      <w:pPr>
        <w:pStyle w:val="ArticleScripture"/>
        <w:jc w:val="left"/>
      </w:pPr>
      <w:r>
        <w:rPr>
          <w:rFonts w:ascii="Nirmala UI" w:hAnsi="Nirmala UI" w:eastAsia="Nirmala UI" w:cs="Nirmala UI"/>
        </w:rPr>
        <w:t>“मूर्ख कुँवारियों द्वारा निरूपित कलीसिया की अवस्था को लौदीकिया की अवस्था भी कहा गया है।” Review and Herald, August 19, 1890.</w:t>
      </w:r>
    </w:p>
    <w:p>
      <w:pPr>
        <w:pStyle w:val="ArticleBody"/>
        <w:jc w:val="left"/>
      </w:pPr>
      <w:r>
        <w:rPr>
          <w:rFonts w:ascii="Nirmala UI" w:hAnsi="Nirmala UI" w:eastAsia="Nirmala UI" w:cs="Nirmala UI"/>
        </w:rPr>
        <w:t>जो लोग जुलाई 2023 के अंत में उतरे प्रधान स्वर्गदूत मीकाएल के हाथ में जो संदेश है, उसे ग्रहण करने से इनकार करते हैं, वे लाओदिकिया की दशा में ही बने रहेंगे, और जो छोटी पुस्तिका को लेकर उसे खा लेते हैं, वे फिलाडेल्फ़िया की दशा में प्रवेश कर जाएंगे। लाओदिकिया की दशा उन लोगों, या उस व्यक्ति का प्रतिनिधित्व करती है जिसके बाहर मसीह खड़े हैं, फिर भी प्रवेश चाहते हैं, और फिलाडेल्फ़िया की दशा को दिव्यता और मानवता के संयोग के रूप में दर्शाया गया है। सात गर्जन सच्चे प्रोटेस्टेंट सींग की रेखा की "घटनाओं" की पहचान करते हैं, जिसे पद चालीस के गुप्त इतिहास में रखा गया है, जो 18 जुलाई, 2020 से शुरू होकर रविवार के क़ानून पर समाप्त होता है।</w:t>
      </w:r>
    </w:p>
    <w:p>
      <w:pPr>
        <w:pStyle w:val="ArticleBody"/>
        <w:jc w:val="left"/>
      </w:pPr>
      <w:r>
        <w:rPr>
          <w:rFonts w:ascii="Nirmala UI" w:hAnsi="Nirmala UI" w:eastAsia="Nirmala UI" w:cs="Nirmala UI"/>
        </w:rPr>
        <w:t>दस कुँवारियों का दृष्टान्त, उसी अवधि में, एक लाख चवालीस हज़ार में गिने जाने के लिए बुलाए गए लोगों के "अनुभव" की पहचान करता है। 18 जुलाई 2020 से लेकर रविवार के कानून तक, एक लाख चवालीस हज़ार के इतिहास की पहचान कराने वाली "घटनाएँ", और उस इतिहास के दौरान दो वर्गों का "अनुभव", इन दो समानांतर इतिहासों में जो कार्य सौंपा गया था और है, उसकी पहचान के साथ जुड़े हुए हैं। उस कार्य का प्रतिनिधित्व प्रकाशितवाक्य अध्याय चौदह के स्वर्गदूत करते हैं; मिलरवादियों के कार्य का प्रतिनिधित्व पहले और दूसरे स्वर्गदूत करते थे, और एक लाख चवालीस हज़ार के कार्य का प्रतिनिधित्व तीसरा स्वर्गदूत करता है।</w:t>
      </w:r>
    </w:p>
    <w:p>
      <w:pPr>
        <w:pStyle w:val="ArticleScripture"/>
        <w:jc w:val="left"/>
      </w:pPr>
      <w:r>
        <w:rPr>
          <w:rFonts w:ascii="Nirmala UI" w:hAnsi="Nirmala UI" w:eastAsia="Nirmala UI" w:cs="Nirmala UI"/>
        </w:rPr>
        <w:t>मुझे अनुभव प्राप्त करने के बहुमूल्य अवसर मिले हैं। मुझे स्वर्गदूतों के प्रथम, द्वितीय और तृतीय संदेशों के संबंध में अनुभव हुआ है। स्वर्गदूतों को स्वर्ग के बीचोबीच उड़ते हुए दर्शाया गया है, जो संसार को चेतावनी का संदेश सुना रहे हैं, और जिनका इस पृथ्वी के इतिहास के अंतिम दिनों में जी रहे लोगों पर सीधा प्रभाव है। इन स्वर्गदूतों की आवाज़ कोई नहीं सुनता, क्योंकि वे परमेश्वर के उन लोगों का प्रतिनिधित्व करने के लिए एक प्रतीक हैं जो स्वर्गीय ब्रह्मांड के साथ सामंजस्य में कार्य कर रहे हैं। पुरुष और महिलाएँ, जो परमेश्वर की आत्मा से प्रबुद्ध हैं और सत्य के द्वारा पवित्र किए गए हैं, इन तीनों संदेशों को उनके क्रम में घोषित करते हैं। Life Sketches, 429.</w:t>
      </w:r>
    </w:p>
    <w:p>
      <w:pPr>
        <w:pStyle w:val="ArticleBody"/>
        <w:jc w:val="left"/>
      </w:pPr>
      <w:r>
        <w:rPr>
          <w:rFonts w:ascii="Nirmala UI" w:hAnsi="Nirmala UI" w:eastAsia="Nirmala UI" w:cs="Nirmala UI"/>
        </w:rPr>
        <w:t>मुहर लगाने के समय की शुरुआत में 11 सितंबर, 2001 को परमेश्वर की अंतिम दिनों की प्रजा को जो काम दिया गया था, वही मुहर लगाने के समय के अंत में, जब जुलाई 2023 में मीकाएल उतरे, परमेश्वर की अंतिम दिनों की प्रजा को फिर से दिया गया।</w:t>
      </w:r>
    </w:p>
    <w:p>
      <w:pPr>
        <w:pStyle w:val="ArticleScripture"/>
        <w:jc w:val="left"/>
      </w:pPr>
      <w:r>
        <w:rPr>
          <w:rFonts w:ascii="Nirmala UI" w:hAnsi="Nirmala UI" w:eastAsia="Nirmala UI" w:cs="Nirmala UI"/>
        </w:rPr>
        <w:t>यूहन्ना ने देखा, 'एक और स्वर्गदूत स्वर्ग से उतरता आया, जिसके पास बड़ा अधिकार था; और सारी पृथ्वी उसकी महिमा से प्रकाशित हो गई।' प्रकाशितवाक्य 18:1। वह कार्य परमेश्वर की प्रजा की आवाज़ है, जो संसार को चेतावनी का संदेश घोषित करती है। The 1888 Materials, 926.</w:t>
      </w:r>
    </w:p>
    <w:p>
      <w:pPr>
        <w:pStyle w:val="ArticleBody"/>
        <w:jc w:val="left"/>
      </w:pPr>
      <w:r>
        <w:rPr>
          <w:rFonts w:ascii="Nirmala UI" w:hAnsi="Nirmala UI" w:eastAsia="Nirmala UI" w:cs="Nirmala UI"/>
        </w:rPr>
        <w:t>जैसे "सात गर्जन" द्वारा दर्शाई गई "घटनाएँ" और "दस कुँवारियों" द्वारा दर्शाया गया "अनुभव", उसी प्रकार तीन स्वर्गदूतों का कार्य दो समानांतर इतिहासों का प्रतिनिधित्व करता है।</w:t>
      </w:r>
    </w:p>
    <w:p>
      <w:pPr>
        <w:pStyle w:val="ArticleScripture"/>
        <w:jc w:val="left"/>
      </w:pPr>
      <w:r>
        <w:rPr>
          <w:rFonts w:ascii="Nirmala UI" w:hAnsi="Nirmala UI" w:eastAsia="Nirmala UI" w:cs="Nirmala UI"/>
        </w:rPr>
        <w:t>"परमेश्वर ने प्रकाशितवाक्य 14 के संदेशों को भविष्यवाणी के क्रम में उनका स्थान दिया है, और उनका कार्य इस पृथ्वी के इतिहास के अंत तक समाप्त नहीं होना है। पहले और दूसरे स्वर्गदूत के संदेश इस समय के लिए अब भी सत्य हैं, और जो इसके बाद आता है, उसके साथ समानांतर चलना है। तीसरा स्वर्गदूत अपनी चेतावनी ऊँचे स्वर में घोषित करता है। 'इन बातों के बाद,' यूहन्ना ने कहा, 'मैंने एक और स्वर्गदूत को स्वर्ग से उतरते देखा, जिसके पास बड़ा अधिकार था, और पृथ्वी उसकी महिमा से आलोकित हो गई।' इस आलोक में तीनों संदेशों का प्रकाश संयुक्त है। The 1888 Materials, 804."</w:t>
      </w:r>
    </w:p>
    <w:p>
      <w:pPr>
        <w:pStyle w:val="ArticleBody"/>
        <w:jc w:val="left"/>
      </w:pPr>
      <w:r>
        <w:rPr>
          <w:rFonts w:ascii="Nirmala UI" w:hAnsi="Nirmala UI" w:eastAsia="Nirmala UI" w:cs="Nirmala UI"/>
        </w:rPr>
        <w:t>दानिय्येल ग्यारह के तेरह से पंद्रहवें पदों में धर्मत्यागी प्रोटेस्टेंटवाद (मक्काबियों), धर्मत्यागी गणतंत्रवाद (एंटिओकस तृतीय) और टायर की वेश्या (तेरे लोगों के लुटेरे) की रेखाओं के भविष्यसूचक कार्यों की पहचान कराई गई है। उसी इतिहास में, एक लाख चवालीस हजार के सच्चे प्रोटेस्टेंट सींग की भविष्यवाणी की रेखाएँ उनके कार्य, "अनुभव", और "घटनाओं" की पहचान कराती हैं, जो परमेश्वर के अन्तिम दिनों के लोगों के बीच घटित होती हैं। सच्चे प्रोटेस्टेंट सींग की रेखा को "सात गर्जनाओं" के रूप में दर्शाया गया है, जो प्रकाशितवाक्य की पुस्तक में एकमात्र ऐसी भविष्यवाणी है जिसे मुहरबंद बताया गया है। अनुग्रहकाल समाप्त होने से ठीक पहले यहूदा के गोत्र के सिंह, जिसने "सात गर्जनाओं" की भविष्यवाणी को मुहरबंद किया था, की ओर से यह आज्ञा आती है कि इस पुस्तक की भविष्यवाणियों की मुहर खोल दी जाए।</w:t>
      </w:r>
    </w:p>
    <w:p>
      <w:pPr>
        <w:pStyle w:val="ArticleBody"/>
        <w:jc w:val="left"/>
      </w:pPr>
      <w:r>
        <w:rPr>
          <w:rFonts w:ascii="Nirmala UI" w:hAnsi="Nirmala UI" w:eastAsia="Nirmala UI" w:cs="Nirmala UI"/>
        </w:rPr>
        <w:t>एक लाख चवालीस हज़ार की मुहरबंदी के समय के अन्त में सात गर्जनों की मुहर का खुलना, जिसका पूर्वचित्रण मुहरबंदी के समय की शुरुआत में सात गर्जनों की मुहर के खुलने से हुआ था, दानिय्येल की पुस्तक के उस भाग पर (पंक्ति पर पंक्ति) लागू किया जाना है जो अन्त के दिनों से संबंधित है, और वह भाग पद चालीस का छिपा हुआ इतिहास है। जब वह मुहर का खुलना पूर्ण रूप से सम्पन्न हो जाएगा, जैसा कि सातवीं मुहर के खुलने से दर्शाया गया है, तब परमेश्वर अपने पवित्र आत्मा की आग एक लाख चवालीस हज़ार पर उंडेल देगा, जैसा उसने पिन्तेकुस्त के दिन चेलों पर किया था। पिन्तेकुस्त शीघ्र आने वाले रविवार के क़ानून के साथ मेल खाता है।</w:t>
      </w:r>
    </w:p>
    <w:p>
      <w:pPr>
        <w:pStyle w:val="ArticleScripture"/>
        <w:jc w:val="left"/>
      </w:pPr>
      <w:r>
        <w:rPr>
          <w:rFonts w:ascii="Nirmala UI" w:hAnsi="Nirmala UI" w:eastAsia="Nirmala UI" w:cs="Nirmala UI"/>
        </w:rPr>
        <w:t>मैं आकुल लालसा के साथ उस समय की प्रतीक्षा करता हूँ जब पेंटेकोस्ट के दिन की घटनाएँ उस अवसर से भी कहीं अधिक सामर्थ्य के साथ फिर दोहराई जाएँगी। यूहन्ना कहता है, 'मैंने एक और स्वर्गदूत को स्वर्ग से उतरते देखा, जिसके पास महान सामर्थ्य था; और पृथ्वी उसकी महिमा से प्रकाशित हो गई।' तब, पेंटेकोस्ट के समय की ही तरह, लोग अपनी-अपनी भाषा में उन्हें सुनाया गया सत्य सुनेंगे, प्रत्येक व्यक्ति अपनी ही भाषा में।</w:t>
      </w:r>
    </w:p>
    <w:p>
      <w:pPr>
        <w:pStyle w:val="ArticleScripture"/>
        <w:jc w:val="left"/>
      </w:pPr>
      <w:r>
        <w:rPr>
          <w:rFonts w:ascii="Nirmala UI" w:hAnsi="Nirmala UI" w:eastAsia="Nirmala UI" w:cs="Nirmala UI"/>
        </w:rPr>
        <w:t>परमेश्वर हर उस आत्मा में नया जीवन फूंक सकते हैं जो सच्चे मन से उनकी सेवा करना चाहती है, और वे वेदी पर से एक दहकता अंगारा लेकर उनके होंठों को छू सकते हैं, और उनकी वाणी को अपनी स्तुति में वाक्पटु बना सकते हैं। परमेश्वर के वचन के अद्भुत सत्यों को प्रकट करने की सामर्थ्य से हजारों आवाज़ें ओतप्रोत कर दी जाएँगी। हकलाती जीभ खुल जाएगी, और संकोची सत्य की साहसपूर्ण गवाही देने के लिए दृढ़ किए जाएँगे। प्रभु अपने लोगों की सहायता करें कि वे आत्मा के मंदिर को हर प्रकार की अशुद्धि से शुद्ध करें, और उनसे ऐसा निकट संबंध बनाए रखें कि जब अंतिम वर्षा उंडेली जाएगी, तो वे उसके सहभागी बनें। Review and Herald, 20 जुलाई, 1886.</w:t>
      </w:r>
    </w:p>
    <w:p>
      <w:pPr>
        <w:pStyle w:val="ArticleBody"/>
        <w:jc w:val="left"/>
      </w:pPr>
      <w:r>
        <w:rPr>
          <w:rFonts w:ascii="Nirmala UI" w:hAnsi="Nirmala UI" w:eastAsia="Nirmala UI" w:cs="Nirmala UI"/>
        </w:rPr>
        <w:t>मुहर लगाने के समय का आरंभ उसके अंत को दर्शाता है। आरंभ में अंतिम वर्षा सीमित मात्रा में उंडेली गई थी, और अंत में यह असीमित रूप से उंडेली जाती है। 11 सितंबर, 2001 को जो स्वर्गदूत उतरा था, वह वही स्वर्गदूत है जो जुलाई 2023 के अंत में उतरा। पिन्तेकुस्त का इतिहास मसीह के पुनरुत्थान से आरंभ हुआ, और पिन्तेकुस्त की पूर्ण पूर्ति का समापन एक लाख चवालीस हजार के पुनरुत्थान पर होता है।</w:t>
      </w:r>
    </w:p>
    <w:p>
      <w:pPr>
        <w:pStyle w:val="ArticleScripture"/>
        <w:jc w:val="left"/>
      </w:pPr>
      <w:r>
        <w:rPr>
          <w:rFonts w:ascii="Nirmala UI" w:hAnsi="Nirmala UI" w:eastAsia="Nirmala UI" w:cs="Nirmala UI"/>
        </w:rPr>
        <w:t>अपने चेलों पर पवित्र आत्मा फूँकने और उन्हें अपनी शांति प्रदान करने का मसीह का कार्य, पिन्तेकुस्त के दिन बरसाई जाने वाली प्रचुर वर्षा से पहले कुछ बूँदों के समान था। भविष्यवाणी की आत्मा, खंड 3, 243.</w:t>
      </w:r>
    </w:p>
    <w:p>
      <w:pPr>
        <w:pStyle w:val="ArticleBody"/>
        <w:jc w:val="left"/>
      </w:pPr>
      <w:r>
        <w:rPr>
          <w:rFonts w:ascii="Nirmala UI" w:hAnsi="Nirmala UI" w:eastAsia="Nirmala UI" w:cs="Nirmala UI"/>
        </w:rPr>
        <w:t>पुनरुत्थान के बाद, और अपने पिता के पास आरोहित होने के तुरंत बाद ही, मसीह ने अपने शिष्यों पर फूँका। जब वह अपने पिता से भेंट करके नीचे उतरे, तो वे शिष्यों पर प्रगट हुए और उन पर “कुछ बूंदें” फूँकीं, जो “पिन्तेकुस्त की प्रचुर वर्षा” से पहले थीं। ये “कुछ बूंदें” मुहरबन्दी के समय की शुरुआत का प्रतीक हैं, और वह प्रचुर वर्षा उसके समापन का प्रतीक है। मुहरबन्दी के समय की शुरुआत अंत में फिर दोहराई जाती है; और जैसे पिन्तेकुस्त काल के प्रारम्भ में मसीह ने अपने शिष्यों पर फूँका, वैसे ही उस काल के अंत में उन्होंने अपनी अन्तिम दिनों की प्रजा पर भी फूँका।</w:t>
      </w:r>
    </w:p>
    <w:p>
      <w:pPr>
        <w:pStyle w:val="ArticleScripture"/>
        <w:jc w:val="left"/>
      </w:pPr>
      <w:r>
        <w:rPr>
          <w:rFonts w:ascii="Nirmala UI" w:hAnsi="Nirmala UI" w:eastAsia="Nirmala UI" w:cs="Nirmala UI"/>
        </w:rPr>
        <w:t>"सूखी हड्डियों पर परमेश्वर के पवित्र आत्मा का श्वास फूँका जाना आवश्यक है, ताकि वे मरे हुओं में से पुनरुत्थान के समान क्रियाशील हो उठें।" बाइबल ट्रेनिंग स्कूल, 1 दिसंबर, 1903.</w:t>
      </w:r>
    </w:p>
    <w:p>
      <w:pPr>
        <w:pStyle w:val="ArticleBody"/>
        <w:jc w:val="left"/>
      </w:pPr>
      <w:r>
        <w:rPr>
          <w:rFonts w:ascii="Nirmala UI" w:hAnsi="Nirmala UI" w:eastAsia="Nirmala UI" w:cs="Nirmala UI"/>
        </w:rPr>
        <w:t>दो गवाहों की मृत्यु में यह तथ्य शामिल है कि जिन्होंने नैशविल और 18 जुलाई, 2020 के बारे में झूठा संदेश घोषित किया, उन्होंने ऐसा लाओदिकियाइयों के रूप में किया। मरी हुई सूखी हड्डियों का पुनरुत्थान लाओदिकिया की अवस्था, जो मृत्यु की अवस्था है, से फिलाडेल्फिया की अवस्था, जो जीवन है, की ओर एक परिवर्तन का प्रतिनिधित्व करता है। जो श्वास उस पुनरुत्थान और परिवर्तन को उत्पन्न करती है, वह एक भविष्यद्वाणी संदेश है।</w:t>
      </w:r>
    </w:p>
    <w:p>
      <w:pPr>
        <w:pStyle w:val="ArticleScripture"/>
        <w:jc w:val="left"/>
      </w:pPr>
      <w:r>
        <w:rPr>
          <w:rFonts w:ascii="Nirmala UI" w:hAnsi="Nirmala UI" w:eastAsia="Nirmala UI" w:cs="Nirmala UI"/>
        </w:rPr>
        <w:t>"परमेश्वर से हमें कैसी शक्ति चाहिए कि केवल विधिवादी धर्म वाले ठंडे हृदय उनके लिए प्रदान की गई श्रेष्ठ बातें—मसीह और उसकी धार्मिकता—देख सकें! सूखी हड्डियों को जीवन देने के लिए एक जीवनदायी संदेश आवश्यक था।" Manuscript Releases, volume 12, 205.</w:t>
      </w:r>
    </w:p>
    <w:p>
      <w:pPr>
        <w:pStyle w:val="ArticleBody"/>
        <w:jc w:val="left"/>
      </w:pPr>
      <w:r>
        <w:rPr>
          <w:rFonts w:ascii="Nirmala UI" w:hAnsi="Nirmala UI" w:eastAsia="Nirmala UI" w:cs="Nirmala UI"/>
        </w:rPr>
        <w:t>मसीह के पुनरुत्थान के बाद की अवधि को दो अवधियों में विभाजित किया गया: पहली अवधि चालीस दिनों की थी, जिसके बाद उन्होंने स्वर्गारोहण किया, और उसके बाद पिन्तेकुस्त से पहले के दस दिन रहे। चालीस मरुभूमि का एक प्रतीक है; इसी प्रकार साढ़े तीन दिन या बारह सौ साठ वर्ष या दिन भी उसी के प्रतीक हैं।</w:t>
      </w:r>
    </w:p>
    <w:p>
      <w:pPr>
        <w:pStyle w:val="ArticleBody"/>
        <w:jc w:val="left"/>
      </w:pPr>
      <w:r>
        <w:rPr>
          <w:rFonts w:ascii="Nirmala UI" w:hAnsi="Nirmala UI" w:eastAsia="Nirmala UI" w:cs="Nirmala UI"/>
        </w:rPr>
        <w:t>जुलाई 2023 में माइकल के उतरते ही सड़कों पर मौत के साढ़े तीन दिन समाप्त हो गए और मसीह ने एक लाख चवालीस हज़ार के बीच अपनी दिव्यता को मानवता के साथ मिलाने का कार्य प्रारंभ किया। उस कार्य का प्रतीक पेंटेकोस्ट से पहले के दस दिन थे, जहाँ पाप को दूर कर दिया गया और भाइयों के बीच एकता स्थापित की गई। दस परीक्षण की प्रक्रिया का प्रतिनिधित्व करता है, और परीक्षण की प्रक्रिया पेंटेकोस्ट पर समाप्त हुई, जो रविवार के कानून का प्रतिनिधित्व करता है।</w:t>
      </w:r>
    </w:p>
    <w:p>
      <w:pPr>
        <w:pStyle w:val="ArticleBody"/>
        <w:jc w:val="left"/>
      </w:pPr>
      <w:r>
        <w:rPr>
          <w:rFonts w:ascii="Nirmala UI" w:hAnsi="Nirmala UI" w:eastAsia="Nirmala UI" w:cs="Nirmala UI"/>
        </w:rPr>
        <w:t>उसी इतिहास में, चालीसवें पद में, जहाँ आठ फ़ारसी राजाओं और यहूदियों व रोम के बीच की संधि का इतिहास पशु की मूर्ति की परीक्षा-प्रक्रिया का प्रतिनिधित्व करता है, वहीं पेंटेकोस्ट से पहले के दस दिनों में कुमारियों की परीक्षा-प्रक्रिया चित्रित की गई है। उस इतिहास में प्रोटेस्टेंटवाद और गणतंत्रवाद के धर्मत्यागी सींग मिलकर पशु की मूर्ति बनाते हैं, जबकि सच्चा प्रोटेस्टेंट सींग अपनी मानवता को मसीह की दिव्यता के साथ जोड़ता है, और इस प्रकार उपासकों की दो श्रेणियों को अलग करने वाली प्रक्रिया में मसीह की छवि निर्मित होती है।</w:t>
      </w:r>
    </w:p>
    <w:p>
      <w:pPr>
        <w:pStyle w:val="ArticleBody"/>
        <w:jc w:val="left"/>
      </w:pPr>
      <w:r>
        <w:rPr>
          <w:rFonts w:ascii="Nirmala UI" w:hAnsi="Nirmala UI" w:eastAsia="Nirmala UI" w:cs="Nirmala UI"/>
        </w:rPr>
        <w:t>‘सात गर्जनाएँ’ के रूप में प्रस्तुत ऐतिहासिक घटनाओं की मुहर दानिय्येल 11 के पद 13 से 15 में वर्णित इतिहास में खुलती है, और वे मिलकर पद 40 के गुप्त इतिहास के साथ मेल खाती हैं, जो शीघ्र आने वाले रविवार के कानून पर आकर समाप्त होता है, जहाँ सब्त मानने वालों के लिए अनुग्रह-काल समाप्त हो जाता है।</w:t>
      </w:r>
    </w:p>
    <w:p>
      <w:pPr>
        <w:pStyle w:val="ArticleScripture"/>
        <w:jc w:val="left"/>
      </w:pPr>
      <w:r>
        <w:rPr>
          <w:rFonts w:ascii="Nirmala UI" w:hAnsi="Nirmala UI" w:eastAsia="Nirmala UI" w:cs="Nirmala UI"/>
        </w:rPr>
        <w:t>“फिर, ये दृष्टान्त सिखाते हैं कि न्याय के पश्चात् कोई परीक्षाकाल नहीं होना है। जब सुसमाचार का कार्य पूर्ण हो जाता है, तब तुरन्त भले और बुरे के बीच पृथक्करण होता है, और प्रत्येक वर्ग की नियति सदा के लिए स्थिर हो जाती है।” Christ’s Object Lessons, 123.</w:t>
      </w:r>
    </w:p>
    <w:p>
      <w:pPr>
        <w:pStyle w:val="ArticleBody"/>
        <w:jc w:val="left"/>
      </w:pPr>
      <w:r>
        <w:rPr>
          <w:rFonts w:ascii="Nirmala UI" w:hAnsi="Nirmala UI" w:eastAsia="Nirmala UI" w:cs="Nirmala UI"/>
        </w:rPr>
        <w:t>बुद्धिमानों और मूर्खों का, लाओदीकियों और फिलाडेल्फियों का, या गेहूँ और खरपतवार का पृथक्करण स्वर्गदूतों द्वारा किया जाता है।</w:t>
      </w:r>
    </w:p>
    <w:p>
      <w:pPr>
        <w:pStyle w:val="ArticleScripture"/>
        <w:jc w:val="left"/>
      </w:pPr>
      <w:r>
        <w:rPr>
          <w:rFonts w:ascii="Nirmala UI" w:hAnsi="Nirmala UI" w:eastAsia="Nirmala UI" w:cs="Nirmala UI"/>
        </w:rPr>
        <w:t>"खरपतवार और गेहूँ दोनों को कटनी तक साथ-साथ बढ़ने दो। तब अलग करने का काम स्वर्गदूत ही करते हैं।" चयनित संदेश, पुस्तक 2, 69.</w:t>
      </w:r>
    </w:p>
    <w:p>
      <w:pPr>
        <w:pStyle w:val="ArticleBody"/>
        <w:jc w:val="left"/>
      </w:pPr>
      <w:r>
        <w:rPr>
          <w:rFonts w:ascii="Nirmala UI" w:hAnsi="Nirmala UI" w:eastAsia="Nirmala UI" w:cs="Nirmala UI"/>
        </w:rPr>
        <w:t>अनुग्रहकाल समाप्त होने से ठीक पहले जो संदेश खोला जाता है, वह स्वर्गदूतों द्वारा दर्शाए गए रूप में परमेश्वर की प्रजा के कार्य की पहचान करता है। इन लेखों में निहित यह संदेश अब पूरी पृथ्वी पर साठ से अधिक भाषाओं (जिह्वाओं) में प्रकाशित किया जा रहा है। यह कार्य अब अनुग्रहकाल समाप्त होने से ठीक पहले पूरा किया जा रहा है, और इस संदेश को प्रस्तुत करना परमेश्वर के अन्तकालीन लोगों का कार्य है। यह संदेश उन घटनाओं की पहचान करता है जिन्हें ‘सात गर्जनाएँ’ के रूप में प्रस्तुत किया गया है, और इस संदेश को समझने तथा प्रस्तुत करने का कार्य बुद्धिमान कुँवारियों का अनुभव उत्पन्न करता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रात्रि के दर्शन में मेरे सामने एक अत्यंत प्रभावशाली दृश्य प्रकट हुआ। मैंने देखा कि एक विशाल अग्नि-गोला कुछ सुंदर महलों के बीच गिरा, जिससे उनका तत्काल विनाश हो गया। मैंने किसी को कहते सुना: 'हमें पता था कि परमेश्वर के न्याय पृथ्वी पर आने वाले हैं, पर हमें यह नहीं पता था कि वे इतनी जल्दी आएँगे।' दूसरों ने पीड़ाभरी आवाज़ों में कहा: 'तुम जानते थे! फिर तुमने हमें क्यों नहीं बताया? हमें पता नहीं था।' चारों ओर से मुझे इसी प्रकार के उलाहने के शब्द सुनाई दे रहे थे।</w:t>
      </w:r>
    </w:p>
    <w:p>
      <w:pPr>
        <w:pStyle w:val="ArticleScripture"/>
        <w:jc w:val="left"/>
      </w:pPr>
      <w:r>
        <w:rPr>
          <w:rFonts w:ascii="Nirmala UI" w:hAnsi="Nirmala UI" w:eastAsia="Nirmala UI" w:cs="Nirmala UI"/>
        </w:rPr>
        <w:t>मैं अत्यंत व्याकुलता में जाग उठा। मैं फिर से सो गया, और मुझे लगा कि मैं एक बड़ी सभा में हूँ। एक अधिकारवान व्यक्ति उस सभा को संबोधित कर रहा था, जिसके सामने विश्व का एक नक्शा फैला हुआ था। उसने कहा कि वह नक्शा परमेश्वर की दाख की बारी को दिखाता है, जिसकी खेती की जानी चाहिए। जैसे ही स्वर्ग से आने वाला प्रकाश किसी पर चमकता, उस व्यक्ति को वह प्रकाश दूसरों की ओर परावर्तित करना था। अनेक स्थानों पर दीप जलाए जाने थे, और इन दीपों से अन्य दीप भी जलाए जाने थे।</w:t>
      </w:r>
    </w:p>
    <w:p>
      <w:pPr>
        <w:pStyle w:val="ArticleScripture"/>
        <w:jc w:val="left"/>
      </w:pPr>
      <w:r>
        <w:rPr>
          <w:rFonts w:ascii="Nirmala UI" w:hAnsi="Nirmala UI" w:eastAsia="Nirmala UI" w:cs="Nirmala UI"/>
        </w:rPr>
        <w:t>ये वचन दोहराए गए: 'तुम पृथ्वी के नमक हो; परन्तु यदि नमक का स्वाद चला जाए, तो उसे फिर किससे नमकीन किया जाएगा? वह फिर किसी काम का नहीं रहता, केवल बाहर फेंक दिया जाता है और लोग उसे पैरों तले रौंदते हैं। तुम संसार का प्रकाश हो। जो नगर पहाड़ पर बसा है, वह छिप नहीं सकता। न ही लोग दीपक जलाकर उसे माप के नीचे रखते हैं, परन्तु दीवट पर रखते हैं; तब वह घर के सब लोगों को प्रकाश देता है। इसी प्रकार तुम्हारा प्रकाश लोगों के सामने ऐसा चमके कि वे तुम्हारे भले कामों को देखकर तुम्हारे स्वर्गीय पिता की महिमा करें।' मत्ती 5:13-16.</w:t>
      </w:r>
    </w:p>
    <w:p>
      <w:pPr>
        <w:pStyle w:val="ArticleScripture"/>
        <w:jc w:val="left"/>
      </w:pPr>
      <w:r>
        <w:rPr>
          <w:rFonts w:ascii="Nirmala UI" w:hAnsi="Nirmala UI" w:eastAsia="Nirmala UI" w:cs="Nirmala UI"/>
        </w:rPr>
        <w:t>मैंने शहरों और गाँवों से, और पृथ्वी के ऊँचे तथा निचले स्थानों से, प्रकाश की किरणें चमकती हुई देखीं। परमेश्वर के वचन का पालन किया गया, और परिणामस्वरूप हर शहर और गाँव में उसके लिए स्मारक थे। उसके सत्य का प्रचार समस्त विश्व में किया गया।</w:t>
      </w:r>
    </w:p>
    <w:p>
      <w:pPr>
        <w:pStyle w:val="ArticleScripture"/>
        <w:jc w:val="left"/>
      </w:pPr>
      <w:r>
        <w:rPr>
          <w:rFonts w:ascii="Nirmala UI" w:hAnsi="Nirmala UI" w:eastAsia="Nirmala UI" w:cs="Nirmala UI"/>
        </w:rPr>
        <w:t>तब इस नक्शे को हटाकर उसकी जगह दूसरा रखा गया। उस पर केवल कुछ ही स्थानों पर प्रकाश चमक रहा था। दुनिया का बाकी हिस्सा अँधेरे में था, इधर-उधर बस हल्की-सी रोशनी की झलक थी। हमारे शिक्षक ने कहा: 'यह अँधेरा मनुष्यों के अपने ही मार्ग पर चलने का परिणाम है। उन्होंने बुराई की वंशानुगत और अर्जित प्रवृत्तियों को पाल-पोस कर रखा है। उन्होंने प्रश्न करना, दोष निकालना और आरोप लगाना अपने जीवन का मुख्य काम बना लिया है। उनके हृदय परमेश्वर के सम्मुख ठीक नहीं हैं। उन्होंने अपनी ज्योति को टोकरी के नीचे छिपा दिया है।'</w:t>
      </w:r>
    </w:p>
    <w:p>
      <w:pPr>
        <w:pStyle w:val="ArticleScripture"/>
        <w:jc w:val="left"/>
      </w:pPr>
      <w:r>
        <w:rPr>
          <w:rFonts w:ascii="Nirmala UI" w:hAnsi="Nirmala UI" w:eastAsia="Nirmala UI" w:cs="Nirmala UI"/>
        </w:rPr>
        <w:t>"यदि मसीह का प्रत्येक सैनिक अपना कर्तव्य कर चुका होता, यदि सिय्योन की दीवारों पर प्रत्येक पहरेदार ने तुरही को एक निश्चित ध्वनि दी होती, तो संसार अब तक चेतावनी का संदेश सुन चुका होता। परन्तु यह कार्य कई वर्षों से पीछे रह गया है। जब लोग सोए रहे, शैतान ने हम पर बाज़ी मार ली।" Testimonies, खंड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पंचानवे</dc:title>
  <dc:subject>रविवार के कानून तक का मार्ग: ट्रम्प की भूमिका और दानिय्येल 11 में भविष्यवाणी का खुलासा</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