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सत्तानवे</w:t>
      </w:r>
    </w:p>
    <w:p>
      <w:pPr>
        <w:pStyle w:val="ArticleSubtitle"/>
        <w:jc w:val="left"/>
      </w:pPr>
      <w:r>
        <w:rPr>
          <w:rFonts w:ascii="Nirmala UI" w:hAnsi="Nirmala UI" w:eastAsia="Nirmala UI" w:cs="Nirmala UI"/>
        </w:rPr>
        <w:t>भविष्यवाणी का अनावरण: मसीह का दूसरा एकत्रीकरण और प्रकटीकरण के वृत्तांत में इस्लाम की अंतकालिक भूमिका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हम अब यह पहचानते हैं कि सात गर्जनाओं द्वारा दर्शाई गई घटनाओं में से एक, मसीह द्वारा अपने लोगों को दूसरी बार एकत्रित करने का कार्य है, जिसे उन्होंने जुलाई 2023 में शुरू किया। मिलराइट इतिहास बताता है कि यह कार्य इस्लामी युद्ध को संदेश की पृष्ठभूमि बनाते हुए संपन्न होता है।</w:t>
      </w:r>
    </w:p>
    <w:p>
      <w:pPr>
        <w:pStyle w:val="ArticleBody"/>
        <w:jc w:val="left"/>
      </w:pPr>
      <w:r>
        <w:rPr>
          <w:rFonts w:ascii="Nirmala UI" w:hAnsi="Nirmala UI" w:eastAsia="Nirmala UI" w:cs="Nirmala UI"/>
        </w:rPr>
        <w:t>संदेश यीशु मसीह का प्रकटीकरण है, जिसकी मुहर परख का समय समाप्त होने से ठीक पहले खोली जाती है, लेकिन वह संदेश ‘तीसरी विपत्ति’ के संदेश द्वारा ले जाया जाता है (अर्थात उसके संदर्भ में रखा गया है)। ठीक उसी समय, जब प्रभु 1849 में दूसरी बार अपना हाथ बढ़ा रहे थे, सिस्टर वाइट क्रोधित राष्ट्रों के हिलाए जाने पर टिप्पणी कर रही थीं, जो इस्लाम का प्रतीक है।</w:t>
      </w:r>
    </w:p>
    <w:p>
      <w:pPr>
        <w:pStyle w:val="ArticleScripture"/>
        <w:jc w:val="left"/>
      </w:pPr>
      <w:r>
        <w:rPr>
          <w:rFonts w:ascii="Nirmala UI" w:hAnsi="Nirmala UI" w:eastAsia="Nirmala UI" w:cs="Nirmala UI"/>
        </w:rPr>
        <w:t>16 दिसंबर, 1848 को, प्रभु ने मुझे आकाश की शक्तियों के हिलने का दर्शन कराया। मैंने देखा कि मत्ती, मरकुस और लूका द्वारा लिखे गए चिन्ह बताते समय जब प्रभु ने 'आकाश' कहा, तो उनका अर्थ आकाश ही था, और जब उन्होंने 'पृथ्वी' कहा, तो उनका अर्थ पृथ्वी ही था। आकाश की शक्तियाँ सूर्य, चंद्रमा और तारे हैं; ये आकाश में शासन करते हैं। पृथ्वी की शक्तियाँ वे हैं जो पृथ्वी पर शासन करती हैं। परमेश्वर की वाणी से आकाश की शक्तियाँ हिलाई जाएँगी। तब सूर्य, चंद्रमा और तारे अपने स्थानों से हटा दिए जाएँगे। वे नष्ट नहीं होंगे, परन्तु परमेश्वर की वाणी से हिला दिए जाएँगे।</w:t>
      </w:r>
    </w:p>
    <w:p>
      <w:pPr>
        <w:pStyle w:val="ArticleScripture"/>
        <w:jc w:val="left"/>
      </w:pPr>
      <w:r>
        <w:rPr>
          <w:rFonts w:ascii="Nirmala UI" w:hAnsi="Nirmala UI" w:eastAsia="Nirmala UI" w:cs="Nirmala UI"/>
        </w:rPr>
        <w:t>काले, भारी बादल उभर आए और आपस में टकरा गए। आकाशमंडल दो भागों में बँटकर पीछे हट गया; तब हम ओरायन में बने खुले स्थान के माध्यम से ऊपर देख सकते थे, जहाँ से परमेश्वर का स्वर आया। पवित्र नगर उसी खुले स्थान से नीचे उतरेगा। मैंने देखा कि पृथ्वी की शक्तियाँ अब हिलाई जा रही हैं और घटनाएँ क्रमशः घटती हैं। युद्ध और युद्ध की अफवाहें, तलवार, अकाल और महामारी सबसे पहले पृथ्वी की शक्तियों को झकझोरेंगे; फिर परमेश्वर का स्वर सूर्य, चंद्रमा और तारों को, और इस पृथ्वी को भी, हिला देगा। मैंने देखा कि यूरोप में शक्तियों का हिलना, जैसा कि कुछ लोग सिखाते हैं, स्वर्ग की शक्तियों का हिलना नहीं है, बल्कि वह क्रोधित राष्ट्रों का हिलना है। प्रारंभिक लेखन, 41.</w:t>
      </w:r>
    </w:p>
    <w:p>
      <w:pPr>
        <w:pStyle w:val="ArticleBody"/>
        <w:jc w:val="left"/>
      </w:pPr>
      <w:r>
        <w:rPr>
          <w:rFonts w:ascii="Nirmala UI" w:hAnsi="Nirmala UI" w:eastAsia="Nirmala UI" w:cs="Nirmala UI"/>
        </w:rPr>
        <w:t>इतिहासकार पुष्टि करते हैं कि 1848 में यूरोप के राष्ट्रों को हिला देने वाली बात इस्लाम की सेनाओं की गतिविधियाँ थीं, क्योंकि भविष्यवाणी के अनुसार उन्हें उस शक्ति के रूप में प्रतीकित किया गया है जो राष्ट्रों को क्रोधित करती है। 1840 से 1844 के इतिहास में प्रभु द्वारा दूसरी बार अपना हाथ फैलाने के प्रथम साक्ष्य के रूप में, आधी रात की पुकार का संदेश एक्सेटर शिविर सभा में पहुँचा। वहाँ से 22 अक्टूबर, 1844 तक वह संदेश संयुक्त राज्य अमेरिका के पूर्वी समुद्री तट पर ज्वार की लहर की तरह छा गया। उस आंदोलन का प्रतिरूप मसीह का यरूशलेम में विजयी प्रवेश था, और मसीह को यरूशलेम में ले जाने वाला एक गधा था।</w:t>
      </w:r>
    </w:p>
    <w:p>
      <w:pPr>
        <w:pStyle w:val="ArticleBody"/>
        <w:jc w:val="left"/>
      </w:pPr>
      <w:r>
        <w:rPr>
          <w:rFonts w:ascii="Nirmala UI" w:hAnsi="Nirmala UI" w:eastAsia="Nirmala UI" w:cs="Nirmala UI"/>
        </w:rPr>
        <w:t>आधी रात की पुकार का संदेश, यीशु मसीह के प्रकाशितवाक्य के सम्पूर्ण भविष्यसूचक संदेश का प्रतिनिधित्व करता है, परन्तु उस प्रकाशितवाक्य को राष्ट्रों को क्रोधित करने वाले तीसरे 'हाय' के इस्लाम के परिप्रेक्ष्य में प्रस्तुत किया गया है, क्योंकि यीशु मसीह का जो प्रकाशितवाक्य है, उसका संदेश वही इस्लाम लेकर चलता है। यीशु यहूदा के गोत्र का सिंह है, और वह 'गधे' के संदेश से बंधा हुआ है।</w:t>
      </w:r>
    </w:p>
    <w:p>
      <w:pPr>
        <w:pStyle w:val="ArticleScripture"/>
        <w:jc w:val="left"/>
      </w:pPr>
      <w:r>
        <w:rPr>
          <w:rFonts w:ascii="Nirmala UI" w:hAnsi="Nirmala UI" w:eastAsia="Nirmala UI" w:cs="Nirmala UI"/>
        </w:rPr>
        <w:t>यहूदा, तू वही है जिसकी प्रशंसा तेरे भाई करेंगे; तेरा हाथ तेरे शत्रुओं की गर्दन पर होगा; तेरे पिता के पुत्र तेरे सामने झुकेंगे। यहूदा सिंह का शावक है; मेरे पुत्र, तू शिकार से ऊपर चढ़ आया है; वह झुककर बैठ गया; वह सिंह के समान, और बूढ़े सिंह के समान, लेट गया; कौन उसे जगाएगा? राजदण्ड यहूदा से न हटेगा, न उसके पैरों के बीच से विधिदाता, जब तक कि शिलोह न आए; और लोगों का इकट्ठा होना उसी के पास होगा। वह अपने बछेड़े को दाखलता से, और अपनी गधी के बच्चे को उत्तम दाखलता से बाँधेगा; वह अपने वस्त्र दाखमधु में, और अपने कपड़े अंगूर के रक्त में धोएगा। उसकी आँखें दाखमधु से लाल, और उसके दाँत दूध से उजले होंगे। उत्पत्ति 49:8-12.</w:t>
      </w:r>
    </w:p>
    <w:p>
      <w:pPr>
        <w:pStyle w:val="ArticleBody"/>
        <w:jc w:val="left"/>
      </w:pPr>
      <w:r>
        <w:rPr>
          <w:rFonts w:ascii="Nirmala UI" w:hAnsi="Nirmala UI" w:eastAsia="Nirmala UI" w:cs="Nirmala UI"/>
        </w:rPr>
        <w:t>यही यहूदा के द्वारा है कि "लोगों का एकत्र होना" पूरा होता है। मसीह, यहूदा के रूप में, "दाखलता" भी हैं, और "उत्तम दाखलता" "गधे के बच्चे" से बंधी है। उनके "वस्त्र" "दाखरस" में धुले हैं, जो "अंगूरों का लहू" था। मसीह ने गेतसमनी में अपना लहू बहाना आरम्भ किया, जब उन्होंने रक्त-पसीना बहाया, और "गेतसमनी" का अर्थ "जैतून का कोल्हू" है। गेतसमनी से लेकर क्रूस तक, उन्होंने सब मनुष्यों को अपने पास इकट्ठा करने के लिए अपना अनमोल लहू बहाया।</w:t>
      </w:r>
    </w:p>
    <w:p>
      <w:pPr>
        <w:pStyle w:val="ArticleScripture"/>
        <w:jc w:val="left"/>
      </w:pPr>
      <w:r>
        <w:rPr>
          <w:rFonts w:ascii="Nirmala UI" w:hAnsi="Nirmala UI" w:eastAsia="Nirmala UI" w:cs="Nirmala UI"/>
        </w:rPr>
        <w:t>अब इस संसार का न्याय है; अब इस संसार के प्रधान को बाहर निकाला जाएगा। और मैं, यदि मैं पृथ्वी से ऊपर उठाया जाऊँ, तो सब मनुष्यों को अपनी ओर खींच लूँगा। उसने यह इस बात का संकेत देते हुए कहा कि वह किस प्रकार की मृत्यु मरेगा। यूहन्ना 12:31-33.</w:t>
      </w:r>
    </w:p>
    <w:p>
      <w:pPr>
        <w:pStyle w:val="ArticleBody"/>
        <w:jc w:val="left"/>
      </w:pPr>
      <w:r>
        <w:rPr>
          <w:rFonts w:ascii="Nirmala UI" w:hAnsi="Nirmala UI" w:eastAsia="Nirmala UI" w:cs="Nirmala UI"/>
        </w:rPr>
        <w:t>सब लोगों को अपनी ओर खींच लेने का मसीह का कार्य दो-चरणीय प्रक्रिया है, क्योंकि वह पहले “इस्राएल के बहिष्कृतों” को इकट्ठा करता है, और फिर अपने दूसरे झुंड को आकर्षित करने के लिए उन्हें एक ध्वज के रूप में उपयोग करता है।</w:t>
      </w:r>
    </w:p>
    <w:p>
      <w:pPr>
        <w:pStyle w:val="ArticleScripture"/>
        <w:jc w:val="left"/>
      </w:pPr>
      <w:r>
        <w:rPr>
          <w:rFonts w:ascii="Nirmala UI" w:hAnsi="Nirmala UI" w:eastAsia="Nirmala UI" w:cs="Nirmala UI"/>
        </w:rPr>
        <w:t>मैं अच्छा चरवाहा हूँ, और अपनी भेड़ों को जानता हूँ, और मेरी भेड़ें मुझे जानती हैं। जैसा पिता मुझे जानता है, वैसे ही मैं भी पिता को जानता हूँ; और मैं भेड़ों के लिए अपना प्राण देता हूँ। और मेरी और भी भेड़ें हैं, जो इस बाड़े की नहीं हैं; उन्हें भी मुझे लाना आवश्यक है, और वे मेरी आवाज़ सुनेंगी; और तब एक ही बाड़ा होगा, और एक ही चरवाहा। यूहन्ना 10:14-16.</w:t>
      </w:r>
    </w:p>
    <w:p>
      <w:pPr>
        <w:pStyle w:val="ArticleBody"/>
        <w:jc w:val="left"/>
      </w:pPr>
      <w:r>
        <w:rPr>
          <w:rFonts w:ascii="Nirmala UI" w:hAnsi="Nirmala UI" w:eastAsia="Nirmala UI" w:cs="Nirmala UI"/>
        </w:rPr>
        <w:t>एक लाख चवालीस हज़ार वे "भेड़ें" हैं जो उसे जानते हैं। "अन्य भेड़ें" उसका वह झुंड हैं, जो जब उस ध्वज को देखते और सुनते हैं, तो बाबुल से बाहर निकल आते हैं। अपने ध्वज—जो उसकी ही भेड़ें हैं—को उठाने से पहले, वह पहले उन्हें दूसरी बार एकत्र करता है। पवित्र इतिहास की वह रेखा दानिय्येल अध्याय ग्यारह के तेरह से पंद्रह तक के पदों के साथ मेल खाती है, और इसलिए पद चालीस के गुप्त इतिहास के साथ भी संगत है। यह सच्चे प्रोटेस्टेंट सींग की उस रेखा का प्रतिनिधित्व करती है, जो धर्मत्यागी प्रोटेस्टेंट सींग के इतिहास, धर्मत्यागी रिपब्लिकन सींग और टायर की वेश्या के आगमन के भीतर, पद इकतालीस के रविवार के कानून से ठीक पहले, चलती है। सच्चे प्रोटेस्टेंट सींग की वह रेखा उस इतिहास और उस संदेश—दोनों—का प्रतिनिधित्व करती है, जहाँ एक लाख चवालीस हज़ार पर मुहर लगाई जाती है।</w:t>
      </w:r>
    </w:p>
    <w:p>
      <w:pPr>
        <w:pStyle w:val="ArticleBody"/>
        <w:jc w:val="left"/>
      </w:pPr>
      <w:r>
        <w:rPr>
          <w:rFonts w:ascii="Nirmala UI" w:hAnsi="Nirmala UI" w:eastAsia="Nirmala UI" w:cs="Nirmala UI"/>
        </w:rPr>
        <w:t>"इस्राएल के तिरस्कृत लोग" एक ऐसी धारा का प्रतिनिधित्व करते हैं जो "ठट्ठा करने वालों की सभा" के विपरीत है, जैसा कि यिर्मयाह उन्हें पहचानता है, या "शैतान की सभा" के रूप में, जैसा कि यूहन्ना उन्हें प्रकाशितवाक्य के अध्याय दो और तीन में पहचानता है, जहाँ स्मिर्ना और फिलाडेल्फिया की कलीसियाओं को संबोधित किया गया है। फिलाडेल्फिया के लोग प्रकाशितवाक्य अध्याय सात के "एक लाख चवालीस हजार" का प्रतिनिधित्व करते हैं, और स्मिर्ना उसी अध्याय की "बड़ी भीड़" है, जिसकी गिनती नहीं की जा सकती। अंतिम दिनों में उद्धार पाए हुए दो वर्ग उन लोगों के साथ विवाद में हैं जो झूठ बोलते हैं, जो शैतान की सभा में हैं, और जो दावा करते हैं कि वे परमेश्वर की प्रजा हैं, क्योंकि वे कहते हैं कि वे यहूदी हैं।</w:t>
      </w:r>
    </w:p>
    <w:p>
      <w:pPr>
        <w:pStyle w:val="ArticleBody"/>
        <w:jc w:val="left"/>
      </w:pPr>
      <w:r>
        <w:rPr>
          <w:rFonts w:ascii="Nirmala UI" w:hAnsi="Nirmala UI" w:eastAsia="Nirmala UI" w:cs="Nirmala UI"/>
        </w:rPr>
        <w:t>सच्चे प्रोटेस्टेंट सींग की रेखा उस विवाद से निर्मित है जो उनके और पूर्व वाचा के उन लोगों के बीच मौजूद है, जिन्हें तब पीछे छोड़ दिया जा रहा है। उसी इतिहास में विश्वासयोग्य लोग पतित प्रोटेस्टेंटवाद और कैथोलिक धर्म की रेखा के साथ भी विवाद में हैं। वे तीन धार्मिक इकाइयाँ सच्चे प्रोटेस्टेंट सींग की रेखा के भीतर, सूक्ष्म स्तर पर, अजगर, पशु और झूठे भविष्यद्वक्ता का प्रतिनिधित्व करती हैं।</w:t>
      </w:r>
    </w:p>
    <w:p>
      <w:pPr>
        <w:pStyle w:val="ArticleScripture"/>
        <w:jc w:val="left"/>
      </w:pPr>
      <w:r>
        <w:rPr>
          <w:rFonts w:ascii="Nirmala UI" w:hAnsi="Nirmala UI" w:eastAsia="Nirmala UI" w:cs="Nirmala UI"/>
        </w:rPr>
        <w:t>मैंने देखा कि नाममात्र की कलीसिया और नाममात्र के एडवेंटिस्ट, यहूदा की तरह, हमें कैथोलिकों के हवाले कर देंगे ताकि उनके प्रभाव को प्राप्त कर सत्य के विरोध में आ सकें। तब पवित्र जन एक अल्पज्ञात लोग होंगे, जिन्हें कैथोलिक बहुत कम जानते होंगे; परन्तु हमारी आस्था और रीति-रिवाजों से परिचित कलीसियाएँ और नाममात्र के एडवेंटिस्ट (क्योंकि वे सब्त के कारण हम से घृणा करते थे, क्योंकि वे उसका खण्डन नहीं कर सकते थे) पवित्र जनों के साथ विश्वासघात करेंगे और उन्हें कैथोलिकों के सामने ऐसे लोगों के रूप में पेश करेंगे जो लोगों की संस्थाओं की अवहेलना करते हैं; अर्थात, वे सब्त का पालन करते हैं और रविवार की उपेक्षा करते हैं। स्पॉल्डिंग और मैगन, 1, 2.</w:t>
      </w:r>
    </w:p>
    <w:p>
      <w:pPr>
        <w:pStyle w:val="ArticleBody"/>
        <w:jc w:val="left"/>
      </w:pPr>
      <w:r>
        <w:rPr>
          <w:rFonts w:ascii="Nirmala UI" w:hAnsi="Nirmala UI" w:eastAsia="Nirmala UI" w:cs="Nirmala UI"/>
        </w:rPr>
        <w:t>हम पहले भी इस अनुच्छेद पर विचार कर चुके हैं, और इस दौरान हमने यह पहचाना कि "नाममात्र की कलीसिया" और "नाममात्र का एडवेंटिस्ट" जैसे वाक्यांशों का, जब सिस्टर वाइट ने ये शब्द लिखे थे, अर्थ और प्रयोग अलग थे। फिर भी भविष्यद्वक्ताओं ने अपने इतिहास की अपेक्षा अंतिम दिनों के बारे में अधिक कहा, इसलिए इस अनुच्छेद में अंतिम दिनों की "नाममात्र की कलीसिया" से अभिप्राय धर्मत्यागी प्रोटेस्टेंटवाद होगा। "नाममात्र" शब्द का अर्थ "केवल नाम का" होता है।</w:t>
      </w:r>
    </w:p>
    <w:p>
      <w:pPr>
        <w:pStyle w:val="ArticleBody"/>
        <w:jc w:val="left"/>
      </w:pPr>
      <w:r>
        <w:rPr>
          <w:rFonts w:ascii="Nirmala UI" w:hAnsi="Nirmala UI" w:eastAsia="Nirmala UI" w:cs="Nirmala UI"/>
        </w:rPr>
        <w:t>तथाकथित प्रोटेस्टेंट कलीसिया ने 1844 में रोम का विरोध करना छोड़ दिया, जब उसने विश्वास के द्वारा पवित्रतम स्थान में प्रवेश करने के विरुद्ध विद्रोह किया, जहाँ वह यह पहचान सकती थी कि सातवें दिन का सब्त उपासना का सही दिन है। इसके बजाय, उसने सूर्य-पूजा को बनाए रखा, जो कैथोलिक धर्म का चिह्न है। यदि आपने उसके अधिकार के प्रतीक को स्वीकार कर लिया है, जिसे रोमन कलीसिया बार-बार इस रूप में पहचानती आई है कि बाइबल में उपासना के दिन को सातवें दिन के सब्त से बदलकर रविवार करने का उसे अधिकार है, तो रोम का "विरोध" करना—जो "प्रोटेस्टेंट" शब्द की एकमात्र परिभाषा है—असंभव है।</w:t>
      </w:r>
    </w:p>
    <w:p>
      <w:pPr>
        <w:pStyle w:val="ArticleBody"/>
        <w:jc w:val="left"/>
      </w:pPr>
      <w:r>
        <w:rPr>
          <w:rFonts w:ascii="Nirmala UI" w:hAnsi="Nirmala UI" w:eastAsia="Nirmala UI" w:cs="Nirmala UI"/>
        </w:rPr>
        <w:t>"नाममात्र एडवेंटिस्ट" वे हैं जो स्वयं को सेवेंथ-डे एडवेंटिस्ट होने का दावा करते हैं, पर उन्हें यहूदा के रूप में भी पहचाना गया है, जो उस चेले का प्रतीक है जिसने अपने घोषित विश्वास के साथ विश्वासघात किया है। नाममात्र सेवेंथ-डे एडवेंटिस्ट कलीसिया "पवित्र जनों" से घृणा करेगी और वे पवित्र जन तब "अपरिचित लोग" "हो" जाएंगे। वे "सब्त के कारण" उन अपरिचित पवित्र जनों से घृणा करते हैं, ऐसा सत्य जिसका वे "खंडन" नहीं कर सकते। बहन व्हाइट के इतिहास में सब्त का सत्य सातवें दिन का सब्त था, पर वह अंतिम दिनों के सब्त के सत्य का प्रतिरूप है, जिसका खंडन नहीं किया जा सकता; और वही वह सिद्धांत है जिसे 1863 में अपने विद्रोह में लाओदिकियन सेवेंथ-डे एडवेंटिज़्म ने सबसे पहले अस्वीकार किया था। वही सिद्धांत विलियम मिलर द्वारा खोजा गया पहला आधारभूत सत्य था, और वह एडवेंटिज़्म की उन आधारभूत सच्चाइयों का प्रतिनिधित्व करता है जिनमें चलने से नाममात्र एडवेंटिस्ट इनकार करते हैं, जैसा कि यिर्मयाह के "पुराने मार्गों" द्वारा व्यक्त किया गया है। वह सब्त का सत्य लैव्यव्यवस्था 26 का "सात बार" है।</w:t>
      </w:r>
    </w:p>
    <w:p>
      <w:pPr>
        <w:pStyle w:val="ArticleBody"/>
        <w:jc w:val="left"/>
      </w:pPr>
      <w:r>
        <w:rPr>
          <w:rFonts w:ascii="Nirmala UI" w:hAnsi="Nirmala UI" w:eastAsia="Nirmala UI" w:cs="Nirmala UI"/>
        </w:rPr>
        <w:t>फिलाडेल्फ़िया और स्मिर्ना से बनी सच्चे प्रोटेस्टेंटवाद की रेखा को यहूदा के रूप में निरूपित लोगों द्वारा धोखा दिया जाता है। यहूदा ने यीशु को तीन बार धोखा देने की संधि की, इस प्रकार एक क्रमिक विश्वासघात की पहचान होती है जो क्रूस से पहले आरम्भ हुआ और क्रूस पर समाप्त हुआ। दानिय्येल अध्याय ग्यारह की पद सोलह रविवार के कानून का प्रतिनिधित्व करती है, जिसका प्रतीक क्रूस था। इसलिए, पद सोलह के रविवार के कानून तक पहुँचाने वाली पदों में, जो पद इकतालीस के रविवार के कानून के समान ही है, अन्तिम दिनों के पवित्र जनों पर तीन-चरणीय विश्वासघात लाया जाता है। यह विश्वासघात उस अवधि में होता है जब प्रभु अपने अन्तिम-दिनों के ध्वज को दूसरी बार इकट्ठा कर रहा होता है।</w:t>
      </w:r>
    </w:p>
    <w:p>
      <w:pPr>
        <w:pStyle w:val="ArticleScripture"/>
        <w:jc w:val="left"/>
      </w:pPr>
      <w:r>
        <w:rPr>
          <w:rFonts w:ascii="Nirmala UI" w:hAnsi="Nirmala UI" w:eastAsia="Nirmala UI" w:cs="Nirmala UI"/>
        </w:rPr>
        <w:t>और उस दिन यिशै की जड़ होगी, जो लोगों के लिए एक ध्वज के समान खड़ी होगी; अन्यजातियाँ उसकी खोज करेंगी, और उसका विश्रामस्थान महिमामय होगा। और उस दिन ऐसा होगा कि प्रभु दूसरी बार फिर अपना हाथ बढ़ाएगा, ताकि अपनी प्रजा के शेष लोगों को, जो बचे रह गए होंगे, अश्शूर से, और मिस्र से, और पथ्रोस से, और कूश से, और एलाम से, और शिनार से, और हमात से, और समुद्र के द्वीपों से वापस ले आए। और वह जातियों के लिए एक ध्वज खड़ा करेगा, और इस्राएल के निकाले हुए लोगों को इकट्ठा करेगा, और यहूदा के तितर-बितर लोगों को पृथ्वी के चारों कोनों से बटोर लाएगा। एप्रैम की ईर्ष्या भी दूर हो जाएगी, और यहूदा के शत्रु काट डाले जाएंगे; एप्रैम यहूदा से ईर्ष्या नहीं करेगा, और यहूदा एप्रैम को न सताएगा। परन्तु वे पश्चिम की ओर पलिश्तियों के कंधों पर टूट पड़ेंगे; वे मिलकर पूर्व वालों को लूटेंगे; वे एदोम और मोआब पर अपना हाथ डालेंगे, और अम्मोन की सन्तान उनकी आज्ञा मानेगी। यशायाह 11:10-14.</w:t>
      </w:r>
    </w:p>
    <w:p>
      <w:pPr>
        <w:pStyle w:val="ArticleBody"/>
        <w:jc w:val="left"/>
      </w:pPr>
      <w:r>
        <w:rPr>
          <w:rFonts w:ascii="Nirmala UI" w:hAnsi="Nirmala UI" w:eastAsia="Nirmala UI" w:cs="Nirmala UI"/>
        </w:rPr>
        <w:t>यशायाह पद दस में 'उस दिन' इस अभिव्यक्ति के माध्यम से इस अंश का ऐतिहासिक संदर्भ चिह्नित करते हैं। अतः उस 'दिन' की पहचान पद दस से पहले के पदों में की गई है। जब हम इस विशिष्ट भविष्यवाणी-संबंधी कथा को उस संदर्भ तक पीछे ले जाते हैं जो हमें यह पहचानने देता है कि 'वह दिन' कब है, तब हम अध्याय दस के पहले पद पर पहुँचते हैं।</w:t>
      </w:r>
    </w:p>
    <w:p>
      <w:pPr>
        <w:pStyle w:val="ArticleScripture"/>
        <w:jc w:val="left"/>
      </w:pPr>
      <w:r>
        <w:rPr>
          <w:rFonts w:ascii="Nirmala UI" w:hAnsi="Nirmala UI" w:eastAsia="Nirmala UI" w:cs="Nirmala UI"/>
        </w:rPr>
        <w:t>हाय उन पर जो अन्यायपूर्ण फ़रमान जारी करते हैं, और जो ऐसे अत्याचारी नियम लिखते हैं जिन्हें उन्होंने निर्धारित किया है। यशायाह 10:1.</w:t>
      </w:r>
    </w:p>
    <w:p>
      <w:pPr>
        <w:pStyle w:val="ArticleBody"/>
        <w:jc w:val="left"/>
      </w:pPr>
      <w:r>
        <w:rPr>
          <w:rFonts w:ascii="Nirmala UI" w:hAnsi="Nirmala UI" w:eastAsia="Nirmala UI" w:cs="Nirmala UI"/>
        </w:rPr>
        <w:t>सिस्टर व्हाइट इस पद के "अन्यायपूर्ण आदेश" को शीघ्र आने वाले रविवार के कानून के रूप में पहचानती हैं:</w:t>
      </w:r>
    </w:p>
    <w:p>
      <w:pPr>
        <w:pStyle w:val="ArticleScripture"/>
        <w:jc w:val="left"/>
      </w:pPr>
      <w:r>
        <w:rPr>
          <w:rFonts w:ascii="Nirmala UI" w:hAnsi="Nirmala UI" w:eastAsia="Nirmala UI" w:cs="Nirmala UI"/>
        </w:rPr>
        <w:t>"एक मूर्तिपरस्त सब्त स्थापित कर दिया गया है, जैसे दूरा के मैदानों में सोने की मूर्ति खड़ी की गई थी। और जैसे बाबुल के राजा नबूकदनेस्सर ने ऐसा फरमान जारी किया था कि जो कोई इस मूर्ति के आगे नहीं झुकेगा और इसकी उपासना नहीं करेगा, उसे मार डाला जाए, वैसे ही एक घोषणा की जाएगी कि जो रविवार की संस्था का आदर नहीं करेंगे, उन्हें कारावास और मृत्यु की सजा दी जाएगी। इस प्रकार प्रभु का सब्त पैरों तले रौंदा जाता है। परन्तु प्रभु ने घोषित किया है, 'हाय उन पर जो अन्यायपूर्ण फरमान जारी करते हैं, और जो अत्याचार लिखते हैं जिसे उन्होंने ठहराया है' [Isaiah 10:1]. [Zephaniah 1:14-18]" मैनुस्क्रिप्ट रिलीज़ेस, खंड 14, 92.</w:t>
      </w:r>
    </w:p>
    <w:p>
      <w:pPr>
        <w:pStyle w:val="ArticleBody"/>
        <w:jc w:val="left"/>
      </w:pPr>
      <w:r>
        <w:rPr>
          <w:rFonts w:ascii="Nirmala UI" w:hAnsi="Nirmala UI" w:eastAsia="Nirmala UI" w:cs="Nirmala UI"/>
        </w:rPr>
        <w:t>अपनी प्रजा को दूसरी बार इकट्ठा करने का प्रभु का संदर्भ, निकट आ रहे रविवार के कानून के संकट के ऐतिहासिक परिप्रेक्ष्य में रखा गया है; क्योंकि अध्याय दस की बारहवीं आयत में यशायाह कहता है कि प्रभु अपनी प्रजा के बीच एक कार्य पूरा करेगा, इससे पहले कि वह उस अन्यायपूर्ण फ़रमान—जो कि रविवार का कानून है—के समय अपना कार्यकारी न्याय लाए।</w:t>
      </w:r>
    </w:p>
    <w:p>
      <w:pPr>
        <w:pStyle w:val="ArticleScripture"/>
        <w:jc w:val="left"/>
      </w:pPr>
      <w:r>
        <w:rPr>
          <w:rFonts w:ascii="Nirmala UI" w:hAnsi="Nirmala UI" w:eastAsia="Nirmala UI" w:cs="Nirmala UI"/>
        </w:rPr>
        <w:t>इसलिए ऐसा होगा कि जब प्रभु सिय्योन पर्वत और यरूशलेम पर अपना समस्त कार्य पूरा कर चुके होंगे, तब मैं अश्शूर के राजा के घमण्डी हृदय के फल को और उसकी ऊँची आँखों की शान को दण्ड दूँगा। यशायाह 10:12.</w:t>
      </w:r>
    </w:p>
    <w:p>
      <w:pPr>
        <w:pStyle w:val="ArticleBody"/>
        <w:jc w:val="left"/>
      </w:pPr>
      <w:r>
        <w:rPr>
          <w:rFonts w:ascii="Nirmala UI" w:hAnsi="Nirmala UI" w:eastAsia="Nirmala UI" w:cs="Nirmala UI"/>
        </w:rPr>
        <w:t>"सिय्योन और येरूशलेम पर किया जाने वाला कार्य", जिसे प्रभु पापाई सत्ता की सज़ा का आरम्भ—जो रविवार के कानून से शुरू होता है—से पहले "करते" हैं, वह एक लाख चवालीस हज़ार की मुहरबंदी है। यहेज़केल अध्याय नौ में, लिखने वाले की दवात वाला पुरुष येरूशलेम में घूमता है और उन पर चिह्न लगाता है जो "देश में किए जा रहे घृणित कामों के कारण आहें भरते और विलाप करते हैं" और कलीसिया में किए जा रहे घृणित कामों के कारण भी। वह कार्य प्रभु द्वारा इस्राएल के निकाले हुए लोगों को दूसरी बार इकट्ठा करने की प्रक्रिया को भी सम्मिलित करता है। वह उन्हें पृथ्वी के चारों कोनों से इकट्ठा करता है, और "पृथ्वी के चार कोने" आठ भौगोलिक क्षेत्रों द्वारा निरूपित किए जाते हैं। आठ, पशु की प्रतिमा की परीक्षण-प्रक्रिया का प्रतीक है; इस प्रकार यह दर्शाता है कि जो ध्वज बनेंगे उनका अंतिम एकत्रीकरण उसी काल में होता है जब पृथ्वी पर पशु की प्रतिमा की परीक्षा संचालित की जा रही होती है।</w:t>
      </w:r>
    </w:p>
    <w:p>
      <w:pPr>
        <w:pStyle w:val="ArticleBody"/>
        <w:jc w:val="left"/>
      </w:pPr>
      <w:r>
        <w:rPr>
          <w:rFonts w:ascii="Nirmala UI" w:hAnsi="Nirmala UI" w:eastAsia="Nirmala UI" w:cs="Nirmala UI"/>
        </w:rPr>
        <w:t>"इफ्रैम" के रूप में व्यक्त की गई वह एकता—कि वह "यहूदा से ईर्ष्या न करे, और यहूदा इफ्रैम को न सताए"—तब घटित होती है जब यहूदा के विरोधी समाप्त कर दिए जाते हैं। भविष्यवाणी की दृष्टि से, पूर्व वाचा के लोग—जिन्हें जूडस, या शैतान की सभा, या उपहास करने वालों की मंडली, या मिलेराइट इतिहास के प्रोटेस्टेंट, या मसीह के इतिहास के यहूदियों द्वारा दर्शाया गया है—पहली निराशा में "काट दिए जाते हैं"। जब यिर्मयाह उसी इतिहास का प्रतिनिधित्व करता है, तो उसे यह निर्देश दिया गया कि वह उपहास करने वालों की मंडली में कभी वापस नहीं जा सकता, यद्यपि यदि वे पश्चाताप करना चुनें तो वे उसके पास लौट सकते हैं।</w:t>
      </w:r>
    </w:p>
    <w:p>
      <w:pPr>
        <w:pStyle w:val="ArticleBody"/>
        <w:jc w:val="left"/>
      </w:pPr>
      <w:r>
        <w:rPr>
          <w:rFonts w:ascii="Nirmala UI" w:hAnsi="Nirmala UI" w:eastAsia="Nirmala UI" w:cs="Nirmala UI"/>
        </w:rPr>
        <w:t>18 जुलाई, 2020 से लेकर रविवार के कानून तक, प्रभु अपनी अन्तिम दिनों की प्रजा को दूसरी बार इकट्ठा करता है। वह उन्हें सारे संसार से इकट्ठा करता है, उस अवधि में जब वह यहूदा और यरूशलेम पर अपना सम्पूर्ण कार्य पूरा कर रहा है। उस मुहर लगाने के समय में, परमेश्वर की अन्तिम दिनों की प्रजा अल्पज्ञात रहेगी, तथापि उनके कार्य का विरोध करने वाले एक त्रि-गठबंधन का उन्हें सामना करना पड़ेगा।</w:t>
      </w:r>
    </w:p>
    <w:p>
      <w:pPr>
        <w:pStyle w:val="ArticleBody"/>
        <w:jc w:val="left"/>
      </w:pPr>
      <w:r>
        <w:rPr>
          <w:rFonts w:ascii="Nirmala UI" w:hAnsi="Nirmala UI" w:eastAsia="Nirmala UI" w:cs="Nirmala UI"/>
        </w:rPr>
        <w:t>कैथोलिक धर्म त्रि-गठबंधन का पशु है, और उसकी पुत्रियों में से एक वह वर्ग है जिसे बहन वाइट नाममात्र कलीसिया के रूप में पहचानती हैं। वे झूठे भविष्यद्वक्ता का प्रतिनिधित्व करते हैं। नाममात्र लौदीकिया के एडवेंटिस्ट, जिनका प्रतिनिधित्व यहूदा करता है, इस चित्रण में अजगर हैं। 1863 के विद्रोह का प्रतीक पहले कादेश पर प्राचीन इस्राएल का विद्रोह था, जब उन्होंने यहोशू और कालेब का संदेश अस्वीकार कर मिस्र लौटने का निर्णय लिया। मिस्र अजगर का प्रतीक है।</w:t>
      </w:r>
    </w:p>
    <w:p>
      <w:pPr>
        <w:pStyle w:val="ArticleScripture"/>
        <w:jc w:val="left"/>
      </w:pPr>
      <w:r>
        <w:rPr>
          <w:rFonts w:ascii="Nirmala UI" w:hAnsi="Nirmala UI" w:eastAsia="Nirmala UI" w:cs="Nirmala UI"/>
        </w:rPr>
        <w:t>हे मनुष्य के सन्तान, अपना मुख मिस्र के राजा फिरौन की ओर कर, और उसके विरुद्ध, वरन् समस्त मिस्र के विरुद्ध भविष्यद्वाणी कर; बोल, और कह, प्रभु यहोवा यों कहता है: देख, हे मिस्र के राजा फिरौन, मैं तेरे विरुद्ध हूँ, उस बड़े अजगर के विरुद्ध जो अपनी नदियों के बीच पड़ा रहता है, और जिसने कहा है, मेरी नदी मेरी अपनी है, और मैंने उसे अपने लिये बनाया है। यहेजकेल 29:2, 3.</w:t>
      </w:r>
    </w:p>
    <w:p>
      <w:pPr>
        <w:pStyle w:val="ArticleBody"/>
        <w:jc w:val="left"/>
      </w:pPr>
      <w:r>
        <w:rPr>
          <w:rFonts w:ascii="Nirmala UI" w:hAnsi="Nirmala UI" w:eastAsia="Nirmala UI" w:cs="Nirmala UI"/>
        </w:rPr>
        <w:t>कादेश का विद्रोह उस परीक्षण प्रक्रिया की दसवीं परीक्षा था, जिसने मिस्र से निकाले गए चुने हुए लोगों की अस्वीकृति और मृत्यु को जन्म दिया, और उसने उस अंतिम परीक्षा का प्रतिरूप प्रस्तुत किया, जो 22 अक्टूबर, 1844 को फिलाडेल्फ़ियन मिलराइट एडवेंटिज़्म पर लाई गई परीक्षण प्रक्रिया का हिस्सा थी और 1863 के विद्रोह के साथ समाप्त हुई। प्राचीन इस्राएल के इतिहास के बिल्कुल अंत में, यहूदी चिल्लाकर बोले, 'उसे दूर करो, उसे दूर करो, उसे क्रूस पर चढ़ा दो।' पीलातुस ने उनसे कहा, 'क्या मैं तुम्हारे राजा को क्रूस पर चढ़ाऊँ?' महायाजकों ने उत्तर दिया, 'हमारा कोई राजा नहीं सिवाय कैसर के।' प्रथम विद्रोह और अंतिम विद्रोह में, पूर्व वाचा के लोगों ने अजगर के प्रतीक (मिस्र और मूर्तिपूजक रोम) को अपने राजा के रूप में चुन लिया।</w:t>
      </w:r>
    </w:p>
    <w:p>
      <w:pPr>
        <w:pStyle w:val="ArticleBody"/>
        <w:jc w:val="left"/>
      </w:pPr>
      <w:r>
        <w:rPr>
          <w:rFonts w:ascii="Nirmala UI" w:hAnsi="Nirmala UI" w:eastAsia="Nirmala UI" w:cs="Nirmala UI"/>
        </w:rPr>
        <w:t>18 जुलाई, 2020 को, "यहूदा के शत्रु" "नाश कर दिए गए", और एक लाख चवालीस हज़ार का मंदिर स्थापित किया गया। अब केवल इतना शेष था कि वाचा का दूत अपने मंदिर में अचानक आने से पहले उस मंदिर का शुद्धिकरण हो। मिलेराइट इतिहास का मंदिर 1798 से 1844 तक छियालिस वर्षों में स्थापित किया गया। 19 अप्रैल, 1844 की पहली निराशा में प्रोटेस्टेंट अलग कर दिए गए और शैतान की सभा, उपहास करने वालों की सभा, रोम की एक पुत्री, का हिस्सा बन गए। उस समय से 22 अक्टूबर, 1844 तक विश्वासयोग्यों के मसीह का अनुसरण करते हुए परम-पवित्र स्थान में प्रवेश करने से पहले एक शुद्धिकरण प्रक्रिया हुई, ताकि वह अपनी दिव्यता को उनकी मानवता के साथ जोड़ने का कार्य पूरा कर सके।</w:t>
      </w:r>
    </w:p>
    <w:p>
      <w:pPr>
        <w:pStyle w:val="ArticleBody"/>
        <w:jc w:val="left"/>
      </w:pPr>
      <w:r>
        <w:rPr>
          <w:rFonts w:ascii="Nirmala UI" w:hAnsi="Nirmala UI" w:eastAsia="Nirmala UI" w:cs="Nirmala UI"/>
        </w:rPr>
        <w:t>सच्चा प्रोटेस्टेंट सींग, जिसे अधर्मी फ़रमान से ठीक पहले दूसरी बार इकट्ठा किया जाता है, ताकि वह ध्वज-चिह्न बन जाए जिसका उपयोग परमेश्वर अपने अन्य झुंड को बाबुल से बाहर बुलाने के लिए करता है, उसी काल में प्रकट होता है जब धर्मत्यागी रिपब्लिकन और प्रोटेस्टेंट सींग एकजुट हो रहे हैं, आत्मिक व्यभिचार कर रहे हैं, और इस प्रकार एक शरीर, या एक मंदिर बन रहे हैं, जो पशु की प्रतिमा है। इसी समय परमेश्वर का मंदिर मसीह की प्रतिमा का रूप ले रहा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यहोवा का जो वचन यिर्मयाह के पास आया, वह यह है: यहोवा के घर के द्वार पर खड़ा हो, और वहाँ यह वचन घोषणा कर कह: हे यहूदा के सब लोगो, जो यहोवा की उपासना करने इन द्वारों से प्रवेश करते हो, यहोवा का वचन सुनो। सेनाओं का यहोवा, इस्राएल का परमेश्वर, यों कहता है: अपने मार्गों और अपने कामों को सुधारो, तब मैं तुम्हें इस स्थान में बसने दूँगा। झूठी बातों पर भरोसा मत करो, यह कहते हुए, ‘यहोवा का मन्दिर, यहोवा का मन्दिर, यहोवा का मन्दिर यही हैं।’ क्योंकि यदि तुम सचमुच अपने मार्गों और अपने कामों को सुधारो; यदि तुम एक मनुष्य और उसके पड़ोसी के बीच न्याय ठीक-ठीक करो; यदि तुम परदेसी, अनाथ और विधवा पर अत्याचार न करो, और इस स्थान में निर्दोष का रक्त न बहाओ, और अपने अहित के लिये दूसरे देवताओं के पीछे न चलो; तब मैं तुम्हें इस स्थान में, उस देश में जो मैंने तुम्हारे पितरों को दिया था, युगानुयुग बसने दूँगा। देखो, तुम ऐसी झूठी बातों पर भरोसा करते हो जो लाभ नहीं पहुँचा सकतीं। क्या तुम चोरी करोगे, हत्या करोगे, व्यभिचार करोगे, झूठी शपथ खाओगे, बाल के लिये धूप जलाओगे, और उन दूसरे देवताओं के पीछे चलोगे जिन्हें तुम नहीं जानते; और फिर आकर इस घर में, जो मेरे नाम से कहलाता है, मेरे सामने खड़े होकर कहोगे, ‘हमें इन सब घृणित कामों को करने की छूट मिली है’? क्या यह घर, जो मेरे नाम से कहलाता है, तुम्हारी दृष्टि में डाकुओं की गुफा बन गया है? देखो, मैंने स्वयं यह देखा है, यहोवा की यह वाणी है।</w:t>
      </w:r>
    </w:p>
    <w:p>
      <w:pPr>
        <w:pStyle w:val="ArticleScripture"/>
        <w:jc w:val="left"/>
      </w:pPr>
      <w:r>
        <w:rPr>
          <w:rFonts w:ascii="Nirmala UI" w:hAnsi="Nirmala UI" w:eastAsia="Nirmala UI" w:cs="Nirmala UI"/>
        </w:rPr>
        <w:t>परन्तु अब तुम शीलो में जो मेरा स्थान था, जहाँ मैंने पहले अपना नाम स्थापित किया था, वहाँ जाओ, और देखो कि इस्राएल मेरी प्रजा की दुष्टता के कारण मैंने उसके साथ क्या किया। और अब, क्योंकि तुम ने ये सब काम किए हैं, यहोवा कहता है, और मैं तुम्हारे पास बोलता रहा—भोर-भोर उठकर बोलता रहा—परन्तु तुम ने नहीं सुना; और मैंने तुम्हें पुकारा, पर तुम ने उत्तर नहीं दिया; इसलिए मैं इस भवन के साथ, जो मेरे नाम से कहलाता है और जिस पर तुम भरोसा रखते हो, और उस स्थान के साथ, जो मैंने तुम्हें और तुम्हारे पितरों को दिया, वही करूँगा जो मैंने शीलो के साथ किया। और मैं तुम्हें अपनी दृष्टि के सामने से निकाल दूँगा, जैसे मैंने तुम्हारे सब भाइयों, अर्थात इफ्राइम की सारी संतान, को निकाल दिया। इसलिए तू इस प्रजा के लिए प्रार्थना न कर; न उनके लिए विलाप या प्रार्थना कर; न मेरे सामने मध्यस्थता कर; क्योंकि मैं तेरी नहीं सुनूँगा। क्या तू यह नहीं देखता कि वे यहूदा के नगरों में और यरूशलेम की सड़कों पर क्या करते हैं? यिर्मयाह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सत्तानवे</dc:title>
  <dc:subject>भविष्यवाणी का अनावरण: मसीह का दूसरा एकत्रीकरण और प्रकटीकरण के वृत्तांत में इस्लाम की अंतकालिक भूमिका</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