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अट्ठानवे</w:t>
      </w:r>
    </w:p>
    <w:p>
      <w:pPr>
        <w:pStyle w:val="ArticleSubtitle"/>
        <w:jc w:val="left"/>
      </w:pPr>
      <w:r>
        <w:rPr>
          <w:rFonts w:ascii="Nirmala UI" w:hAnsi="Nirmala UI" w:eastAsia="Nirmala UI" w:cs="Nirmala UI"/>
        </w:rPr>
        <w:t>दैवीय समागम और भविष्यवाणी-संबंधी सामंजस्य: दानिय्येल 11:40 के अंतकालीन ढाँचे में 144,000 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हम पोपतंत्र की रेखा, धर्मत्यागी रिपब्लिकनवाद की रेखा, धर्मत्यागी प्रोटेस्टेंटवाद की रेखा, और एक लाख चवालीस हज़ार की रेखा को दानिय्येल अध्याय ग्यारह के पद चालीस के गुप्त इतिहास में स्थापित कर रहे हैं। हम वर्तमान में इस विषय पर विचार कर रहे हैं कि मसीह अपने लोगों को दो बार एकत्र करता है, और उसके लोगों को दूसरी बार एकत्र करने के सभी चित्रण एक लाख चवालीस हज़ार की अंतिम मुहरबंदी की प्रक्रिया का प्रतिनिधित्व करते हैं।</w:t>
      </w:r>
    </w:p>
    <w:p>
      <w:pPr>
        <w:pStyle w:val="ArticleBody"/>
        <w:jc w:val="left"/>
      </w:pPr>
      <w:r>
        <w:rPr>
          <w:rFonts w:ascii="Nirmala UI" w:hAnsi="Nirmala UI" w:eastAsia="Nirmala UI" w:cs="Nirmala UI"/>
        </w:rPr>
        <w:t>जब सुधार की रेखा में दिव्य प्रतीक अवतरित होता है, तब प्रभु एक चुनी हुई प्रजा को एकत्र करता है, जिसे उसके बाद परखा जाता है। परीक्षण की प्रक्रिया के अंत में एक बिखराव होता है, जिसके बाद वह उन चुनी हुई प्रजा को दूसरी बार एकत्र करता है, यद्यपि बहुत से लोग परीक्षा में असफल होने के कारण पीछे रह जाते हैं। मसीह ने अपने बपतिस्मा के समय अपने चेलों को एकत्र करना प्रारंभ किया, और क्रूस पर चेले बिखर गए। अपने पुनरुत्थान के बाद उसने पिन्तेकोस्त से पूर्व अपने चेलों को दूसरी बार एकत्र किया। यह रेखा दर्शाती है कि रविवार के कानून से ठीक पहले एक लाख चवालीस हज़ार का दूसरा एकत्रीकरण सम्पन्न होता है, जिसका प्रतिरूप पिन्तेकोस्त है। क्रूस एक निराशा को चिन्हित करता है, जिसके बाद दूसरा एकत्रीकरण होता है।</w:t>
      </w:r>
    </w:p>
    <w:p>
      <w:pPr>
        <w:pStyle w:val="ArticleBody"/>
        <w:jc w:val="left"/>
      </w:pPr>
      <w:r>
        <w:rPr>
          <w:rFonts w:ascii="Nirmala UI" w:hAnsi="Nirmala UI" w:eastAsia="Nirmala UI" w:cs="Nirmala UI"/>
        </w:rPr>
        <w:t>क्रूस के बाद दूसरा समागम तब शुरू हुआ जब मसीह अपने पुनरुत्थान के बाद अपने पिता से भेंट करके नीचे उतरे। जब दिव्य प्रतीक उतरता है, तो परमेश्वर की प्रजा को संदेश खाना है, और मसीह के उतरने के बाद, उन्होंने चेलों के साथ खाया।</w:t>
      </w:r>
    </w:p>
    <w:p>
      <w:pPr>
        <w:pStyle w:val="ArticleScripture"/>
        <w:jc w:val="left"/>
      </w:pPr>
      <w:r>
        <w:rPr>
          <w:rFonts w:ascii="Nirmala UI" w:hAnsi="Nirmala UI" w:eastAsia="Nirmala UI" w:cs="Nirmala UI"/>
        </w:rPr>
        <w:t>और ऐसा हुआ कि जब वह उनके साथ भोजन करने बैठा, तो उसने रोटी ली, आशीर्वाद दिया, उसे तोड़ा, और उन्हें दी। तब उनकी आँखें खुल गईं, और उन्होंने उसे पहचान लिया; और वह उनकी दृष्टि से ओझल हो गया। लूका 24:30, 31.</w:t>
      </w:r>
    </w:p>
    <w:p>
      <w:pPr>
        <w:pStyle w:val="ArticleBody"/>
        <w:jc w:val="left"/>
      </w:pPr>
      <w:r>
        <w:rPr>
          <w:rFonts w:ascii="Nirmala UI" w:hAnsi="Nirmala UI" w:eastAsia="Nirmala UI" w:cs="Nirmala UI"/>
        </w:rPr>
        <w:t>क्रूस पर चढ़ाए जाने के बाद दूसरी सभा में, मसीह ने अपने शिष्यों पर पवित्र आत्मा "फूँका"।</w:t>
      </w:r>
    </w:p>
    <w:p>
      <w:pPr>
        <w:pStyle w:val="ArticleScripture"/>
        <w:jc w:val="left"/>
      </w:pPr>
      <w:r>
        <w:rPr>
          <w:rFonts w:ascii="Nirmala UI" w:hAnsi="Nirmala UI" w:eastAsia="Nirmala UI" w:cs="Nirmala UI"/>
        </w:rPr>
        <w:t>अपने चेलों पर पवित्र आत्मा फूँकने और उन्हें अपनी शांति प्रदान करने का मसीह का कार्य, पिन्तेकुस्त के दिन बरसाई जाने वाली प्रचुर वर्षा से पहले कुछ बूँदों के समान था। भविष्यवाणी की आत्मा, खंड 3, 243.</w:t>
      </w:r>
    </w:p>
    <w:p>
      <w:pPr>
        <w:pStyle w:val="ArticleBody"/>
        <w:jc w:val="left"/>
      </w:pPr>
      <w:r>
        <w:rPr>
          <w:rFonts w:ascii="Nirmala UI" w:hAnsi="Nirmala UI" w:eastAsia="Nirmala UI" w:cs="Nirmala UI"/>
        </w:rPr>
        <w:t>19 अप्रैल, 1844 की निराशा के बाद हुई दूसरी सभा में, मसीह ने 1843 की भूल पर से अपना हाथ हटा लिया।</w:t>
      </w:r>
    </w:p>
    <w:p>
      <w:pPr>
        <w:pStyle w:val="ArticleScripture"/>
        <w:jc w:val="left"/>
      </w:pPr>
      <w:r>
        <w:rPr>
          <w:rFonts w:ascii="Nirmala UI" w:hAnsi="Nirmala UI" w:eastAsia="Nirmala UI" w:cs="Nirmala UI"/>
        </w:rPr>
        <w:t>"वे विश्वासयोग्य, निराश लोग, जो यह समझ नहीं पाए कि उनके प्रभु क्यों नहीं आए, अंधकार में नहीं छोड़े गए। फिर उनका मार्गदर्शन किया गया कि वे अपनी बाइबलों में भविष्यवाणी की अवधियों की खोज करें। गणनाओं पर से प्रभु का हाथ हटा लिया गया, और भूल स्पष्ट कर दी गई। उन्होंने देखा कि भविष्यवाणी की अवधियाँ 1844 तक पहुँचती हैं, और वही प्रमाण, जो उन्होंने यह दिखाने के लिए प्रस्तुत किए थे कि भविष्यवाणी की अवधियाँ 1843 में समाप्त हो गई थीं, यह सिद्ध करते थे कि वे 1844 में समाप्त होंगी।" प्रारंभिक लेखन, 237.</w:t>
      </w:r>
    </w:p>
    <w:p>
      <w:pPr>
        <w:pStyle w:val="ArticleBody"/>
        <w:jc w:val="left"/>
      </w:pPr>
      <w:r>
        <w:rPr>
          <w:rFonts w:ascii="Nirmala UI" w:hAnsi="Nirmala UI" w:eastAsia="Nirmala UI" w:cs="Nirmala UI"/>
        </w:rPr>
        <w:t>उस निराशा के समय दूसरा स्वर्गदूत अपने हाथ में 'लेख' लेकर अवतरित हुआ।</w:t>
      </w:r>
    </w:p>
    <w:p>
      <w:pPr>
        <w:pStyle w:val="ArticleScripture"/>
        <w:jc w:val="left"/>
      </w:pPr>
      <w:r>
        <w:rPr>
          <w:rFonts w:ascii="Nirmala UI" w:hAnsi="Nirmala UI" w:eastAsia="Nirmala UI" w:cs="Nirmala UI"/>
        </w:rPr>
        <w:t>"एक और शक्तिशाली स्वर्गदूत को पृथ्वी पर उतरने का आदेश दिया गया। यीशु ने उसके हाथ में एक लिखित संदेश रखा, और जब वह पृथ्वी पर आया, तो उसने पुकारा, 'बाबुल गिर पड़ा है, गिर पड़ा है।'" प्रारंभिक लेखन, 247.</w:t>
      </w:r>
    </w:p>
    <w:p>
      <w:pPr>
        <w:pStyle w:val="ArticleBody"/>
        <w:jc w:val="left"/>
      </w:pPr>
      <w:r>
        <w:rPr>
          <w:rFonts w:ascii="Nirmala UI" w:hAnsi="Nirmala UI" w:eastAsia="Nirmala UI" w:cs="Nirmala UI"/>
        </w:rPr>
        <w:t>दूसरे स्वर्गदूत के आगमन से जो परीक्षण प्रक्रिया शुरू हुई थी, वह एक्सेटर कैंप मीटिंग में तब समाप्त हुई जब पवित्र आत्मा उंडेला गया और संदेश ज्वार की लहर की तरह फैल गया। यह परीक्षण प्रक्रिया क्रूस के बाद स्पष्ट रूप से पहचानी गई, क्योंकि पेंटेकोस्ट पर पवित्र आत्मा के उंडेले जाने से पहले कुल पचास दिनों की अवधि रही; यह अवधि पहले चालीस दिनों और उसके बाद दस दिनों से मिलकर बनी थी, जिसका समापन पेंटेकोस्ट पर हुआ।</w:t>
      </w:r>
    </w:p>
    <w:p>
      <w:pPr>
        <w:pStyle w:val="ArticleScripture"/>
        <w:jc w:val="left"/>
      </w:pPr>
      <w:r>
        <w:rPr>
          <w:rFonts w:ascii="Nirmala UI" w:hAnsi="Nirmala UI" w:eastAsia="Nirmala UI" w:cs="Nirmala UI"/>
        </w:rPr>
        <w:t>"परमेश्वर के लोगों को निरंतर प्रार्थना में उसकी ओर लगे रहना चाहिए। प्रारंभिक शिष्यों ने दस दिन विनती में बिताए थे; सभी मतभेद दूर कर दिए गए थे, और वे गहन आत्म-परीक्षण में, पापों की स्वीकारोक्ति और त्याग में, तथा पवित्र संगति में मिलकर एक हो गए थे—तब पवित्र आत्मा उन पर उतरा, और मसीह की प्रतिज्ञा पूरी हुई। पवित्र आत्मा की अद्भुत बरसात हुई। अचानक स्वर्ग से प्रचंड वेग की आँधी के समान एक ध्वनि आई, और जहाँ वे बैठे थे वह सारा घर उससे भर गया। 'और उसी दिन उनके साथ लगभग तीन हज़ार आत्माएँ मिलाई गईं।' Review and Herald, 11 मार्च, 1909."</w:t>
      </w:r>
    </w:p>
    <w:p>
      <w:pPr>
        <w:pStyle w:val="ArticleBody"/>
        <w:jc w:val="left"/>
      </w:pPr>
      <w:r>
        <w:rPr>
          <w:rFonts w:ascii="Nirmala UI" w:hAnsi="Nirmala UI" w:eastAsia="Nirmala UI" w:cs="Nirmala UI"/>
        </w:rPr>
        <w:t>चालीस दिनों तक मसीह शिष्यों को शिक्षा देते हुए उनके बीच उपस्थित रहे, और फिर उन्होंने स्वर्गारोहण किया। इसके बाद के दस दिन पवित्र आत्मा के पिन्तेकुस्तीय उंडेले जाने से पूर्व की तैयारी की अवधि थे। क्रूस के बाद की शिक्षा के वे चालीस दिन 19 अप्रैल, 1844 से लेकर 12 अगस्त, 1844 को एक्सेटर कैंप मीटिंग के आरंभ तक के समय से मेल खाते हैं। पिन्तेकुस्त से पहले के वे दस दिन 12 से 17 अगस्त, 1844 का प्रतिनिधित्व करते हैं, जब मिलेराइट सैमुअल स्नो द्वारा लाए गए ‘आधी रात की पुकार’ के संदेश पर एकमत हो गए। उस कैंप मीटिंग में दो वर्ग प्रकट हुए, और सभा के समापन पर केवल एक वर्ग ने पवित्र आत्मा के पिन्तेकुस्तीय उंडेले जाने को प्राप्त किया। चालीस दिनों द्वारा निरूपित उस काल में एक वर्ग ने शिक्षा स्वीकार की, और दूसरे वर्ग ने शिक्षा अस्वीकार की। जब ‘आधी रात की पुकार’ आई, तो एक वर्ग के पास तेल था, दूसरे के पास नहीं था।</w:t>
      </w:r>
    </w:p>
    <w:p>
      <w:pPr>
        <w:pStyle w:val="ArticleScripture"/>
        <w:jc w:val="left"/>
      </w:pPr>
      <w:r>
        <w:rPr>
          <w:rFonts w:ascii="Nirmala UI" w:hAnsi="Nirmala UI" w:eastAsia="Nirmala UI" w:cs="Nirmala UI"/>
        </w:rPr>
        <w:t>'जब दूल्हा देर कर रहा था, वे सब उँघने लगे और सो गए।' दूल्हे का देर करना उस समय के बीत जाने, जब प्रभु की अपेक्षा की गई थी, उस निराशा और प्रतीत होने वाले विलंब का प्रतीक है। इस अनिश्चितता के समय में, सतही और आधे-अधूरे मन वालों की रुचि शीघ्र ही डगमगाने लगी और उनके प्रयास शिथिल पड़ गए; परन्तु जिनका विश्वास बाइबल के व्यक्तिगत ज्ञान पर आधारित था, उनके पाँवों के नीचे एक चट्टान थी, जिसे निराशा की लहरें धोकर मिटा नहीं सकती थीं। 'वे सब उँघने लगे और सो गए;' एक वर्ग उदासीनता में और अपने विश्वास का परित्याग करके, दूसरा वर्ग धैर्यपूर्वक प्रतीक्षा करता रहा, जब तक कि अधिक स्पष्ट प्रकाश दिया जाए। फिर भी परीक्षा की रात में बाद वाले भी कुछ हद तक अपना जोश और भक्ति खोते से प्रतीत हुए। आधे-अधूरे मन वाले और सतही लोग अब अपने भाइयों के विश्वास पर सहारा नहीं ले सकते थे। प्रत्येक को स्वयं ही टिकना या गिरना था। द ग्रेट कॉन्ट्रोवर्सी, 395.</w:t>
      </w:r>
    </w:p>
    <w:p>
      <w:pPr>
        <w:pStyle w:val="ArticleBody"/>
        <w:jc w:val="left"/>
      </w:pPr>
      <w:r>
        <w:rPr>
          <w:rFonts w:ascii="Nirmala UI" w:hAnsi="Nirmala UI" w:eastAsia="Nirmala UI" w:cs="Nirmala UI"/>
        </w:rPr>
        <w:t>पेंटेकोस्ट से पहले के दस दिनों के दौरान और एक्सेटर शिविर-सभा की अवधि में, मसीह ने दूसरी बार उन लोगों को इकट्ठा किया जो उसका संदेश संसार तक ले जाने वाले थे। जब 22 अक्टूबर, 1844 को तीसरा स्वर्गदूत उतरा, तो छोटा झुंड फिर से निराश होकर बिखर गया; परंतु 22 अक्टूबर, 1844 को ही शिक्षा का एक काल आरंभ हुआ, जब मसीह अपनी प्रजा को परमपवित्र स्थान में ले गया। 1849 में, प्रभु ने दूसरी बार अपना हाथ बढ़ाकर उन लोगों को फिर से इकट्ठा किया, जिन्हें वह 19 अप्रैल और 22 अक्टूबर, 1844 की निराशाओं से निकालकर पहले ही इकट्ठा कर चुका था।</w:t>
      </w:r>
    </w:p>
    <w:p>
      <w:pPr>
        <w:pStyle w:val="ArticleBody"/>
        <w:jc w:val="left"/>
      </w:pPr>
      <w:r>
        <w:rPr>
          <w:rFonts w:ascii="Nirmala UI" w:hAnsi="Nirmala UI" w:eastAsia="Nirmala UI" w:cs="Nirmala UI"/>
        </w:rPr>
        <w:t>1844 में दिया गया निर्देश उस संदेश के संबंध में था जो तीसरे स्वर्गदूत के हाथ में था जब वह उतरा, परन्तु महान निराशा के बाद आई "संदेह और अनिश्चितता की अवधि" में बहुत से लोग भटक गए। 1849 तक उस छोटे, बिखरे हुए झुंड को एकत्र करने का कार्य आरंभ हुआ, परन्तु उस इतिहास द्वारा जो दर्शाया गया, वह 1863 की पराजय और आधुनिक इस्राएल के लिए पहला कादेश था। एक लाख चवालीस हजार की भावी विजय और दूसरे कादेश में उनके कार्य में विलंब हो गया।</w:t>
      </w:r>
    </w:p>
    <w:p>
      <w:pPr>
        <w:pStyle w:val="ArticleBody"/>
        <w:jc w:val="left"/>
      </w:pPr>
      <w:r>
        <w:rPr>
          <w:rFonts w:ascii="Nirmala UI" w:hAnsi="Nirmala UI" w:eastAsia="Nirmala UI" w:cs="Nirmala UI"/>
        </w:rPr>
        <w:t>जब 11 सितंबर, 2001 को प्रभु अवतरित हुए, तो उन्होंने अपने अंतिम दिनों के लोगों को एकत्र किया, उन्हें खाने के लिए अपना आत्मिक भोजन दिया, और जब उन्होंने अंतिम वर्षा का छिड़काव शुरू किया, तो उन पर अपनी आत्मा फूँकी; और उन्होंने एक परीक्षा की प्रक्रिया भी आरम्भ की, जो 18 जुलाई, 2020 तक चली, जब उनके अंतिम दिनों के लोग निराश हुए और तितर-बितर हो गए। साढ़े तीन दिन तक वे सड़क पर मृत पड़े रहे। साढ़े तीन दिन भी, और मसीह के समय की चालीस दिनों की अवधि भी, मरुभूमि का प्रतीक हैं। यह 19 अप्रैल, 1844 से 12 अगस्त, 1844 तक की अवधि द्वारा भी, और 22 अक्टूबर, 1844 से 1849 तक की अवधि द्वारा भी दर्शाया गया है।</w:t>
      </w:r>
    </w:p>
    <w:p>
      <w:pPr>
        <w:pStyle w:val="ArticleBody"/>
        <w:jc w:val="left"/>
      </w:pPr>
      <w:r>
        <w:rPr>
          <w:rFonts w:ascii="Nirmala UI" w:hAnsi="Nirmala UI" w:eastAsia="Nirmala UI" w:cs="Nirmala UI"/>
        </w:rPr>
        <w:t>जुलाई 2023 से लेकर रविवार के कानून तक, जो पेंटेकोस्ट से पूर्व के दस दिनों का समय है, एक्सेटर में 12 अगस्त से 17 अगस्त तक का कैंप मीटिंग और 1849 से 1863 तक की अवधि—ये सभी एक-दूसरे के अनुरूप हैं। वे परमेश्वर के अंतिम दिनों के लोगों के दूसरे एकत्रीकरण की अवधि का प्रतिनिधित्व करते हैं। निराशा से लेकर पवित्र आत्मा के उंडेले जाने तक की अवधि दो अलग-अलग अवधियों में विभाजित है।</w:t>
      </w:r>
    </w:p>
    <w:p>
      <w:pPr>
        <w:pStyle w:val="ArticleBody"/>
        <w:jc w:val="left"/>
      </w:pPr>
      <w:r>
        <w:rPr>
          <w:rFonts w:ascii="Nirmala UI" w:hAnsi="Nirmala UI" w:eastAsia="Nirmala UI" w:cs="Nirmala UI"/>
        </w:rPr>
        <w:t>दानिय्येल अध्याय ग्यारह की चालीसवीं आयत के छिपे इतिहास में धर्मत्यागी प्रोटेस्टेंटवाद (नाममात्र का कलीसिया), लाओदीकिया का सेवेंथ-डे एडवेंटिज़्म (नाममात्र का एडवेंटिज़्म), कैथोलिक धर्म, और सच्चा प्रोटेस्टेंटवाद—इन सबकी धाराएँ प्रस्तुत हैं। ये चार धाराएँ सच्चे प्रोटेस्टेंटवाद को अजगर (यहूदा), पशु (कैथोलिक धर्म) और झूठे भविष्यद्वक्ता (धर्मत्यागी प्रोटेस्टेंटवाद) के त्रिगुनी संघ के साथ विवाद में दर्शाती हैं।</w:t>
      </w:r>
    </w:p>
    <w:p>
      <w:pPr>
        <w:pStyle w:val="ArticleBody"/>
        <w:jc w:val="left"/>
      </w:pPr>
      <w:r>
        <w:rPr>
          <w:rFonts w:ascii="Nirmala UI" w:hAnsi="Nirmala UI" w:eastAsia="Nirmala UI" w:cs="Nirmala UI"/>
        </w:rPr>
        <w:t>इसी छिपे हुए इतिहास के भीतर धर्मत्यागी रिपब्लिकनवाद की धारा भी दर्शाई गई है। उसी धारा के भीतर डेमोक्रेट (अजगर) और रिपब्लिकन पार्टियों (पशु की प्रतिमा) के बीच एक विवाद का चित्रण किया गया है। रिपब्लिकन पार्टी पशु की प्रतिमा बनाने में अग्रणी भूमिका निभाने वाली है, और ऐसा करते हुए वह उस पशु (पोपतंत्र) के भविष्यवाणी-संबंधी लक्षणों को प्रकट करती है। परमेश्वर के वचन में पोपतंत्र, जो उत्तर का राजा भी है और वही पशु भी, को न्याय का औज़ार बनाकर उपयोग की गई उसकी सेवाओं के प्रतिफल में मिस्र (अजगर) दिया गया है।</w:t>
      </w:r>
    </w:p>
    <w:p>
      <w:pPr>
        <w:pStyle w:val="ArticleScripture"/>
        <w:jc w:val="left"/>
      </w:pPr>
      <w:r>
        <w:rPr>
          <w:rFonts w:ascii="Nirmala UI" w:hAnsi="Nirmala UI" w:eastAsia="Nirmala UI" w:cs="Nirmala UI"/>
        </w:rPr>
        <w:t>हे मनुष्य के पुत्र, बाबेल के राजा नबूकद्रेस्सर ने सोर के विरुद्ध अपनी सेना से बहुत भारी परिश्रम करवाया: हर सिर गंजा हो गया, और हर कंधा छिल गया; तो भी, जो सेवा उन्होंने उसके विरुद्ध की उसके लिये, न उसे और न उसकी सेना को सोर से कोई मजदूरी मिली। इसलिये प्रभु यहोवा यों कहता है: देख, मैं बाबेल के राजा नबूकद्रेस्सर को मिस्र का देश दे दूँगा; वह उसकी भीड़ को ले लेगा, उसका लूट का माल ले लेगा, और उसका शिकार ले लेगा; और यह उसकी सेना के लिये मजदूरी होगी। जिस परिश्रम से उसने उसके विरुद्ध सेवा की, उसके बदले मैंने उसे मिस्र का देश दे दिया है, क्योंकि उन्होंने मेरे लिये काम किया है, प्रभु यहोवा की यह वाणी है। उसी दिन मैं इस्राएल के घराने का सींग फूटने दूँगा, और मैं तेरे मुख को उनके बीच खोल दूँगा; और वे जानेंगे कि मैं यहोवा हूँ। यहेजकेल 29:18-21.</w:t>
      </w:r>
    </w:p>
    <w:p>
      <w:pPr>
        <w:pStyle w:val="ArticleBody"/>
        <w:jc w:val="left"/>
      </w:pPr>
      <w:r>
        <w:rPr>
          <w:rFonts w:ascii="Nirmala UI" w:hAnsi="Nirmala UI" w:eastAsia="Nirmala UI" w:cs="Nirmala UI"/>
        </w:rPr>
        <w:t>नबूकदनेस्सर, जो उक्त खंड में उत्तर का राजा है, को उसकी मजदूरी के रूप में मिस्र की भूमि दी जाती है; इस प्रकार यह द्योतक है कि अंतिम दिनों में पापाई सत्ता को मिस्र दिया जाता है, जो कि अजगर है, अर्थात् दस राजा, यानी संयुक्त राष्ट्र, जो थोड़े समय के लिए अपना सातवाँ राज्य पशु को सौंप देने पर सहमत होते हैं।</w:t>
      </w:r>
    </w:p>
    <w:p>
      <w:pPr>
        <w:pStyle w:val="ArticleScripture"/>
        <w:jc w:val="left"/>
      </w:pPr>
      <w:r>
        <w:rPr>
          <w:rFonts w:ascii="Nirmala UI" w:hAnsi="Nirmala UI" w:eastAsia="Nirmala UI" w:cs="Nirmala UI"/>
        </w:rPr>
        <w:t>और जो दस सींग तू ने उस पशु पर देखे, वे उस वेश्या से घृणा करेंगे, और उसे उजाड़ और नग्न कर देंगे, और उसका मांस खाएँगे, और उसे आग से जला देंगे। क्योंकि परमेश्वर ने उनकी हृदयों में अपनी इच्छा पूरी करने के लिए यह बात डाल दी है कि वे एक मन हों, और अपना राज्य उस पशु को दे दें, जब तक कि परमेश्वर के वचन पूरे न हो जाएँ। प्रकाशितवाक्य 17:16, 17.</w:t>
      </w:r>
    </w:p>
    <w:p>
      <w:pPr>
        <w:pStyle w:val="ArticleBody"/>
        <w:jc w:val="left"/>
      </w:pPr>
      <w:r>
        <w:rPr>
          <w:rFonts w:ascii="Nirmala UI" w:hAnsi="Nirmala UI" w:eastAsia="Nirmala UI" w:cs="Nirmala UI"/>
        </w:rPr>
        <w:t>यह भविष्यसूचक भुगतान दानिय्येल अध्याय ग्यारह पद बयालीस में भी दर्शाया गया है।</w:t>
      </w:r>
    </w:p>
    <w:p>
      <w:pPr>
        <w:pStyle w:val="ArticleScripture"/>
        <w:jc w:val="left"/>
      </w:pPr>
      <w:r>
        <w:rPr>
          <w:rFonts w:ascii="Nirmala UI" w:hAnsi="Nirmala UI" w:eastAsia="Nirmala UI" w:cs="Nirmala UI"/>
        </w:rPr>
        <w:t>वह देशों पर भी अपना हाथ बढ़ाएगा; और मिस्र का देश बच न सकेगा। दानिय्येल 11:42.</w:t>
      </w:r>
    </w:p>
    <w:p>
      <w:pPr>
        <w:pStyle w:val="ArticleBody"/>
        <w:jc w:val="left"/>
      </w:pPr>
      <w:r>
        <w:rPr>
          <w:rFonts w:ascii="Nirmala UI" w:hAnsi="Nirmala UI" w:eastAsia="Nirmala UI" w:cs="Nirmala UI"/>
        </w:rPr>
        <w:t>पापत्व पश्चात वर्षा के समय अजगर की शक्ति पर विजय पाता है, क्योंकि यह चुकौती उस "दिन" "में" पूरी की जाती है जब परमेश्वर "इस्राएल के घराने का सींग फूटने देता है"। यह वही वर्षा है जो परमेश्वर के इस्राएल को अंकुरित करती है, और वह दिन 11 सितंबर, 2001 को आरम्भ हुआ, जो पूर्वी पवन का दिन था।</w:t>
      </w:r>
    </w:p>
    <w:p>
      <w:pPr>
        <w:pStyle w:val="ArticleScripture"/>
        <w:jc w:val="left"/>
      </w:pPr>
      <w:r>
        <w:rPr>
          <w:rFonts w:ascii="Nirmala UI" w:hAnsi="Nirmala UI" w:eastAsia="Nirmala UI" w:cs="Nirmala UI"/>
        </w:rPr>
        <w:t>वह याकूब की संतान को जड़ पकड़ाएगा; इस्राएल पल्लवित और पुष्पित होगा, और पृथ्वी के मुख को फल से भर देगा। क्या उसने उसे उसी प्रकार मारा है, जैसे उसने उन्हें मारा जो उसे मारते थे? या क्या वह उसी प्रकार मारा गया, जैसे वे जो उसके द्वारा मारे गए? माप-तौल से, जब वह अंकुरित होता है, तू उससे वाद-विवाद करेगा; वह पूर्वी पवन के दिन अपनी कठोर हवा को रोक देता है। इसलिए इसी से याकूब का अधर्म शुद्ध किया जाएगा; और उसका पाप दूर करने का सारा फल यही है: जब वह वेदी के सब पत्थरों को चूने के पत्थरों के समान कर देगा, जो टुकड़े-टुकड़े किए जाते हैं, तब उपवन और प्रतिमाएँ खड़ी न रहेंगी। यशायाह 27:6-9.</w:t>
      </w:r>
    </w:p>
    <w:p>
      <w:pPr>
        <w:pStyle w:val="ArticleBody"/>
        <w:jc w:val="left"/>
      </w:pPr>
      <w:r>
        <w:rPr>
          <w:rFonts w:ascii="Nirmala UI" w:hAnsi="Nirmala UI" w:eastAsia="Nirmala UI" w:cs="Nirmala UI"/>
        </w:rPr>
        <w:t>जब अंतिम वर्षा उंडेली जा रही होती है, तब मिस्र पापाई पशु को दिया जाता है। अंतिम वर्षा तब छिड़कना शुरू हुई जब तीसरी विपत्ति के इस्लाम का प्रतिनिधित्व करने वाली पूर्वी पवन 11 सितंबर, 2001 को "रोक दी गई", या रोक कर रखी गई। तब, जैसे ही इस्राएल कोंपलाने लगा, उस पर मापी हुई वर्षा (छिड़काव) होने लगी। रविवार के कानून के समय, जब तीसरी विपत्ति फिर आती है, अंतिम वर्षा बिना माप के उंडेल दी जाती है। 11 सितंबर, 2001 और शीघ्र आने वाले रविवार के कानून के बीच "याकूब का अधर्म" शुद्ध किया जाता है, और इब्रानी शब्द "शुद्ध किया" का अर्थ "प्रायश्चित किया गया" होता है। रविवार के कानून पर पापाई पशु को मिस्र (ड्रैगन) दिया जाता है, जब वे दस राजा पशु की एक वैश्विक प्रतिमा बनाकर पापाइयत के साथ व्यभिचार करते हैं।</w:t>
      </w:r>
    </w:p>
    <w:p>
      <w:pPr>
        <w:pStyle w:val="ArticleBody"/>
        <w:jc w:val="left"/>
      </w:pPr>
      <w:r>
        <w:rPr>
          <w:rFonts w:ascii="Nirmala UI" w:hAnsi="Nirmala UI" w:eastAsia="Nirmala UI" w:cs="Nirmala UI"/>
        </w:rPr>
        <w:t>रविवार के कानून से पहले, एक लाख चवालीस हजार की मुहरबंदी के समय, धर्मत्यागी रिपब्लिकन सींग धर्मत्यागी प्रोटेस्टेंट सींग के साथ मिलकर पशु की प्रतिमा बनाता है, और उस भविष्यसूचक रेखा में रिपब्लिकन पार्टी डेमोक्रेटिक पार्टी पर प्रबल होती है, क्योंकि डेमोक्रेटिक पार्टी अजगर की शक्ति है और रिपब्लिकन पार्टी वह शक्ति है जो पापसी की प्रतिमा बनाती है।</w:t>
      </w:r>
    </w:p>
    <w:p>
      <w:pPr>
        <w:pStyle w:val="ArticleBody"/>
        <w:jc w:val="left"/>
      </w:pPr>
      <w:r>
        <w:rPr>
          <w:rFonts w:ascii="Nirmala UI" w:hAnsi="Nirmala UI" w:eastAsia="Nirmala UI" w:cs="Nirmala UI"/>
        </w:rPr>
        <w:t>पृथ्वी के पशु के भविष्यसूचक इतिहास में डेमोक्रेटिक पार्टी का अंत और रिपब्लिकन पार्टी का अंत पहचाना जाता है। ये दोनों पार्टियाँ मिलकर रिपब्लिकनवाद का सींग बनती हैं, लेकिन वे एक आंतरिक संघर्ष का संकेत देती हैं जो पृथ्वी के पशु के पूरे इतिहास में चलता रहता है। वह सींग (रिपब्लिकन) पृथ्वी के पशु के दो सींगों का एक आंतरिक सूक्ष्म प्रतिरूप समेटे हुए है।</w:t>
      </w:r>
    </w:p>
    <w:p>
      <w:pPr>
        <w:pStyle w:val="ArticleBody"/>
        <w:jc w:val="left"/>
      </w:pPr>
      <w:r>
        <w:rPr>
          <w:rFonts w:ascii="Nirmala UI" w:hAnsi="Nirmala UI" w:eastAsia="Nirmala UI" w:cs="Nirmala UI"/>
        </w:rPr>
        <w:t>मेद और फारस के राज्य की गवाही में, वही अंतिम सींग था जो ऊपर उठकर अधिक ऊँचा हो गया, और अमेरिकी इतिहास में डेमोक्रेटिक पार्टी पहले शुरू हुई, परंतु अंत में रिपब्लिकन पार्टी ऊपर उठती है और डेमोक्रेट्स पर हावी हो जाती है। अंतिम वर्षा के इतिहास में, जो 11 सितंबर, 2001 को शुरू हुई, वैश्वीकरण समर्थक, अजगर से प्रेरित डेमोक्रेट्स प्रकाशितवाक्य के अध्याय ग्यारह में वर्णित अथाह कुंड से निकलकर ऊपर आए और 2020 का चुनाव चुराकर रिपब्लिकनों को मार गिराया। ट्रम्प (और रिपब्लिकनों) के खिलाफ उनका युद्ध 2015 में तब शुरू हुआ जब उन्होंने अपनी उम्मीदवारी की घोषणा की, और उसके बाद वह और भी अधिक तीव्र होता गया।</w:t>
      </w:r>
    </w:p>
    <w:p>
      <w:pPr>
        <w:pStyle w:val="ArticleBody"/>
        <w:jc w:val="left"/>
      </w:pPr>
      <w:r>
        <w:rPr>
          <w:rFonts w:ascii="Nirmala UI" w:hAnsi="Nirmala UI" w:eastAsia="Nirmala UI" w:cs="Nirmala UI"/>
        </w:rPr>
        <w:t>जब डेमोक्रेट्स ने 2020 में चुनाव चुरा लिया, तब उन्होंने पेलोसी ट्रायल्स शुरू किए, लेकिन जब ट्रम्प ने 2022 में अपना तीसरा अभियान घोषित किया, तो डेमोक्रेट्स पर भय छा गया, और उनका क्रोध और बढ़ गया, और वे तब ट्रम्प और उनके समर्थकों के खिलाफ प्रचंड क्रोध के साथ टूट पड़े, क्योंकि उन्हें पता था कि उनका समय कम था। उन्होंने उसकी मृत्यु का जश्न मनाया, लेकिन जब वह उठ खड़ा हुआ, तो उन पर गहरा भय छा गया।</w:t>
      </w:r>
    </w:p>
    <w:p>
      <w:pPr>
        <w:pStyle w:val="ArticleScripture"/>
        <w:jc w:val="left"/>
      </w:pPr>
      <w:r>
        <w:rPr>
          <w:rFonts w:ascii="Nirmala UI" w:hAnsi="Nirmala UI" w:eastAsia="Nirmala UI" w:cs="Nirmala UI"/>
        </w:rPr>
        <w:t>और जब वे अपनी गवाही पूरी कर लेंगे, तो अथाह गर्त से ऊपर आने वाला पशु उनके विरुद्ध युद्ध करेगा, और उन पर प्रबल होकर उन्हें मार डालेगा। और उनकी लाशें उस बड़े नगर की सड़क पर पड़ी रहेंगी, जिसे आत्मिक अर्थ में सदोम और मिस्र कहा जाता है, जहाँ हमारे प्रभु को भी क्रूस पर चढ़ाया गया था। और लोगों, कुलों, भाषाओं और जातियों के लोग साढ़े तीन दिन तक उनकी लाशों को देखेंगे, और उनकी लाशों को कब्रों में रखने नहीं देंगे। और जो पृथ्वी पर बसते हैं वे उनके कारण आनन्दित होंगे, और खुशियाँ मनाएँगे, और एक-दूसरे को उपहार भेजेंगे; क्योंकि इन दो भविष्यद्वक्ताओं ने पृथ्वी पर बसने वालों को कष्ट दिया था। और साढ़े तीन दिन के बाद परमेश्वर की ओर से जीवन की आत्मा उनमें प्रवेश कर गई, और वे अपने पैरों पर खड़े हो गए; और जिन्होंने उन्हें देखा उन पर बड़ा भय छा गया। प्रकाशितवाक्य 11:7-11.</w:t>
      </w:r>
    </w:p>
    <w:p>
      <w:pPr>
        <w:pStyle w:val="ArticleBody"/>
        <w:jc w:val="left"/>
      </w:pPr>
      <w:r>
        <w:rPr>
          <w:rFonts w:ascii="Nirmala UI" w:hAnsi="Nirmala UI" w:eastAsia="Nirmala UI" w:cs="Nirmala UI"/>
        </w:rPr>
        <w:t>डेमोक्रेटिक पार्टी के अंत को चिन्हित करने वाली अवधि 2021 में बाइडेन के शपथ ग्रहण से लेकर 2025 में ट्रंप के शपथ ग्रहण तक है। यह अवधि पेलोसी ट्रायल्स से शुरू हुई, जो पूरी तरह असंवैधानिक और पूर्णतः राजनीतिक स्वभाव के थे। वह इतिहास, जो 1989 में अंत के समय से छठे राष्ट्रपति की मृत्यु से लेकर उस आठवें राष्ट्रपति तक जो सात में से है, का प्रतिनिधित्व करता है, राजनीतिक मुकदमों (पेलोसी ट्रायल्स) से शुरू हुआ, और राजनीतिक लक्ष्यों के उलट जाने पर डेमोक्रेटिक पार्टी की मृत्यु तथा पेलोसी ट्रायल्स के दूसरे दौर के साथ समाप्त होता है।</w:t>
      </w:r>
    </w:p>
    <w:p>
      <w:pPr>
        <w:pStyle w:val="ArticleBody"/>
        <w:jc w:val="left"/>
      </w:pPr>
      <w:r>
        <w:rPr>
          <w:rFonts w:ascii="Nirmala UI" w:hAnsi="Nirmala UI" w:eastAsia="Nirmala UI" w:cs="Nirmala UI"/>
        </w:rPr>
        <w:t>इस इतिहास का चित्रण प्रकाशितवाक्य के ग्यारहवें अध्याय में मिलता है, जिसकी पहली पूर्ति फ्रांसीसी क्रांति में हुई। फ्रांसीसी क्रांति गिलोटिन-प्रकार के राजनीतिक संघर्ष का शास्त्रीय ऐतिहासिक उदाहरण है, जिसमें एक शासक दल दूसरे को मार डालता है, और फिर वही शासक सत्ता स्वयं उखाड़ फेंकी जाती है और उत्पीड़ित होती है।</w:t>
      </w:r>
    </w:p>
    <w:p>
      <w:pPr>
        <w:pStyle w:val="ArticleBody"/>
        <w:jc w:val="left"/>
      </w:pPr>
      <w:r>
        <w:rPr>
          <w:rFonts w:ascii="Nirmala UI" w:hAnsi="Nirmala UI" w:eastAsia="Nirmala UI" w:cs="Nirmala UI"/>
        </w:rPr>
        <w:t>बाइडेन के शपथग्रहण और पेलोसी ट्रायल्स से लेकर ट्रम्प के दूसरे शपथग्रहण और पेलोसी ट्रायल्स के उलटने तक की अवधि डेमोक्रेटिक पार्टी के अंत को चिह्नित करती है, और यह उस समय को भी चिह्नित करती है जब ट्रम्प उन कार्यकारी आदेशों के एक सेट को पुनः लागू करते हैं जिनकी मिसाल एलिएन एंड सेडिशन एक्ट्स हैं। उन कार्यकारी आदेशों का कार्यान्वयन दूसरे पेलोसी ट्रायल्स की शुरुआत करेगा और उस अवधि की शुरुआत को चिह्नित करेगा जब पशु की छवि की स्थापना पूरी गंभीरता से शुरू होती है। वह अवधि संडे लॉ के प्रवर्तन पर समाप्त होती है; इसलिए यह अवधि एलिएन एंड सेडिशन एक्ट्स के समानांतर कार्यकारी आदेशों से शुरू होकर संडे लॉ पर समाप्त होती है। वहीं पर रिपब्लिकन पार्टी का अंत होता है।</w:t>
      </w:r>
    </w:p>
    <w:p>
      <w:pPr>
        <w:pStyle w:val="ArticleBody"/>
        <w:jc w:val="left"/>
      </w:pPr>
      <w:r>
        <w:rPr>
          <w:rFonts w:ascii="Nirmala UI" w:hAnsi="Nirmala UI" w:eastAsia="Nirmala UI" w:cs="Nirmala UI"/>
        </w:rPr>
        <w:t>डेमोक्रेटिक पार्टी और फिर रिपब्लिकन पार्टी के समापन का प्रतिनिधित्व करने वाले दोनों कालखंड भविष्यवाणी के अनुसार परस्पर जुड़े हुए हैं, और उनका निरूपण 1776 से 1798 तक के बाईस वर्षों के काल से होता है। उस काल के तीन मार्गचिह्न हैं: 1776 की स्वतंत्रता की घोषणा, तेरह वर्ष बाद संविधान, और उसके बाद 1798 के विदेशी और राजद्रोह अधिनियम। ये तीनों मार्गचिह्न डेमोक्रेटिक और रिपब्लिकन पार्टियों की रेखा में अपनी पूर्ति पाते हैं, यद्यपि दूसरे और तीसरे मार्गचिह्न का अनुप्रयोग प्रत्येक रेखा में भिन्न बिंदु पर होता है।</w:t>
      </w:r>
    </w:p>
    <w:p>
      <w:pPr>
        <w:pStyle w:val="ArticleBody"/>
        <w:jc w:val="left"/>
      </w:pPr>
      <w:r>
        <w:rPr>
          <w:rFonts w:ascii="Nirmala UI" w:hAnsi="Nirmala UI" w:eastAsia="Nirmala UI" w:cs="Nirmala UI"/>
        </w:rPr>
        <w:t>अगले लेख में हम इन मार्गचिह्नों और उनकी पूर्तियों की व्याख्या करेंगे।</w:t>
      </w:r>
    </w:p>
    <w:p>
      <w:pPr>
        <w:pStyle w:val="ArticleScripture"/>
        <w:jc w:val="left"/>
      </w:pPr>
      <w:r>
        <w:rPr>
          <w:rFonts w:ascii="Nirmala UI" w:hAnsi="Nirmala UI" w:eastAsia="Nirmala UI" w:cs="Nirmala UI"/>
        </w:rPr>
        <w:t>यहाँ केवल दो ही पक्ष हैं; शैतान अपनी कुटिल, छलपूर्ण शक्ति से कार्य करता है, और प्रबल भ्रमों के द्वारा वह उन सबको फँसा लेता है जो सत्य में स्थिर नहीं रहते, जिन्होंने अपने कान सत्य से फेर लिए हैं और किस्सों-कहानियों की ओर मुड़ गए हैं। स्वयं शैतान सत्य में स्थिर न रहा; वह अधर्म का रहस्य है। अपनी कपटता से वह अपनी आत्मा-नाशक भूलों को सत्य का रूप दे देता है। यहीं उनकी छलने की शक्ति निहित है। क्योंकि वे सत्य की नक़ल मात्र हैं, इसी कारण स्पिरिचुअलिज़्म, थियोसोफी और ऐसे अन्य छल मनुष्यों के मनों पर इतना अधिकार पा लेते हैं। यही शैतान की माहिर चाल है। वह मनुष्य का उद्धारकर्ता, मानव जाति का हितैषी होने का दिखावा करता है, और इस प्रकार वह अपने शिकारों को और भी आसानी से विनाश की ओर लुभा ले जाता है।</w:t>
      </w:r>
    </w:p>
    <w:p>
      <w:pPr>
        <w:pStyle w:val="ArticleScripture"/>
        <w:jc w:val="left"/>
      </w:pPr>
      <w:r>
        <w:rPr>
          <w:rFonts w:ascii="Nirmala UI" w:hAnsi="Nirmala UI" w:eastAsia="Nirmala UI" w:cs="Nirmala UI"/>
        </w:rPr>
        <w:t>परमेश्वर के वचन में हमें चेतावनी दी गई है कि सुरक्षा की कीमत निद्राहीन चौकसी है। केवल सत्य और धर्म के सीधे मार्ग में ही हम प्रलोभक की शक्ति से बच सकते हैं। परन्तु संसार फँसा हुआ है। शैतान अपने उद्देश्यों की पूर्ति के लिए अनगिनत योजनाएँ और तरीके गढ़ने में अपनी कला का प्रयोग करता है। छलावरण उसके लिए एक महीन कला बन गया है, और वह प्रकाश के स्वर्गदूत के वेश में काम करता है। केवल परमेश्वर की दृष्टि ही उसकी उन योजनाओं को भाँपती है जिनसे वह झूठे और विनाशक सिद्धांतों द्वारा संसार को दूषित करता है—ऐसे सिद्धांत जो ऊपर से वास्तविक भलाई का रूप लिए होते हैं। वह धार्मिक स्वतंत्रता को सीमित करने और धार्मिक जगत में एक प्रकार की दासता लाने का काम करता है। संस्थाएँ और संगठन, यदि परमेश्वर की शक्ति से न संभाली जाएँ, तो शैतान के निर्देशन में काम करेंगे, ताकि मनुष्यों को मनुष्यों के नियंत्रण के अधीन कर दें; और धोखा और छल सत्य के लिए उत्साह तथा परमेश्वर के राज्य की उन्नति के जोश का रूप धारण कर लेंगे। हमारे व्यवहार में जो कुछ दिन के उजाले जितना खुला नहीं है, वह बुराई के राजकुमार की विधियों से संबंधित है। उसकी विधियाँ उन सेवेंथ-डे एडवेंटिस्ट्स के बीच भी अपनाई जाती हैं, जो उन्नत सत्य का दावा करते हैं।</w:t>
      </w:r>
    </w:p>
    <w:p>
      <w:pPr>
        <w:pStyle w:val="ArticleScripture"/>
        <w:jc w:val="left"/>
      </w:pPr>
      <w:r>
        <w:rPr>
          <w:rFonts w:ascii="Nirmala UI" w:hAnsi="Nirmala UI" w:eastAsia="Nirmala UI" w:cs="Nirmala UI"/>
        </w:rPr>
        <w:t>यदि मनुष्य उन चेतावनियों का प्रतिरोध करते हैं जो प्रभु उन्हें भेजता है, तो वे बुरी प्रथाओं के भी नेता बन जाते हैं; ऐसे लोग परमेश्वर के विशेषाधिकारों का उपयोग करने का दावा करते हैं—वे मनुष्यों के मनों को नियंत्रित करने के प्रयास में वह करने का दुस्साहस करते हैं जो स्वयं परमेश्वर भी नहीं करता। वे अपनी ही विधियाँ और योजनाएँ लागू करते हैं, और ईश्वर के विषय में अपनी भ्रांत धारणाओं के कारण वे दूसरों के सत्य पर विश्वास को दुर्बल कर देते हैं, और ऐसे मिथ्या सिद्धांत ले आते हैं जो खमीर की तरह काम करके हमारी संस्थाओं और कलीसियाओं को कलुषित और भ्रष्ट करेंगे। जो कुछ भी मनुष्य की धर्मनिष्ठा, न्यायसंगतता और निष्पक्ष निर्णय की धारणा को नीचे गिराता है, कोई भी उपाय या उपदेश जो परमेश्वर के मानवीय प्रतिनिधियों को मानवीय मन के नियंत्रण में ले आए, वह उनके परमेश्वर पर विश्वास को क्षति पहुँचाता है; यह आत्मा को परमेश्वर से अलग कर देता है, क्योंकि यह अडिग सत्यनिष्ठा और धर्मनिष्ठा के मार्ग से भटका देता है।</w:t>
      </w:r>
    </w:p>
    <w:p>
      <w:pPr>
        <w:pStyle w:val="ArticleScripture"/>
        <w:jc w:val="left"/>
      </w:pPr>
      <w:r>
        <w:rPr>
          <w:rFonts w:ascii="Nirmala UI" w:hAnsi="Nirmala UI" w:eastAsia="Nirmala UI" w:cs="Nirmala UI"/>
        </w:rPr>
        <w:t>परमेश्वर किसी भी ऐसी व्यवस्था को न्यायोचित नहीं ठहराएगा जिसके द्वारा मनुष्य अपने सह-मनुष्यों पर तनिक भी शासन करे या उन्हें उत्पीड़ित करे। पतनशील मनुष्य की एकमात्र आशा यही है कि वह यीशु की ओर देखे और उन्हें एकमात्र उद्धारकर्ता के रूप में स्वीकार करे। जैसे ही मनुष्य अन्य मनुष्यों के लिए कठोर नियम गढ़ना शुरू करता है, जैसे ही वह उन्हें अपने मन के अनुसार जोतकर और हाँककर चलाने लगता है, वह परमेश्वर का अपमान करता है, और अपनी आत्मा तथा अपने भाइयों की आत्माओं को संकट में डाल देता है। पापी मनुष्य को आशा और धार्मिकता केवल परमेश्वर में ही मिल सकती है; और कोई भी मनुष्य उतनी ही देर तक धर्मी रहता है, जितनी देर वह परमेश्वर पर विश्वास रखता है और उससे अपना जीवंत संबंध बनाए रखता है। मैदान के फूल की जड़ मिट्टी में होनी चाहिए; उसे वायु, ओस, वर्षा और धूप चाहिए। यह तभी फलता-फूलता है जब इसे ये लाभ मिलते हैं, और ये सब परमेश्वर से ही आते हैं। मनुष्यों के साथ भी ऐसा ही है। आत्मा के जीवन के पोषण के लिए जो कुछ चाहिए, वह हम परमेश्वर से ही पाते हैं। हमें चेताया गया है कि हम मनुष्य पर भरोसा न करें और न ही शरीर को अपना बल मानें। जो ऐसा करते हैं, उन सब पर शाप घोषित किया गया है। 1888 की सामग्री,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अट्ठानवे</dc:title>
  <dc:subject>दैवीय समागम और भविष्यवाणी-संबंधी सामंजस्य: दानिय्येल 11:40 के अंतकालीन ढाँचे में 144,000 की भूमिका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