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निन्यानवे</w:t>
      </w:r>
    </w:p>
    <w:p>
      <w:pPr>
        <w:pStyle w:val="ArticleSubtitle"/>
        <w:jc w:val="left"/>
      </w:pPr>
      <w:r>
        <w:rPr>
          <w:rFonts w:ascii="Nirmala UI" w:hAnsi="Nirmala UI" w:eastAsia="Nirmala UI" w:cs="Nirmala UI"/>
        </w:rPr>
        <w:t>राजनीतिक पतन और भविष्यसूचक नियति: बाइबिल की भविष्यवाणी के संदर्भ में डेमोक्रेटिक और रिपब्लिकन पार्टियों का अंत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हम पृथ्वी के पशु के इतिहास में डेमोक्रेटिक और रिपब्लिकन दलों के अंत की पहचान कर रहे हैं। प्रकाशितवाक्य तेरह का पृथ्वी का पशु रिपब्लिकन और डेमोक्रेटिक दलों में विभाजित है, जो रिपब्लिकन सींग के भविष्यसूचक इतिहास के भीतर संघर्ष करते हैं। सींग शक्तियों के प्रतीक होते हैं, और दोनों सींग अपने-अपने भविष्यसूचक इतिहास के भीतर उनके आपसी भविष्यसूचक संबंध का एक सूक्ष्म रूप समेटे हुए हैं। रिपब्लिकन सींग के लिए वह सूक्ष्म रूप संयुक्त राज्य अमेरिका के इतिहास में व्याप्त दो प्रमुख राजनीतिक दलों द्वारा चित्रित होता है। संयुक्त राज्य अमेरिका उन चंद राज्यों में से है जिनकी पहचान भविष्यसूचक इतिहास में दो शक्तियों से बने होने के रूप में की गई है। बाइबल की भविष्यवाणियों के जिन पूर्व राष्ट्रों को दो शक्तियों के रूप में दर्शाया गया है, वे सभी संयुक्त राज्य अमेरिका का प्रतीक हैं। मादी-फारसी साम्राज्य, फ्रांस (सदोम और मिस्र), और इस्राएल—अपने उत्तरी और दक्षिणी राज्यों सहित—ये सभी संयुक्त राज्य अमेरिका की भविष्यसूचक विशेषताओं में योगदान देते हैं।</w:t>
      </w:r>
    </w:p>
    <w:p>
      <w:pPr>
        <w:pStyle w:val="ArticleBody"/>
        <w:jc w:val="left"/>
      </w:pPr>
      <w:r>
        <w:rPr>
          <w:rFonts w:ascii="Nirmala UI" w:hAnsi="Nirmala UI" w:eastAsia="Nirmala UI" w:cs="Nirmala UI"/>
        </w:rPr>
        <w:t>दानिय्येल के अध्याय आठ में मेद-फारसी साम्राज्य के दो सींग थे, और आखिरी सींग (फारस) अधिक ऊँचा उठा। हम इस तत्व की पहचान इस तथ्य से करते हैं कि डेमोक्रेटिक पार्टी इतिहास में रिपब्लिकन पार्टी से पहले आई, इसलिए अंततः रिपब्लिकन पार्टी इन दो पार्टियों में से अंतिम होगी। पहले रिपब्लिकन राष्ट्रपति इतिहास में डेमोक्रेटिक पार्टी के गुलामी-समर्थक रुख के प्रत्युत्तर में उभरे, और उसी पहले रिपब्लिकन राष्ट्रपति ने 1863 में दास-मुक्ति उद्घोषणा जारी की, जो अमेरिकी गृहयुद्ध का मध्य काल था, और लाओदीकिया की सेवेंथ-डे एडवेंटिस्ट कलीसिया के लिए विद्रोह का वर्ष था।</w:t>
      </w:r>
    </w:p>
    <w:p>
      <w:pPr>
        <w:pStyle w:val="ArticleBody"/>
        <w:jc w:val="left"/>
      </w:pPr>
      <w:r>
        <w:rPr>
          <w:rFonts w:ascii="Nirmala UI" w:hAnsi="Nirmala UI" w:eastAsia="Nirmala UI" w:cs="Nirmala UI"/>
        </w:rPr>
        <w:t>आखिरी रिपब्लिकन राष्ट्रपति का प्रतिरूप पहले रिपब्लिकन राष्ट्रपति में मिलता है, इसलिए आखिरी राष्ट्रपति इतिहास में तब प्रकट होगा जब डेमोक्रेटिक दासप्रथा-समर्थक पार्टी और उसकी रिपब्लिकन दासप्रथा-विरोधी पार्टी के बीच एक गृहयुद्ध चल रहा होगा। अंतिम दिनों की डेमोक्रेटिक पार्टी द्वारा बढ़ावा दी जा रही दासता वैश्विक दासता है। पहले रिपब्लिकन राष्ट्रपति की तरह, आखिरी रिपब्लिकन राष्ट्रपति की हत्या दासप्रथा-समर्थक पार्टी द्वारा की जाएगी, जैसे कि 2020 के चुराए गए चुनाव में ट्रम्प की राजनीतिक हत्या की गई थी। 1989 में अंत के समय से छठे राष्ट्रपति के रूप में, ट्रम्प सबसे धनी राष्ट्रपति होंगे और वे केवल संयुक्त राज्य अमेरिका ही नहीं, बल्कि पूरे विश्व के ग्लोबलिस्टों को भी खलबली मचा देंगे। इस प्रकार, 2015 में राष्ट्रपति पद के लिए अपनी उम्मीदवारी की घोषणा के साथ, दासप्रथा-समर्थक ग्लोबलिस्टों की डेमोक्रेटिक पार्टी और दासप्रथा-विरोधी रिपब्लिकन पार्टी के बीच राजनीतिक गृहयुद्ध शुरू हो गया।</w:t>
      </w:r>
    </w:p>
    <w:p>
      <w:pPr>
        <w:pStyle w:val="ArticleBody"/>
        <w:jc w:val="left"/>
      </w:pPr>
      <w:r>
        <w:rPr>
          <w:rFonts w:ascii="Nirmala UI" w:hAnsi="Nirmala UI" w:eastAsia="Nirmala UI" w:cs="Nirmala UI"/>
        </w:rPr>
        <w:t>प्रकाशितवाक्य के अध्याय ग्यारह की पूर्ति में, चोरी किए गए 2020 के चुनाव में ट्रम्प की राजनीतिक हत्या कर दी गई, और डेमोक्रेटिक पार्टी ने सड़कों पर जश्न मनाना शुरू कर दिया, जब तक कि 2022 में यह स्पष्ट नहीं हो गया कि ट्रम्प एक बार फिर राष्ट्रपति पद के लिए चुनाव लड़ने जा रहे हैं। तब प्रकाशितवाक्य के अध्याय ग्यारह की ही पूर्ति में वैश्विकतावादियों पर बड़ा भय छा गया और उनका युद्ध और तेज हो गया। मादी-फारसी सींगों की गवाही यह दर्शाती है कि जो अंतिम सींग (रिपब्लिकन पार्टी) उभरेगा, वह सबसे अंत में आएगा और अधिक ऊँचा उठेगा। अंतिम रिपब्लिकन राष्ट्रपति डेमोक्रेटिक पार्टी पर विजयी होगा।</w:t>
      </w:r>
    </w:p>
    <w:p>
      <w:pPr>
        <w:pStyle w:val="ArticleBody"/>
        <w:jc w:val="left"/>
      </w:pPr>
      <w:r>
        <w:rPr>
          <w:rFonts w:ascii="Nirmala UI" w:hAnsi="Nirmala UI" w:eastAsia="Nirmala UI" w:cs="Nirmala UI"/>
        </w:rPr>
        <w:t>सन् 2024 का चुनाव डेमोक्रेटिक पार्टी का अंत दर्शाता है, क्योंकि रविवार का कानून पृथ्वी के पशु के भविष्यसूचक इतिहास का अंत करने से पहले डेमोक्रेटिक पार्टी को राष्ट्रपति पद का उम्मीदवार उतारने का फिर कभी अवसर नहीं मिलेगा। रविवार के कानून के समय रिपब्लिकन पार्टी भी समाप्त हो जाती है। डेमोक्रेटिक पार्टी का अंत 2024 के चुनाव में होता है, और रिपब्लिकन पार्टी का अंत रविवार के कानून के समय होता है। बाइबिलीय भविष्यवाणी के छठे राज्य का अंत होने के नाते, रविवार के कानून का चित्रण 1798 में पृथ्वी के पशु के आरंभ से किया गया था। पृथ्वी के पशु का प्रमुख भविष्यसूचक लक्षण उसका "बोलना" है। 1798 में संयुक्त राज्य ने एलियन और सेडिशन अधिनियम पारित किए, जो इस प्रकार रविवार के कानून का प्रतिरूप हैं—वह समय जब संयुक्त राज्य ड्रैगन के समान बोलता है।</w:t>
      </w:r>
    </w:p>
    <w:p>
      <w:pPr>
        <w:pStyle w:val="ArticleBody"/>
        <w:jc w:val="left"/>
      </w:pPr>
      <w:r>
        <w:rPr>
          <w:rFonts w:ascii="Nirmala UI" w:hAnsi="Nirmala UI" w:eastAsia="Nirmala UI" w:cs="Nirmala UI"/>
        </w:rPr>
        <w:t>1776 से 1798 तक, यद्यपि संयुक्त राज्य अमेरिका अभी बाइबल की भविष्यवाणी का छठा राज्य नहीं बना था, फिर भी वह संयुक्त राज्य अमेरिका के ‘बोलने’ के तीन मील के पत्थरों का प्रतिनिधित्व करता है। वह अवधि बाइबल की भविष्यवाणी में छठे राज्य के रूप में पृथ्वी के पशु के शासन के आरंभ तक ले गई, और इसलिए वह एक ऐसी अवधि का भी प्रतिनिधित्व करती है जो छठे राज्य के रूप में पृथ्वी के पशु के शासन के अंत तक ले जाती है। 1776 में स्वतंत्रता की घोषणा, उसके बाद 1789 में संविधान, और 1798 के विदेशी और राजद्रोह अधिनियम, इतिहास में तीन मील के पत्थर हैं जो रविवार के कानून पर छठे राज्य के रूप में पृथ्वी के पशु के अंत तक ले जाते हैं। उन तीन मील के पत्थरों की पूर्ति डेमोक्रेटिक और रिपब्लिकन, दोनों पार्टियों के इतिहास में भिन्न रूप से प्रस्तुत होती है।</w:t>
      </w:r>
    </w:p>
    <w:p>
      <w:pPr>
        <w:pStyle w:val="ArticleBody"/>
        <w:jc w:val="left"/>
      </w:pPr>
      <w:r>
        <w:rPr>
          <w:rFonts w:ascii="Nirmala UI" w:hAnsi="Nirmala UI" w:eastAsia="Nirmala UI" w:cs="Nirmala UI"/>
        </w:rPr>
        <w:t>2001 का पैट्रियट एक्ट संयुक्त राज्य अमेरिका के नागरिकों की स्वतंत्रता के हरण की शुरुआत को चिह्नित करता है, और यह उस घोषणा द्वारा प्रतिरूपित था, जो अमेरिकी इतिहास के सच्चे देशभक्तों ने स्वतंत्रता की घोषणा के माध्यम से प्रस्तुत की थी। पैट्रियट एक्ट का यह मार्गचिह्न, रिपब्लिकन और डेमोक्रेटिक दोनों पार्टियों के लिए तीन मार्गचिह्नों में पहला है।</w:t>
      </w:r>
    </w:p>
    <w:p>
      <w:pPr>
        <w:pStyle w:val="ArticleBody"/>
        <w:jc w:val="left"/>
      </w:pPr>
      <w:r>
        <w:rPr>
          <w:rFonts w:ascii="Nirmala UI" w:hAnsi="Nirmala UI" w:eastAsia="Nirmala UI" w:cs="Nirmala UI"/>
        </w:rPr>
        <w:t>2024 के चुनाव के साथ डेमोक्रेटिक पार्टी का अंत हो जाता है, जो ट्रंप के उन कार्यकारी आदेशों का मार्ग प्रशस्त करता है जिनका पूर्वरूप Alien and Sedition Acts में मिलता है। ट्रंप द्वारा तब लागू किए गए कार्यकारी आदेश ‘रविवार का कानून’ नहीं हैं, लेकिन वे ‘ड्रैगन की तरह बोलने’ का एक प्रकार हैं, क्योंकि उनका उपयोग करते हुए ट्रंप सिस्टर व्हाइट की इस पहचान की पूर्ति करेंगे कि ‘सक्रिय तानाशाही’ अंतिम दिनों में घटित होगी। Despotism एक शब्द है जो तानाशाही को दर्शाता है, जो उन कार्यकारी आदेशों के माध्यम से स्थापित होती है जिनका प्रतिरूप Alien and Sedition Acts में मिलता है। जब ट्रंप अपने कार्यकारी आदेश लागू करेंगे, तो Pelosi Trials का उलटफेर होगा, जिन्होंने बाइडन के विफल राष्ट्रपति-काल को चिह्नित किया था।</w:t>
      </w:r>
    </w:p>
    <w:p>
      <w:pPr>
        <w:pStyle w:val="ArticleBody"/>
        <w:jc w:val="left"/>
      </w:pPr>
      <w:r>
        <w:rPr>
          <w:rFonts w:ascii="Nirmala UI" w:hAnsi="Nirmala UI" w:eastAsia="Nirmala UI" w:cs="Nirmala UI"/>
        </w:rPr>
        <w:t>वह कालखंड जो डेमोक्रेटिक और रिपब्लिकन पार्टियों के अंत की पहचान कराता है, अल्फा और ओमेगा की छाप लिए हुए है, क्योंकि हर अवधि की शुरुआत ही उसके अंत को दर्शाती है। इसी कारण, डेमोक्रेटिक पार्टी के लिए पहला मार्गचिह्न 2001 का पैट्रियट एक्ट है, और दूसरा मार्गचिह्न 2021 में शुरू हुए पेलोसी ट्रायल्स हैं। वे ट्रायल्स 1789 के संविधान की पूर्ण अस्वीकृति का प्रतिनिधित्व करते हैं। पेलोसी ट्रायल्स डेमोक्रेटिक पार्टी की रेखा में मध्य मार्गचिह्न का प्रतिनिधित्व करते हैं, जिसका प्रतिरूप तब देखा गया था जब 1776 के तेरह वर्ष बाद तेरह उपनिवेशों द्वारा संविधान का अनुमोदन किया गया था। पेलोसी ट्रायल्स संविधान के विरुद्ध विद्रोह का प्रतिनिधित्व करते हैं और जिनका प्रतिरूप 1789 में मिलता है। डेमोक्रेटिक रेखा का तीसरा मार्गचिह्न वह बिंदु है जहाँ वे एक राजनीतिक पार्टी के रूप में समाप्त होते हैं।</w:t>
      </w:r>
    </w:p>
    <w:p>
      <w:pPr>
        <w:pStyle w:val="ArticleBody"/>
        <w:jc w:val="left"/>
      </w:pPr>
      <w:r>
        <w:rPr>
          <w:rFonts w:ascii="Nirmala UI" w:hAnsi="Nirmala UI" w:eastAsia="Nirmala UI" w:cs="Nirmala UI"/>
        </w:rPr>
        <w:t>वे 2024 के चुनाव पर समाप्त हो जाते हैं, और जैसे ही 2025 का शपथ ग्रहण सम्पन्न होता है, पेलोसी मुकदमों का दूसरा चरण उन कार्यकारी आदेशों के माध्यम से लाया जाएगा जिनकी मिसाल विदेशी और राजद्रोह अधिनियम देते हैं। इस प्रकार, डेमोक्रेटिक पार्टी के लिए तीसरा मील का पत्थर 1798 के विदेशी और राजद्रोह अधिनियम हैं। डेमोक्रेटिक पार्टी के अंत का प्रतिनिधित्व करने वाली अवधि एक चुनाव, एक शपथ ग्रहण, और शैतानी राजनीतिक कानूनी युद्ध के आरंभ से शुरू होती है, और वह एक चुनाव, एक शपथ ग्रहण, और शैतानी राजनीतिक कानूनी युद्ध के आरंभ के साथ ही समाप्त होती है।</w:t>
      </w:r>
    </w:p>
    <w:p>
      <w:pPr>
        <w:pStyle w:val="ArticleBody"/>
        <w:jc w:val="left"/>
      </w:pPr>
      <w:r>
        <w:rPr>
          <w:rFonts w:ascii="Nirmala UI" w:hAnsi="Nirmala UI" w:eastAsia="Nirmala UI" w:cs="Nirmala UI"/>
        </w:rPr>
        <w:t>रिपब्लिकन पार्टी के लिए पहला मील का पत्थर 2001 का पैट्रियट एक्ट है, जिसका प्रतीक 1776 की स्वतंत्रता की घोषणा है। दूसरा मील का पत्थर वैसा नहीं है जैसा डेमोक्रेटिक पार्टी के लिए दूसरा मील का पत्थर था। डेमोक्रेट्स के लिए 1789 के संविधान द्वारा प्रतिनिधित्व किया गया दूसरा मील का पत्थर प्रथम पेलोसी मुकदमे थे, लेकिन रिपब्लिकनों के लिए 1789 के संविधान द्वारा प्रतिनिधित्व किया गया दूसरा मील का पत्थर एलियन एंड सेडिशन एक्ट है, जो 2025 में ट्रंप के दूसरे शपथग्रहण के सम्पन्न होते ही पूरा होता है। 1798 के एलियन एंड सेडिशन एक्ट्स 1789 के संविधान का प्रतिनिधित्व कैसे कर सकते हैं?</w:t>
      </w:r>
    </w:p>
    <w:p>
      <w:pPr>
        <w:pStyle w:val="ArticleBody"/>
        <w:jc w:val="left"/>
      </w:pPr>
      <w:r>
        <w:rPr>
          <w:rFonts w:ascii="Nirmala UI" w:hAnsi="Nirmala UI" w:eastAsia="Nirmala UI" w:cs="Nirmala UI"/>
        </w:rPr>
        <w:t>ट्रम्प के दूसरे शपथग्रहण के समय उनके कार्यकारी आदेश, जो 1798 के “एलिएन एंड सेडिशन एक्ट्स” की तर्ज पर हैं, न केवल पेलोसी मुकदमों के दूसरे दौर की शुरुआत करते हैं, बल्कि वे पशु की प्रतिमा के गठन की प्रक्रिया की भी शुरुआत करते हैं। पशु की प्रतिमा के गठन की अवधि की शुरुआत और समाप्ति “ड्रैगन के समान बोलने” से होती है। अवधि की शुरुआत में यह “बोलना” उन राजशाही शक्तियों की स्थापना का प्रतिनिधित्व करता है जिन्हें तानाशाही के रूप में प्रस्तुत किया जाता है, या जैसा सिस्टर व्हाइट इसे कहती हैं, “निरंकुशता।” पशु की प्रतिमा के गठन की अवधि के अंत में “ड्रैगन” का यह “बोलना” इस बात की पहचान करता है कि धार्मिक शक्तियों का अधिकार राजनीतिक शक्तियों पर स्थापित किया जा रहा है।</w:t>
      </w:r>
    </w:p>
    <w:p>
      <w:pPr>
        <w:pStyle w:val="ArticleBody"/>
        <w:jc w:val="left"/>
      </w:pPr>
      <w:r>
        <w:rPr>
          <w:rFonts w:ascii="Nirmala UI" w:hAnsi="Nirmala UI" w:eastAsia="Nirmala UI" w:cs="Nirmala UI"/>
        </w:rPr>
        <w:t>स्वतंत्रता की घोषणा यूरोप के राजाओं की राजनीतिक सत्ता और रोमन चर्च की धार्मिक सत्ता, दोनों की निरंकुशता के विरुद्ध एक घोषणा थी। पशु की प्रतिमा के निर्माण की अवधि वह समय है जब ये दोनों भ्रष्ट शक्तियाँ आपस में विलय हो जाती हैं, और उस संबंध पर धार्मिक सत्ता का नियंत्रण रहता है। इन दोनों शक्तियों के निर्माण या विलय में अंत में जो सत्ता उभरती है और उच्चतर रहती है, वह धार्मिक सत्ता होती है। इसलिए, उस अवधि की शुरुआत उसी अवधि के अंत का प्रतिनिधित्व करती है। 1798 के एलियन और सेडिशन ऐक्ट डेमोक्रेटिक पार्टी के अंत का प्रतिनिधित्व करते हैं, और यह उनका तीसरा मील का पत्थर है, परंतु साथ ही यह रिपब्लिकन पार्टी के अंतिम काल में दूसरे मील के पत्थर का भी प्रतिनिधित्व करता है। रिपब्लिकन पार्टी के लिए तीसरा मील का पत्थर रविवार-पालन का प्रवर्तन है।</w:t>
      </w:r>
    </w:p>
    <w:p>
      <w:pPr>
        <w:pStyle w:val="ArticleBody"/>
        <w:jc w:val="left"/>
      </w:pPr>
      <w:r>
        <w:rPr>
          <w:rFonts w:ascii="Nirmala UI" w:hAnsi="Nirmala UI" w:eastAsia="Nirmala UI" w:cs="Nirmala UI"/>
        </w:rPr>
        <w:t>डेमोक्रेटिक पार्टी के लिए, 1776, 1789 और 1798 द्वारा दर्शाए गए तीन मील के पत्थर क्रमशः 2001 (1776), 2021 के पहले पेलोसी ट्रायल्स (1789), और 2025 के दूसरे पेलोसी ट्रायल्स (1798) का प्रतीक हैं।</w:t>
      </w:r>
    </w:p>
    <w:p>
      <w:pPr>
        <w:pStyle w:val="ArticleBody"/>
        <w:jc w:val="left"/>
      </w:pPr>
      <w:r>
        <w:rPr>
          <w:rFonts w:ascii="Nirmala UI" w:hAnsi="Nirmala UI" w:eastAsia="Nirmala UI" w:cs="Nirmala UI"/>
        </w:rPr>
        <w:t>रिपब्लिकन पार्टी के लिए, 1776, 1789 और 1798 द्वारा दर्शाए गए तीन मार्गचिह्न क्रमशः 2001 (1776), 2025 के दूसरे पेलोसी मुकदमे (1789), और रविवार का कानून (1798) का प्रतीक हैं।</w:t>
      </w:r>
    </w:p>
    <w:p>
      <w:pPr>
        <w:pStyle w:val="ArticleBody"/>
        <w:jc w:val="left"/>
      </w:pPr>
      <w:r>
        <w:rPr>
          <w:rFonts w:ascii="Nirmala UI" w:hAnsi="Nirmala UI" w:eastAsia="Nirmala UI" w:cs="Nirmala UI"/>
        </w:rPr>
        <w:t>1776, 1789 और 1798 बाईस वर्षों का प्रतिनिधित्व करते हैं, और बाईस दैवीयता और मानवता के संयोजन का प्रतीक है। ये तीनों मील के पत्थर "सत्य" की गवाही देते हैं, क्योंकि वे दर्शाते हैं कि पहला और अंतिम मील का पत्थर उसी सत्य की पहचान कराते हैं। 1776 स्वतंत्रता की स्थापना को चिह्नित करता है, और 1798 स्वतंत्रता की समाप्ति को चिह्नित करता है। अतः वे इब्रानी वर्णमाला के पहले और अंतिम अक्षरों का प्रतिनिधित्व करते हैं, जो बाईस अक्षरों से बनी है। तेरहवाँ अक्षर विद्रोह का प्रतीक है, और यही तीन अक्षर, पहला, तेरहवाँ और अंतिम, मिलकर इब्रानी शब्द "सत्य" बनाते हैं।</w:t>
      </w:r>
    </w:p>
    <w:p>
      <w:pPr>
        <w:pStyle w:val="ArticleBody"/>
        <w:jc w:val="left"/>
      </w:pPr>
      <w:r>
        <w:rPr>
          <w:rFonts w:ascii="Nirmala UI" w:hAnsi="Nirmala UI" w:eastAsia="Nirmala UI" w:cs="Nirmala UI"/>
        </w:rPr>
        <w:t>1776, 11 सितंबर 2001 का प्रतीक है और एक लाख चवालीस हजार की मुहरबंदी के समय की शुरुआत को दर्शाता है। यह अंतिम वर्षा के छिड़काव की शुरुआत को भी चिह्नित करता है, जो वह अवधि है जब दी गई सेवाओं के बदले ड्रैगन को पशु को सौंप दिया जाता है, क्योंकि डेमोक्रेटिक ड्रैगन पार्टी को रिपब्लिकन पशु पार्टी द्वारा पराजित कर दिया जाएगा।</w:t>
      </w:r>
    </w:p>
    <w:p>
      <w:pPr>
        <w:pStyle w:val="ArticleBody"/>
        <w:jc w:val="left"/>
      </w:pPr>
      <w:r>
        <w:rPr>
          <w:rFonts w:ascii="Nirmala UI" w:hAnsi="Nirmala UI" w:eastAsia="Nirmala UI" w:cs="Nirmala UI"/>
        </w:rPr>
        <w:t>उस इतिहासकाल के दौरान सच्चे प्रोटेस्टेंट सींग की मुहरबंदी उस अवधि में पूरी होती है जब प्रभु दूसरी बार अपना हाथ बढ़ाते हैं ताकि उन लोगों को इकट्ठा करें जिन्हें इस्राएल के निकाले हुए के रूप में पहचाना जाता है, और जिन्हें रविवार के कानून के समय एक ध्वज के समान ऊँचा उठाया जाएगा।</w:t>
      </w:r>
    </w:p>
    <w:p>
      <w:pPr>
        <w:pStyle w:val="ArticleBody"/>
        <w:jc w:val="left"/>
      </w:pPr>
      <w:r>
        <w:rPr>
          <w:rFonts w:ascii="Nirmala UI" w:hAnsi="Nirmala UI" w:eastAsia="Nirmala UI" w:cs="Nirmala UI"/>
        </w:rPr>
        <w:t>18 जुलाई, 2020 को सच्चा प्रोटेस्टेंट सींग छिन्न-भिन्न कर दिया गया, और 2001 के बाइस वर्ष बाद, जुलाई 2023 में, मरुभूमि में पुकारनेवाली एक आवाज़ द्वारा दूसरे एकत्रीकरण का कार्य आरंभ किया गया। पहला एकत्रीकरण 2001 में हुआ, जब न्यूयॉर्क शहर की विशाल इमारतें ढह गईं, तब प्रकाशितवाक्य अध्याय अठारह का स्वर्गदूत उतरा। उस स्वर्गदूत का अवतरण मुहर लगाने के समय की शुरुआत का द्योतक था, और 18 जुलाई, 2020 को प्रधान स्वर्गदूत मीकाएल का अवतरण मुहर लगाने के समय के अंत का द्योतक था। यीशु, अल्फा और ओमेगा होने के नाते, सदा आरंभ के द्वारा अंत को दर्शाते हैं; इसलिए 11 सितम्बर, 2001 को आरंभ हुए पहले एकत्रीकरण के भविष्यवाणी संबंधी तत्व, दूसरे एकत्रीकरण में घटित होने वाले भविष्यवाणी संबंधी तत्वों का प्रतिनिधित्व करते हैं।</w:t>
      </w:r>
    </w:p>
    <w:p>
      <w:pPr>
        <w:pStyle w:val="ArticleBody"/>
        <w:jc w:val="left"/>
      </w:pPr>
      <w:r>
        <w:rPr>
          <w:rFonts w:ascii="Nirmala UI" w:hAnsi="Nirmala UI" w:eastAsia="Nirmala UI" w:cs="Nirmala UI"/>
        </w:rPr>
        <w:t>दूसरे एकत्रीकरण के तीन स्पष्ट उदाहरण हैं जो एक लाख चौवालीस हज़ार की मुहरबंदी के समय के समापन का इतिहास दर्शाते हैं: मसीह का इतिहास; 11 अगस्त, 1840 से 22 अक्टूबर, 1844 तक पहले और दूसरे स्वर्गदूतों के संदेशों का इतिहास; तथा 22 अक्टूबर, 1844 से 1863 के विद्रोह तक तीसरे स्वर्गदूत के संदेश का इतिहास। ये तीनों साक्षी जुलाई 2023 से लेकर शीघ्र आने वाले रविवार के क़ानून तक, एक लाख चौवालीस हज़ार के दूसरे एकत्रीकरण को सिद्ध करते हैं। यदि हम प्रत्येक इतिहास से एक विशिष्ट तत्व अलग करें, तो हमें तीसरी विपत्ति की भूमिका के प्रमाण मिलते हैं।</w:t>
      </w:r>
    </w:p>
    <w:p>
      <w:pPr>
        <w:pStyle w:val="ArticleBody"/>
        <w:jc w:val="left"/>
      </w:pPr>
      <w:r>
        <w:rPr>
          <w:rFonts w:ascii="Nirmala UI" w:hAnsi="Nirmala UI" w:eastAsia="Nirmala UI" w:cs="Nirmala UI"/>
        </w:rPr>
        <w:t>17 अगस्त, 1844 को एक्सेटर शिविर-सभा के समापन पर, आधी रात की पुकार का संदेश घोषित किया गया। वह घोषणा एक लाख चवालीस हज़ार के इतिहास में आधी रात की पुकार के संदेश की घोषणा का प्रतिनिधित्व करती थी, क्योंकि दोनों इतिहास दस कुँवारियों के दृष्टान्त की पूर्ति थे और हैं। सिस्टर व्हाइट बताती हैं कि मसीह का यरूशलेम में विजयी प्रवेश 1844 में आधी रात की पुकार की घोषणा का प्रतिनिधित्व करता था। मसीह ने केवल उसी समय किसी पशु पर सवारी की थी जब वे यरूशलेम में प्रविष्ट हुए, और जिस पशु पर वे सवार थे वह गधा था, जो इस्लाम का प्रतीक है। 1844 से 1863 तक के दूसरे एकत्रीकरण की अवधि में, 1848 में सिस्टर व्हाइट बताती हैं कि यूरोपीय राष्ट्र भड़काए जा रहे थे, और उस इतिहास में राष्ट्रों को भड़काना इस्लाम द्वारा यूरोप पर निरंतर युद्ध लाने की धमकियों के माध्यम से सम्पन्न हुआ। दूसरे एकत्रीकरण के तीनों इतिहासों में, तीसरी विपत्ति में इस्लाम की भूमिका की पहचान की जाती है।</w:t>
      </w:r>
    </w:p>
    <w:p>
      <w:pPr>
        <w:pStyle w:val="ArticleBody"/>
        <w:jc w:val="left"/>
      </w:pPr>
      <w:r>
        <w:rPr>
          <w:rFonts w:ascii="Nirmala UI" w:hAnsi="Nirmala UI" w:eastAsia="Nirmala UI" w:cs="Nirmala UI"/>
        </w:rPr>
        <w:t>एक लाख चवालीस हज़ार के सील किए जाने का समय 11 सितंबर, 2001 को शुरू हुआ, जब तीसरी विपत्ति के इस्लाम ने संयुक्त राज्य अमेरिका की आधुनिक गौरवशाली भूमि पर आकस्मिक हमला किया। बाईस वर्ष बाद, 7 अक्टूबर, 2023 को, तीसरी विपत्ति के इस्लाम ने प्राचीन गौरवशाली भूमि पर आकस्मिक हमला किया। शीघ्र आने वाले रविवार के कानून के समय, जो प्रकाशितवाक्य ग्यारह का महान भूकंप है, तीसरी विपत्ति अचानक फिर आती है, जब वह आधुनिक गौरवशाली भूमि पर एक बार फिर आकस्मिक हमला करती है।</w:t>
      </w:r>
    </w:p>
    <w:p>
      <w:pPr>
        <w:pStyle w:val="ArticleBody"/>
        <w:jc w:val="left"/>
      </w:pPr>
      <w:r>
        <w:rPr>
          <w:rFonts w:ascii="Nirmala UI" w:hAnsi="Nirmala UI" w:eastAsia="Nirmala UI" w:cs="Nirmala UI"/>
        </w:rPr>
        <w:t>शाब्दिक इस्राएल द्वारा प्रदर्शित विद्रोह—जो अपने मसीह को क्रूस पर चढ़ाने वालों का प्रतीक है—और तीसरी विपत्ति से संबंधित इस्लाम के तीन अचानक हमले, ‘सत्य’ की छाप लिए हुए हैं। वह संदेश, जो एक लाख चवालीस हज़ार को सील करता है, परमेश्वर के अंतिम दिनों के लोगों को दूसरी बार एकत्र करने का कार्य पूरा करता है और यह उस काल में प्रकट होता है जब तीसरी विपत्ति से संबंधित इस्लाम की गतिविधियाँ सक्रिय रहती हैं।</w:t>
      </w:r>
    </w:p>
    <w:p>
      <w:pPr>
        <w:pStyle w:val="ArticleBody"/>
        <w:jc w:val="left"/>
      </w:pPr>
      <w:r>
        <w:rPr>
          <w:rFonts w:ascii="Nirmala UI" w:hAnsi="Nirmala UI" w:eastAsia="Nirmala UI" w:cs="Nirmala UI"/>
        </w:rPr>
        <w:t>‘दूसरा एकत्रीकरण’ के रूप में दर्शाया गया भविष्यसूचक काल, ‘दूसरे एकत्रीकरण’ के समूचे इतिहास का निर्माण करने वाले विशिष्ट भविष्यसूचक कालखंडों को स्पष्ट रूप से चिह्नित करता है। अपने पुनरुत्थान के बाद मसीह का अवतरण, क्रूस के समय बिखर गए लोगों को एकत्र करने के उनके कार्य की शुरुआत को चिह्नित करता है।</w:t>
      </w:r>
    </w:p>
    <w:p>
      <w:pPr>
        <w:pStyle w:val="ArticleScripture"/>
        <w:jc w:val="left"/>
      </w:pPr>
      <w:r>
        <w:rPr>
          <w:rFonts w:ascii="Nirmala UI" w:hAnsi="Nirmala UI" w:eastAsia="Nirmala UI" w:cs="Nirmala UI"/>
        </w:rPr>
        <w:t>तब यीशु ने उनसे कहा, तुम सब इस रात मेरे कारण ठोकर खाओगे; क्योंकि लिखा है, मैं चरवाहे को मारूँगा, और झुंड की भेड़ें तितर-बितर हो जाएँगी। मत्ती 26:31.</w:t>
      </w:r>
    </w:p>
    <w:p>
      <w:pPr>
        <w:pStyle w:val="ArticleBody"/>
        <w:jc w:val="left"/>
      </w:pPr>
      <w:r>
        <w:rPr>
          <w:rFonts w:ascii="Nirmala UI" w:hAnsi="Nirmala UI" w:eastAsia="Nirmala UI" w:cs="Nirmala UI"/>
        </w:rPr>
        <w:t>कब्र में तीन दिन के बाद, मसीह शिष्यों के पास आए और व्यक्तिगत शिक्षा का चालीस-दिवसीय काल प्रारंभ किया; उसके बाद एकता और प्रार्थना का दस-दिवसीय काल आया, जो पेंटेकोस्ट के दिन पवित्र आत्मा के अपरिमित उंडेले जाने से पहले था।</w:t>
      </w:r>
    </w:p>
    <w:p>
      <w:pPr>
        <w:pStyle w:val="ArticleScripture"/>
        <w:jc w:val="left"/>
      </w:pPr>
      <w:r>
        <w:rPr>
          <w:rFonts w:ascii="Nirmala UI" w:hAnsi="Nirmala UI" w:eastAsia="Nirmala UI" w:cs="Nirmala UI"/>
        </w:rPr>
        <w:t>हे थियुफिलुस, मैंने पहले लेख में उन सब बातों का वर्णन किया है जो यीशु ने करना और सिखाना आरम्भ किया, उस दिन तक जब वह ऊपर उठा लिया गया; इसके बाद कि उसने पवित्र आत्मा के द्वारा उन प्रेरितों को, जिन्हें उसने चुना था, आज्ञाएँ दी थीं। उसने अपने दुःखभोग के बाद बहुत से अचूक प्रमाणों से उन्हें अपने आप को जीवित दिखाया, और चालीस दिनों तक उन्हें दिखाई देता रहा, और परमेश्वर के राज्य से सम्बन्धित बातों की चर्चा करता रहा। और उनके साथ एकत्र होकर, उसने उन्हें यह आज्ञा दी कि वे यरूशलेम से न हटें, परन्तु पिता की प्रतिज्ञा की प्रतीक्षा करें, जिसके विषय में, उसने कहा, तुमने मुझसे सुना है। क्योंकि यूहन्ना ने तो जल से बपतिस्मा दिया, परन्तु तुम थोड़े ही दिनों में पवित्र आत्मा से बपतिस्मा पाओगे। तब वे इकट्ठे होकर उससे पूछने लगे, “हे प्रभु, क्या तू इसी समय इस्राएल के लिये राज्य फिर से बहाल करेगा?” उसने उनसे कहा, “वे समय या घड़ियाँ, जिन्हें पिता ने अपने ही अधिकार में रखा है, तुम्हारे जानने की बात नहीं। परन्तु जब पवित्र आत्मा तुम पर आएगा, तब तुम सामर्थ पाओगे; और यरूशलेम में, और सारे यहूदिया और सामरिया में, और पृथ्वी के छोर तक मेरे साक्षी हो जाओगे।” और यह बातें कहकर, वे देखते-देखते वह ऊपर उठा लिया गया, और एक बादल ने उसे उनकी दृष्टि से ओझल कर दिया. . .. और जब पिन्तेकुस्त का दिन पूरा आया, वे सब एक मन होकर एक ही स्थान पर थे। तभी अचानक स्वर्ग से ऐसा शब्द हुआ, जैसा प्रचण्ड वेग से बहने वाली आँधी का शब्द होता है, और वह सारा घर, जहाँ वे बैठे थे, उससे भर गया। प्रेरितों के काम 1:1-9, 2:1, 2.</w:t>
      </w:r>
    </w:p>
    <w:p>
      <w:pPr>
        <w:pStyle w:val="ArticleBody"/>
        <w:jc w:val="left"/>
      </w:pPr>
      <w:r>
        <w:rPr>
          <w:rFonts w:ascii="Nirmala UI" w:hAnsi="Nirmala UI" w:eastAsia="Nirmala UI" w:cs="Nirmala UI"/>
        </w:rPr>
        <w:t>चालीस दिनों तक, और उसके बाद के वे दस दिन, जिनमें चेलों को पिता की प्रतिज्ञा के लिए "ठहरना" था, मसीह अपने चेलों को दूसरी बार एकत्र कर रहे थे। यरूशलेम में प्रतीक्षा की अवधि, विलंब के समय का एक प्रतीक है, जो मत्ती पच्चीस और हबक्कूक दो के विलंब के समयों के अनुरूप है। इस संपूर्ण अवधि को मसीह ने एलिय्याह के कार्य से आरंभ बताया, जब यूहन्ना बपतिस्मा दे रहा था, और यह पूरी अवधि पिन्तेकुस्त पर पवित्र आत्मा के बपतिस्मा के साथ समाप्त हुई। बपतिस्मा मृत्यु, गाड़े जाने और पुनरुत्थान का प्रतीक है, इसलिए इस पूरी अवधि का मध्य मार्गचिह्न क्रूस था, क्योंकि पूरी अवधि पर "सत्य" की छाप है।</w:t>
      </w:r>
    </w:p>
    <w:p>
      <w:pPr>
        <w:pStyle w:val="ArticleBody"/>
        <w:jc w:val="left"/>
      </w:pPr>
      <w:r>
        <w:rPr>
          <w:rFonts w:ascii="Nirmala UI" w:hAnsi="Nirmala UI" w:eastAsia="Nirmala UI" w:cs="Nirmala UI"/>
        </w:rPr>
        <w:t>पूरा काल तब शुरू होता है जब यूहन्ना ने मसीह को बपतिस्मा दिया, और उसी समय पवित्र आत्मा कबूतर के रूप में उतरा। फिर उन शिष्यों को एकत्र करने का कार्य आरंभ हुआ जो मसीही मंदिर की नींव बनने वाले थे। उस काल के अंत में मसीह अपने शिष्यों को दूसरी बार एकत्र करते हैं, और दूसरी बार इकट्ठा करने का काल पहली बार इकट्ठा करने के काल की पुनरावृत्ति है, क्योंकि मसीह किसी चीज़ के अंत को उसके आरंभ से दिखाते हैं।</w:t>
      </w:r>
    </w:p>
    <w:p>
      <w:pPr>
        <w:pStyle w:val="ArticleBody"/>
        <w:jc w:val="left"/>
      </w:pPr>
      <w:r>
        <w:rPr>
          <w:rFonts w:ascii="Nirmala UI" w:hAnsi="Nirmala UI" w:eastAsia="Nirmala UI" w:cs="Nirmala UI"/>
        </w:rPr>
        <w:t>क्रूस का पूर्वचित्रण मसीह के बपतिस्मा द्वारा हुआ था, और दोनों घटनाओं ने शिष्यों को एकत्र करने के कार्य की शुरुआत की। आरम्भ और अंत की पहचान कराने वाला मार्गचिह्न मृत्यु, दफ़न और पुनरुत्थान का प्रतिनिधित्व करता है। पुनरुत्थान के बाद, जंगल में परखे जाने के चालीस दिन शिष्यों के पास उसके आने के बाद दी गई चालीस दिनों की शिक्षा का प्रतीक थे। ये चालीस दिन दोनों ही एक मूलभूत सत्य का प्रतिनिधित्व करते हैं, जिसे यीशु ने इस प्रकार व्यक्त किया: "लिखा है, मनुष्य केवल रोटी से नहीं, परन्तु परमेश्वर के मुख से निकलने वाले हर एक वचन से जीवित रहेगा।"</w:t>
      </w:r>
    </w:p>
    <w:p>
      <w:pPr>
        <w:pStyle w:val="ArticleBody"/>
        <w:jc w:val="left"/>
      </w:pPr>
      <w:r>
        <w:rPr>
          <w:rFonts w:ascii="Nirmala UI" w:hAnsi="Nirmala UI" w:eastAsia="Nirmala UI" w:cs="Nirmala UI"/>
        </w:rPr>
        <w:t>उस अवधि में यीशु ने शिष्यों को वे सब बातें खोलकर समझाईं जिनके विषय में भविष्यद्वक्ताओं ने मसीह के बारे में गवाही दी थी; इस प्रकार उस अवधि को उसके भविष्यसूचक वचन के उद्घाटन के रूप में पहचाना गया।</w:t>
      </w:r>
    </w:p>
    <w:p>
      <w:pPr>
        <w:pStyle w:val="ArticleScripture"/>
        <w:jc w:val="left"/>
      </w:pPr>
      <w:r>
        <w:rPr>
          <w:rFonts w:ascii="Nirmala UI" w:hAnsi="Nirmala UI" w:eastAsia="Nirmala UI" w:cs="Nirmala UI"/>
        </w:rPr>
        <w:t>और देखो, उसी दिन उनमें से दो एक गाँव, जिसका नाम इम्माऊस था, की ओर जा रहे थे, जो यरूशलेम से लगभग साठ फर्लांग दूर था। और वे उन सब बातों के विषय में आपस में बातें कर रहे थे जो हुई थीं। और ऐसा हुआ कि जब वे आपस में बातचीत और तर्क कर रहे थे, तो यीशु आप ही उनके पास आ मिला, और उनके साथ हो लिया। पर उनकी आँखें ऐसी रोकी गई थीं कि वे उसे पहचान न सके। . .. तब उसने उनसे कहा, हे निर्बुद्धियो, और मन से धीमे, जो भविष्यद्वक्ताओं ने सब कुछ कहा है उस पर विश्वास करने में: क्या मसीह को ये बातें सहना आवश्यक न था, और अपनी महिमा में प्रवेश करना? और मूसा से और सब भविष्यद्वक्ताओं से आरम्भ करके उसने सब पवित्रशास्त्रों में अपने विषय की बातें उन्हें समझाईं। और वे उस गाँव के निकट पहुँचे जहाँ वे जा रहे थे; और उसने ऐसा दिखाया मानो वह आगे बढ़ जाना चाहता हो। पर उन्होंने यह कहकर उसे आग्रह किया, हमारे साथ ठहर; क्योंकि साँझ होने को है, और दिन बहुत ढल चुका है। और वह उनके साथ ठहरने के लिए भीतर गया। और ऐसा हुआ कि जब वह उनके साथ भोजन करने बैठा, तो उसने रोटी ली, धन्यवाद किया, तोड़ी, और उन्हें दी। तब उनकी आँखें खुल गईं, और उन्होंने उसे पहचान लिया; और वह उनकी आँखों से ओझल हो गया। लूका 24:13-16, 26-31.</w:t>
      </w:r>
    </w:p>
    <w:p>
      <w:pPr>
        <w:pStyle w:val="ArticleBody"/>
        <w:jc w:val="left"/>
      </w:pPr>
      <w:r>
        <w:rPr>
          <w:rFonts w:ascii="Nirmala UI" w:hAnsi="Nirmala UI" w:eastAsia="Nirmala UI" w:cs="Nirmala UI"/>
        </w:rPr>
        <w:t>मसीह उन चेलों के साथ ठहरे रहे जो यह नहीं पहचानते थे कि वे कौन हैं, जब तक कि उन्होंने उनकी आँखें न खोल दीं, "और मूसा से आरम्भ करके सब भविष्यद्वक्ताओं तक, उसने सब शास्त्रों में अपने विषय की बातें उन्हें समझाईं।" जब उन्हें खाने के लिए "रोटी" दी गई, तब उनकी आँख</w:t>
      </w:r>
      <w:r>
        <w:rPr>
          <w:rFonts w:ascii="Segoe UI" w:hAnsi="Segoe UI" w:eastAsia="Segoe UI" w:cs="Segoe UI"/>
        </w:rPr>
        <w:t>یں</w:t>
      </w:r>
      <w:r>
        <w:rPr>
          <w:rFonts w:ascii="Nirmala UI" w:hAnsi="Nirmala UI" w:eastAsia="Nirmala UI" w:cs="Nirmala UI"/>
        </w:rPr>
        <w:t xml:space="preserve"> खुलीं। चालीस दिन बाद मसीह स्वर्ग पर चढ़ गए, और "उनकी दृष्टि से ओझल हो गए," जैसा कि उन्होंने शिक्षा के चालीस दिनों की शुरुआत में इम्माऊस के चेलों के साथ किया था। तब उन्होंने पेंटेकोस्ट के लिए तैयारी के दस दिन आरम्भ किए, जो शीघ्र आने वाले रविवार के कानून का प्रतीक है।</w:t>
      </w:r>
    </w:p>
    <w:p>
      <w:pPr>
        <w:pStyle w:val="ArticleBody"/>
        <w:jc w:val="left"/>
      </w:pPr>
      <w:r>
        <w:rPr>
          <w:rFonts w:ascii="Nirmala UI" w:hAnsi="Nirmala UI" w:eastAsia="Nirmala UI" w:cs="Nirmala UI"/>
        </w:rPr>
        <w:t>महान भूकंप के समय, जो कि रविवार का कानून है, इस्लाम का तीसरा हाय शीघ्र आ जाता है, और इस्लाम यशायाह की "कठोर" "पूर्वी पवन" है, अर्थात यहेजकेल की वह श्वास है, जो यूहन्ना की उन चार पवनों से आती है, जिन्हें एक लाख चवालीस हज़ार की मोहरबंदी के दौरान रोक दिया जाता है.</w:t>
      </w:r>
    </w:p>
    <w:p>
      <w:pPr>
        <w:pStyle w:val="ArticleBody"/>
        <w:jc w:val="left"/>
      </w:pPr>
      <w:r>
        <w:rPr>
          <w:rFonts w:ascii="Nirmala UI" w:hAnsi="Nirmala UI" w:eastAsia="Nirmala UI" w:cs="Nirmala UI"/>
        </w:rPr>
        <w:t>जब एक लाख चवालीस हजार पर मुहर लगा दी जाती है, तब चारों पवनें छोड़ दी जाती हैं, और “अचानक स्वर्ग से जैसे प्रचंड वेग से बहती हुई आँधी की सी ध्वनि आई, और उसने पूरे घर को भर दिया।” तीसरी विपत्ति का इस्लाम “अचानक” और अप्रत्याशित रूप से प्रहार करता है, और “स्वर्ग से आने वाली ध्वनि” उत्पन्न करता है जो सातवीं तुरही है, जो यह दर्शाती है कि परमेश्वर का रहस्य कब समाप्त होता है; और एक लाख चवालीस हजार के लिए परमेश्वर का रहस्य तब समाप्त होता है जब देवत्व (पवित्र आत्मा का उंडेला जाना) स्थायी रूप से मानवता के साथ संयुक्त हो जाता है, और प्रभु अचानक अपने मंदिर में आते हैं (वह घर जहाँ चेले एकत्र हुए थे) और एक लाख चवालीस हजार के साथ वाचा बाँधते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प्रभु चाहते हैं कि हम पर्वत पर ऊपर आएँ—उनकी उपस्थिति में और भी सीधे आएँ। हम एक ऐसे संकट की ओर बढ़ रहे हैं जो, जब से संसार का आरंभ हुआ है, अब तक के किसी भी समय से बढ़कर, मसीह का नाम लेने वाले प्रत्येक व्यक्ति से संपूर्ण समर्पण की मांग करेगा।</w:t>
      </w:r>
    </w:p>
    <w:p>
      <w:pPr>
        <w:pStyle w:val="ArticleScripture"/>
        <w:jc w:val="left"/>
      </w:pPr>
      <w:r>
        <w:rPr>
          <w:rFonts w:ascii="Nirmala UI" w:hAnsi="Nirmala UI" w:eastAsia="Nirmala UI" w:cs="Nirmala UI"/>
        </w:rPr>
        <w:t>हमारे बीच सच्ची धर्मपरायणता का पुनरुत्थान हमारी सभी आवश्यकताओं में सबसे बड़ी और सबसे तात्कालिक आवश्यकता है। हमें परमेश्वर से पवित्र अभिषेक, उसकी आत्मा का बपतिस्मा प्राप्त होना चाहिए; क्योंकि पवित्र सत्य के प्रसार का एकमात्र प्रभावी साधन यही है। परमेश्वर की आत्मा ही वह है जो आत्मा की मृतप्राय क्षमताओं में प्राण फूँककर उन्हें स्वर्गीय बातों को समझने और सराहने योग्य बनाती है, और हमारे स्नेह को परमेश्वर तथा सत्य की ओर आकर्षित करती है।</w:t>
      </w:r>
    </w:p>
    <w:p>
      <w:pPr>
        <w:pStyle w:val="ArticleScripture"/>
        <w:jc w:val="left"/>
      </w:pPr>
      <w:r>
        <w:rPr>
          <w:rFonts w:ascii="Nirmala UI" w:hAnsi="Nirmala UI" w:eastAsia="Nirmala UI" w:cs="Nirmala UI"/>
        </w:rPr>
        <w:t>परमेश्वर के वचन पर विश्वास करना हमारा सौभाग्य है। जब यीशु अपने शिष्यों को छोड़कर स्वर्ग में आरोहित होने वाले थे, तब उन्होंने उन्हें आज्ञा दी कि वे सुसमाचार का संदेश सब जातियों, भाषाओं और लोगों तक पहुँचाएँ। उन्होंने उनसे कहा कि जब तक वे ऊपर से आने वाली शक्ति से परिपूर्ण न किए जाएँ, तब तक यरूशलेम में ठहरे रहें। यह उनकी सफलता के लिए अत्यावश्यक था। पवित्र अभिषेक परमेश्वर के दासों पर आना आवश्यक था। जो भी मसीह के शिष्य के रूप में पूर्णतः पहचाने जाते थे और प्रेरितों के साथ सुसमाचारक के रूप में जुड़े हुए थे, वे सब यरूशलेम में इकट्ठे हुए। उन्होंने सब मतभेद दूर कर दिए। वे एक मन होकर प्रार्थना और विनती में लगे रहे, ताकि उन्हें पवित्र आत्मा की प्रतिज्ञा की पूर्ति प्राप्त हो; क्योंकि उन्हें आत्मा के प्रगटीकरण और परमेश्वर की सामर्थ में सुसमाचार का प्रचार करना था। यह मसीह के अनुयायियों के लिए बड़े संकट का समय था। वे भेड़ियों के बीच भेड़ों के समान थे, फिर भी वे साहस से भरे थे, क्योंकि मसीह मरे हुओं में से जी उठे थे, उन्होंने अपने आप को उन्हें प्रगट किया था, और उन्हें एक विशेष आशीष का वचन दिया था, जो उन्हें संसार में उसका सुसमाचार प्रचार करने के लिए निकल पड़ने के योग्य बनाएगी। वे उसकी प्रतिज्ञा की पूर्ति की प्रतीक्षा कर रहे थे, और विशेष उत्कटता से प्रार्थना कर रहे थे।</w:t>
      </w:r>
    </w:p>
    <w:p>
      <w:pPr>
        <w:pStyle w:val="ArticleScripture"/>
        <w:jc w:val="left"/>
      </w:pPr>
      <w:r>
        <w:rPr>
          <w:rFonts w:ascii="Nirmala UI" w:hAnsi="Nirmala UI" w:eastAsia="Nirmala UI" w:cs="Nirmala UI"/>
        </w:rPr>
        <w:t>यह वही मार्ग है जिसे स्वर्ग के बादलों में प्रभु के आगमन का प्रचार करने के कार्य में अपना भाग निभाने वाले अपनाएँ; क्योंकि एक प्रजा को परमेश्वर के महान दिन में ठहरने के लिए तैयार किया जाना है। यद्यपि मसीह ने अपने चेलों को यह प्रतिज्ञा दी थी कि वे पवित्र आत्मा पाएँगे, तथापि इससे प्रार्थना की आवश्यकता समाप्त नहीं हुई। वे और भी अधिक गंभीरता से प्रार्थना करते रहे; वे एकमत होकर प्रार्थना में लगे रहे। जो लोग अब प्रभु के आगमन के लिए एक प्रजा को तैयार करने के गंभीर कार्य में लगे हैं, उन्हें भी प्रार्थना में बने रहना चाहिए। प्रारंभिक चेले एकमत थे। प्रतिज्ञात आशीष किस प्रकार आएगी, इस विषय में आगे बढ़ाने को उनके पास न कोई अटकल थी, न कोई जिज्ञासापूर्ण सिद्धांत। वे विश्वास और आत्मा में एक थे। वे एकमत थे.</w:t>
      </w:r>
    </w:p>
    <w:p>
      <w:pPr>
        <w:pStyle w:val="ArticleScripture"/>
        <w:jc w:val="left"/>
      </w:pPr>
      <w:r>
        <w:rPr>
          <w:rFonts w:ascii="Nirmala UI" w:hAnsi="Nirmala UI" w:eastAsia="Nirmala UI" w:cs="Nirmala UI"/>
        </w:rPr>
        <w:t>सारी शंकाओं को दूर कर दें। अपने भय का त्याग करें, और वही अनुभव प्राप्त करें जो पौलुस को हुआ जब उसने उद्घोष किया, 'मैं मसीह के साथ क्रूस पर चढ़ाया गया हूँ; फिर भी मैं जीवित हूँ; अब मैं नहीं, पर मसीह मुझ में जीवित है; और जो जीवन मैं अब शरीर में जीता हूँ, उसे मैं परमेश्वर के पुत्र पर विश्वास से जीता हूँ, जिसने मुझसे प्रेम किया और मेरे लिए स्वयं को दे दिया।' [गलातियों 2:20.] सब कुछ मसीह को समर्पित कर दें, और अपना जीवन मसीह के साथ परमेश्वर में छिपा रहने दें। तब आप भलाई के लिए एक शक्ति बनेंगे। एक हज़ार को खदेड़ेगा, और दो दस हज़ार को भगाएँगे। सुसमाचार के कार्यकर्ता,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निन्यानवे</dc:title>
  <dc:subject>राजनीतिक पतन और भविष्यसूचक नियति: बाइबिल की भविष्यवाणी के संदर्भ में डेमोक्रेटिक और रिपब्लिकन पार्टियों का अंत</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