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दानिएल की पुस्तक - संख्या दो सौ</w:t>
      </w:r>
    </w:p>
    <w:p>
      <w:pPr>
        <w:pStyle w:val="ArticleSubtitle"/>
        <w:jc w:val="left"/>
      </w:pPr>
      <w:r>
        <w:rPr>
          <w:rFonts w:ascii="Nirmala UI" w:hAnsi="Nirmala UI" w:eastAsia="Nirmala UI" w:cs="Nirmala UI"/>
        </w:rPr>
        <w:t>भविष्यवाणी का प्रगटीकरण: द्वितीय समागम और एडवेंटिस्ट अंतकालशास्त्र में उसका महत्व</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2024-05-05</w:t>
      </w:r>
    </w:p>
    <w:p>
      <w:pPr>
        <w:pStyle w:val="ArticleBody"/>
        <w:jc w:val="left"/>
      </w:pPr>
      <w:r>
        <w:rPr>
          <w:rFonts w:ascii="Nirmala UI" w:hAnsi="Nirmala UI" w:eastAsia="Nirmala UI" w:cs="Nirmala UI"/>
        </w:rPr>
        <w:t>हम उस भविष्यवाणी के काल पर विचार कर रहे हैं जिसे दूसरे एकत्रीकरण के रूप में दर्शाया गया है, जिसकी पहचान भविष्यद्वक्ता यशायाह द्वारा, और बाद में बहन वाइट द्वारा की गई है।</w:t>
      </w:r>
    </w:p>
    <w:p>
      <w:pPr>
        <w:pStyle w:val="ArticleScripture"/>
        <w:jc w:val="left"/>
      </w:pPr>
      <w:r>
        <w:rPr>
          <w:rFonts w:ascii="Nirmala UI" w:hAnsi="Nirmala UI" w:eastAsia="Nirmala UI" w:cs="Nirmala UI"/>
        </w:rPr>
        <w:t>और उसी दिन यिशै की जड़ होगी, जो लोगों के लिये एक ध्वज के समान खड़ी होगी; अन्यजातियाँ उसकी ओर खोजती हुई आएँगी, और उसका विश्रामस्थान महिमायुक्त होगा। और उसी दिन यह होगा कि प्रभु फिर दूसरी बार अपना हाथ बढ़ाएगा, ताकि वह अपने लोगों के उस बचे हुए अवशेष को, जो अश्शूर से, और मिस्र से, और पथरोस से, और कूश से, और एलाम से, और शिनार से, और हमात से, और समुद्र के द्वीपों से बचे रह गए होंगे, वापस ले आए। और वह जातियों के लिये एक ध्वज खड़ा करेगा, और इस्राएल के निकाले हुए लोगों को इकट्ठा करेगा, और यहूदा के तितर-बितर लोगों को पृथ्वी के चारों कोनों से बटोर लाएगा। एप्रैम की ईर्ष्या भी दूर हो जाएगी, और यहूदा के शत्रु काट दिए जाएँगे; एप्रैम यहूदा से ईर्ष्या न करेगा, और यहूदा एप्रैम को न सताएगा। यशायाह 11:10-13.</w:t>
      </w:r>
    </w:p>
    <w:p>
      <w:pPr>
        <w:pStyle w:val="ArticleBody"/>
        <w:jc w:val="left"/>
      </w:pPr>
      <w:r>
        <w:rPr>
          <w:rFonts w:ascii="Nirmala UI" w:hAnsi="Nirmala UI" w:eastAsia="Nirmala UI" w:cs="Nirmala UI"/>
        </w:rPr>
        <w:t>जब परमेश्वर की अंतिम समय की प्रजा दूसरी बार एकत्रित की जाएगी, तो उन शिष्यों के बीच एक ऐसी एकता होगी जिसका प्रतीक पिन्तेकुस्त से पहले के दस दिन थे; और जिसे यशायाह उस समय के रूप में वर्णित करता है जब, "एप्रैम का मत्सर दूर हो जाएगा, और यहूदा के शत्रु काट डाले जाएंगे; एप्रैम यहूदा से मत्सर नहीं करेगा, और यहूदा एप्रैम को नहीं सताएगा।"</w:t>
      </w:r>
    </w:p>
    <w:p>
      <w:pPr>
        <w:pStyle w:val="ArticleScripture"/>
        <w:jc w:val="left"/>
      </w:pPr>
      <w:r>
        <w:rPr>
          <w:rFonts w:ascii="Nirmala UI" w:hAnsi="Nirmala UI" w:eastAsia="Nirmala UI" w:cs="Nirmala UI"/>
        </w:rPr>
        <w:t>"परमेश्वर के लोगों पर परीक्षाएँ आने वाली हैं और जंगली घास को गेहूँ से अलग किया जाएगा। परन्तु अब से इफ्राईम यहूदा से ईर्ष्या न करे, और यहूदा अब इफ्राईम को और न सताए। पवित्र किए हुए हृदयों और होंठों से दयालु, कोमल, करुणामय वचन बहकर निकलेंगे। यह अनिवार्य है कि हम एक हों, और यदि हम सब मसीह की नम्रता और दीनता को खोजें, तो हमारे पास मसीह की बुद्धि होगी, और आत्मा की एकता होगी।" रिव्यू एंड हेराल्ड, 19 मार्च, 1895.</w:t>
      </w:r>
    </w:p>
    <w:p>
      <w:pPr>
        <w:pStyle w:val="ArticleBody"/>
        <w:jc w:val="left"/>
      </w:pPr>
      <w:r>
        <w:rPr>
          <w:rFonts w:ascii="Nirmala UI" w:hAnsi="Nirmala UI" w:eastAsia="Nirmala UI" w:cs="Nirmala UI"/>
        </w:rPr>
        <w:t>जब मसीह एक लाख चवालीस हज़ार को दूसरी बार एकत्र करते हैं, तो उनके कार्य का एक महत्वपूर्ण अंग एकता है। वह एकता पेंटेकोस्ट से पहले के दस दिनों और एक्सेटर कैंप मीटिंग के छह दिनों द्वारा दर्शाई गई थी, और 1856 से 1863 के बीच पूरी हो सकती थी, यदि 22 अक्टूबर, 1844 की महान निराशा का अनुभव करने वालों ने अपना मार्ग न खोया होता।</w:t>
      </w:r>
    </w:p>
    <w:p>
      <w:pPr>
        <w:pStyle w:val="ArticleScripture"/>
        <w:jc w:val="left"/>
      </w:pPr>
      <w:r>
        <w:rPr>
          <w:rFonts w:ascii="Nirmala UI" w:hAnsi="Nirmala UI" w:eastAsia="Nirmala UI" w:cs="Nirmala UI"/>
        </w:rPr>
        <w:t>परंतु उस निराशा के बाद आए संदेह और अनिश्चितता के काल में, प्रभु के आगमन में विश्वास रखने वाले बहुत से लोग अपने विश्वास से पीछे हट गए। कलह और विभाजन उत्पन्न हुए। इस प्रकार कार्य में बाधा पड़ी, और संसार को अंधकार में छोड़ दिया गया। यदि समूचा एडवेंटिस्ट समुदाय परमेश्वर की आज्ञाओं और यीशु के विश्वास पर एक हो गया होता, तो हमारा इतिहास कितना अधिक भिन्न होता!</w:t>
      </w:r>
    </w:p>
    <w:p>
      <w:pPr>
        <w:pStyle w:val="ArticleScripture"/>
        <w:jc w:val="left"/>
      </w:pPr>
      <w:r>
        <w:rPr>
          <w:rFonts w:ascii="Nirmala UI" w:hAnsi="Nirmala UI" w:eastAsia="Nirmala UI" w:cs="Nirmala UI"/>
        </w:rPr>
        <w:t>मसीह के आगमन का इस प्रकार विलंबित होना परमेश्वर की इच्छा नहीं थी। परमेश्वर ने यह नहीं ठहराया था कि उसके लोग, इस्राएल, जंगल में चालीस वर्ष भटकें। उसने वादा किया था कि वह उन्हें सीधे कनान देश में ले जाएगा और वहाँ उन्हें एक पवित्र, स्वस्थ, सुखी जनता के रूप में स्थापित करेगा। पर जिन्हें यह संदेश पहले सुनाया गया था, वे 'अविश्वास के कारण' प्रवेश न कर सके (इब्रानियों 3:19)। उनके हृदय बड़बड़ाहट, बगावत और घृणा से भर गए थे, और वह उनके साथ अपनी वाचा पूरी नहीं कर सका।</w:t>
      </w:r>
    </w:p>
    <w:p>
      <w:pPr>
        <w:pStyle w:val="ArticleScripture"/>
        <w:jc w:val="left"/>
      </w:pPr>
      <w:r>
        <w:rPr>
          <w:rFonts w:ascii="Nirmala UI" w:hAnsi="Nirmala UI" w:eastAsia="Nirmala UI" w:cs="Nirmala UI"/>
        </w:rPr>
        <w:t>चालीस वर्षों तक अविश्वास, बड़बड़ाहट और विद्रोह ने प्राचीन इस्राएल को कनान देश में प्रवेश से रोक दिया। इन्हीं पापों ने आधुनिक इस्राएल के स्वर्गीय कनान में प्रवेश को विलंबित किया है। दोनों ही मामलों में परमेश्वर की प्रतिज्ञाओं का कोई दोष नहीं था। प्रभु के कहलाने वाले लोगों के बीच फैले अविश्वास, सांसारिकता, असमर्पण और कलह ने ही हमें इतने वर्षों तक पाप और दुःख के इस संसार में रोके रखा है। चयनित संदेश, पुस्तक 1, 68, 69.</w:t>
      </w:r>
    </w:p>
    <w:p>
      <w:pPr>
        <w:pStyle w:val="ArticleBody"/>
        <w:jc w:val="left"/>
      </w:pPr>
      <w:r>
        <w:rPr>
          <w:rFonts w:ascii="Nirmala UI" w:hAnsi="Nirmala UI" w:eastAsia="Nirmala UI" w:cs="Nirmala UI"/>
        </w:rPr>
        <w:t>दूसरे स्वर्गदूत के अवतरण ने पहली निराशा के समय हुए विखराव को चिन्हित किया, जिसने प्रतीक्षा का समय आरंभ किया, और फिर यह एक्सेटर कैंप मीटिंग में छह दिनों की उस अवधि तक ले गया, जहाँ सभा के समापन पर होने वाली आधी रात की पुकार के संदेश में पवित्र आत्मा के उंडेले जाने से पहले ही संदेश पर एकता स्थापित हो गई।</w:t>
      </w:r>
    </w:p>
    <w:p>
      <w:pPr>
        <w:pStyle w:val="ArticleBody"/>
        <w:jc w:val="left"/>
      </w:pPr>
      <w:r>
        <w:rPr>
          <w:rFonts w:ascii="Nirmala UI" w:hAnsi="Nirmala UI" w:eastAsia="Nirmala UI" w:cs="Nirmala UI"/>
        </w:rPr>
        <w:t>22 अक्टूबर, 1844 को तीसरे स्वर्गदूत के अवतरण ने महान निराशा के समय हुए विखराव की पहचान कराई, और जब परम-पवित्र स्थान से संबंधित सत्य परमेश्वर के लोगों के लिए खोले गए, तब उसने शिक्षा का एक काल आरंभ किया। 1849 तक प्रभु अपने लोगों को दूसरी बार एकत्र करने के लिए अपना हाथ बढ़ा रहे थे, और 1851 तक 1850 का चार्ट प्रस्तुत किया जा रहा था। वह चार्ट आधारभूत संदेश का प्रतिनिधित्व करता था, और वही संदेश था जिसे संसार के सामने एक ध्वज के रूप में ऊँचा उठाया जाना था।</w:t>
      </w:r>
    </w:p>
    <w:p>
      <w:pPr>
        <w:pStyle w:val="ArticleBody"/>
        <w:jc w:val="left"/>
      </w:pPr>
      <w:r>
        <w:rPr>
          <w:rFonts w:ascii="Nirmala UI" w:hAnsi="Nirmala UI" w:eastAsia="Nirmala UI" w:cs="Nirmala UI"/>
        </w:rPr>
        <w:t>मसीह द्वारा शिष्यों का दूसरी बार एकत्र किया जाना उनके अवतरण के तुरंत बाद ही शुरू हो गया, और एक्सेटर के लोगों का एकत्र होना प्रतीक्षा-काल के दौरान शुरू हुआ। 1863 के विद्रोह के इतिहास में, 1844 में जब पवित्रस्थान का प्रकाश उद्घाटित हुआ, उस समय आरंभ हुई शिक्षात्मक प्रक्रिया के कम से कम पाँच वर्ष बीत जाने के बाद दूसरी बार का एकत्रीकरण शुरू हुआ। 1848 में, इस्लाम तब राष्ट्रों को क्रोधित कर रहा था। दूसरा एकत्रीकरण एक प्रगतिशील कार्य के रूप में दर्शाया गया है, जो पेंटेकोस्ट से पहले के दस दिनों के आगमन से, तथा एक्सेटर कैंप मीटिंग के छह दिनों से सम्पन्न होता है, और इसे 1856 तक पूरा हो जाना चाहिए था।</w:t>
      </w:r>
    </w:p>
    <w:p>
      <w:pPr>
        <w:pStyle w:val="ArticleBody"/>
        <w:jc w:val="left"/>
      </w:pPr>
      <w:r>
        <w:rPr>
          <w:rFonts w:ascii="Nirmala UI" w:hAnsi="Nirmala UI" w:eastAsia="Nirmala UI" w:cs="Nirmala UI"/>
        </w:rPr>
        <w:t>अपने लोगों को दूसरी बार एकत्र करने का कार्य तीसरे स्वर्गदूत का समापन कार्य है, और यह मसीह के हाथ से पूरा होता है।</w:t>
      </w:r>
    </w:p>
    <w:p>
      <w:pPr>
        <w:pStyle w:val="ArticleScripture"/>
        <w:jc w:val="left"/>
      </w:pPr>
      <w:r>
        <w:rPr>
          <w:rFonts w:ascii="Nirmala UI" w:hAnsi="Nirmala UI" w:eastAsia="Nirmala UI" w:cs="Nirmala UI"/>
        </w:rPr>
        <w:t>और जब सब्त का दिन आया, तो वह आराधनालय में उपदेश देने लगा; और बहुतों ने उसे सुनकर चकित होकर कहा, इस मनुष्य को ये बातें कहाँ से मिलीं? और यह कैसी बुद्धि है जो उसे दी गई है, कि ऐसे बड़े-बड़े सामर्थ्य के काम उसके हाथों से होते हैं? मरकुस 6:2.</w:t>
      </w:r>
    </w:p>
    <w:p>
      <w:pPr>
        <w:pStyle w:val="ArticleBody"/>
        <w:jc w:val="left"/>
      </w:pPr>
      <w:r>
        <w:rPr>
          <w:rFonts w:ascii="Nirmala UI" w:hAnsi="Nirmala UI" w:eastAsia="Nirmala UI" w:cs="Nirmala UI"/>
        </w:rPr>
        <w:t>दिव्य प्रतीक के अवतरण के समय जो बिखराव होता है, वह एक परीक्षण प्रक्रिया आरंभ करता है, जो अंततः उपासकों के दो वर्गों को प्रकट करता है, और ऐसा करते हुए मंदिर का शुद्धीकरण करता है।</w:t>
      </w:r>
    </w:p>
    <w:p>
      <w:pPr>
        <w:pStyle w:val="ArticleScripture"/>
        <w:jc w:val="left"/>
      </w:pPr>
      <w:r>
        <w:rPr>
          <w:rFonts w:ascii="Nirmala UI" w:hAnsi="Nirmala UI" w:eastAsia="Nirmala UI" w:cs="Nirmala UI"/>
        </w:rPr>
        <w:t>जिसका सूप उसके हाथ में है, और वह अपनी खलिहान को भली-भांति साफ करेगा, और अपने गेहूँ को कोठार में बटोर लेगा; परन्तु वह भूसी को बुझने न वाली आग से जला देगा। मत्ती 3:12.</w:t>
      </w:r>
    </w:p>
    <w:p>
      <w:pPr>
        <w:pStyle w:val="ArticleBody"/>
        <w:jc w:val="left"/>
      </w:pPr>
      <w:r>
        <w:rPr>
          <w:rFonts w:ascii="Nirmala UI" w:hAnsi="Nirmala UI" w:eastAsia="Nirmala UI" w:cs="Nirmala UI"/>
        </w:rPr>
        <w:t>उस समय परमेश्वर की प्रजा को स्वर्गदूत के हाथ से संदेश लेना और उसे खाना है।</w:t>
      </w:r>
    </w:p>
    <w:p>
      <w:pPr>
        <w:pStyle w:val="ArticleScripture"/>
        <w:jc w:val="left"/>
      </w:pPr>
      <w:r>
        <w:rPr>
          <w:rFonts w:ascii="Nirmala UI" w:hAnsi="Nirmala UI" w:eastAsia="Nirmala UI" w:cs="Nirmala UI"/>
        </w:rPr>
        <w:t>और मैंने एक और पराक्रमी स्वर्गदूत को स्वर्ग से उतरते देखा, जो मेघ से परिधान किए हुए था; और उसके सिर पर एक इंद्रधनुष था, और उसका मुख मानो सूर्य के समान था, और उसके पैर आग के स्तंभों के समान थे। और उसके हाथ में एक खुली हुई छोटी पुस्तक थी; और उसने अपना दाहिना पैर समुद्र पर, और अपना बायाँ पृथ्वी पर रखा। प्रकाशितवाक्य 10:1, 2.</w:t>
      </w:r>
    </w:p>
    <w:p>
      <w:pPr>
        <w:pStyle w:val="ArticleBody"/>
        <w:jc w:val="left"/>
      </w:pPr>
      <w:r>
        <w:rPr>
          <w:rFonts w:ascii="Nirmala UI" w:hAnsi="Nirmala UI" w:eastAsia="Nirmala UI" w:cs="Nirmala UI"/>
        </w:rPr>
        <w:t>19 अप्रैल, 1844 को दूसरे स्वर्गदूत के आगमन पर, परमेश्वर के लोग बिखर गए थे। वे 11 अगस्त, 1840 को प्रकाशितवाक्य अध्याय नौ, पद पंद्रह की भविष्यवाणी की पूर्ति के साथ प्रारंभ में एकत्रित हुए थे, परन्तु प्रभु ने चार्ट पर कुछ अंकों की गणना में हुई एक गलती पर अपना हाथ रखा था।</w:t>
      </w:r>
    </w:p>
    <w:p>
      <w:pPr>
        <w:pStyle w:val="ArticleScripture"/>
        <w:jc w:val="left"/>
      </w:pPr>
      <w:r>
        <w:rPr>
          <w:rFonts w:ascii="Nirmala UI" w:hAnsi="Nirmala UI" w:eastAsia="Nirmala UI" w:cs="Nirmala UI"/>
        </w:rPr>
        <w:t>“मैंने देखा है कि 1843 का चार्ट प्रभु के हाथ द्वारा निर्देशित था, और उसमें कोई परिवर्तन नहीं किया जाना चाहिए; कि अंक वैसे ही थे जैसे वह चाहता था; कि उसका हाथ उन अंकों में से कुछ की एक त्रुटि पर था और उसे छिपाए हुए था, ताकि जब तक उसका हाथ हटा न लिया गया, कोई उसे देख न सके।” Early Writings, 74.</w:t>
      </w:r>
    </w:p>
    <w:p>
      <w:pPr>
        <w:pStyle w:val="ArticleBody"/>
        <w:jc w:val="left"/>
      </w:pPr>
      <w:r>
        <w:rPr>
          <w:rFonts w:ascii="Nirmala UI" w:hAnsi="Nirmala UI" w:eastAsia="Nirmala UI" w:cs="Nirmala UI"/>
        </w:rPr>
        <w:t>उसके हाथ के हट जाने से सैमुअल स्नो उस विलंबित दर्शन की सही तिथि पहचान सका।</w:t>
      </w:r>
    </w:p>
    <w:p>
      <w:pPr>
        <w:pStyle w:val="ArticleScripture"/>
        <w:jc w:val="left"/>
      </w:pPr>
      <w:r>
        <w:rPr>
          <w:rFonts w:ascii="Nirmala UI" w:hAnsi="Nirmala UI" w:eastAsia="Nirmala UI" w:cs="Nirmala UI"/>
        </w:rPr>
        <w:t>"वे विश्वासयोग्य, निराश लोग, जो यह समझ नहीं पाए कि उनके प्रभु क्यों नहीं आए, अंधकार में नहीं छोड़े गए। फिर उनका मार्गदर्शन किया गया कि वे अपनी बाइबलों में भविष्यवाणी की अवधियों की खोज करें। गणनाओं पर से प्रभु का हाथ हटा लिया गया, और भूल स्पष्ट कर दी गई। उन्होंने देखा कि भविष्यवाणी की अवधियाँ 1844 तक पहुँचती हैं, और वही प्रमाण, जो उन्होंने यह दिखाने के लिए प्रस्तुत किए थे कि भविष्यवाणी की अवधियाँ 1843 में समाप्त हो गई थीं, यह सिद्ध करते थे कि वे 1844 में समाप्त होंगी।" प्रारंभिक लेखन, 237.</w:t>
      </w:r>
    </w:p>
    <w:p>
      <w:pPr>
        <w:pStyle w:val="ArticleBody"/>
        <w:jc w:val="left"/>
      </w:pPr>
      <w:r>
        <w:rPr>
          <w:rFonts w:ascii="Nirmala UI" w:hAnsi="Nirmala UI" w:eastAsia="Nirmala UI" w:cs="Nirmala UI"/>
        </w:rPr>
        <w:t>पहले और दूसरे स्वर्गदूतों का इतिहास मसीह के हाथ से संबंधित मार्गचिह्नों की एक शृंखला समाहित करता है। जब वह 11 अगस्त, 1840 और 19 अप्रैल, 1844 को उतरे, तो उनके हाथ में एक संदेश था। मई 1842 में 1843 का चार्ट तैयार करने और प्रकाशित करने का निर्देशन उन्हीं के हाथ ने किया। उन्हीं के हाथ ने चार्ट के आँकड़ों में एक गलती को मुहरबंद कर छिपा दिया। उस पहली निराशा के बिखरने के बाद, मसीह के हाथ के कारण यिर्मयाह अकेला बैठा। फिर उन्होंने अपना हाथ हटा लिया, और इस प्रकार मध्यरात्रि के आह्वान के संदेश की मुहर खोल दी। अपने लोगों को दूसरी बार इकट्ठा करने के लिए अपना हाथ फैलाने का कार्य पहली निराशा से लेकर एक्सेटर शिविर-सभा तक हुआ, जैसे शिष्यों को अंततः पवित्र आत्मा के उंडेले जाने से दस दिन पहले यरूशलेम में एकत्र किया गया था। 22 अक्टूबर, 1844 को तीसरे स्वर्गदूत के आगमन पर प्रभु ने अपना हाथ उठाया।</w:t>
      </w:r>
    </w:p>
    <w:p>
      <w:pPr>
        <w:pStyle w:val="ArticleScripture"/>
        <w:jc w:val="left"/>
      </w:pPr>
      <w:r>
        <w:rPr>
          <w:rFonts w:ascii="Nirmala UI" w:hAnsi="Nirmala UI" w:eastAsia="Nirmala UI" w:cs="Nirmala UI"/>
        </w:rPr>
        <w:t>और जिस स्वर्गदूत को मैंने समुद्र और पृथ्वी पर खड़ा हुआ देखा था, उसने अपना हाथ स्वर्ग की ओर उठाया, और उसकी शपथ खाई जो युगानुयुग जीवित रहता है, जिसने स्वर्ग और उसकी सब वस्तुओं को, और पृथ्वी और उसकी सब वस्तुओं को, और समुद्र और उसकी सब वस्तुओं को सृजा है, कि अब फिर समय न रहेगा। प्रकाशितवाक्य 10:5, 6.</w:t>
      </w:r>
    </w:p>
    <w:p>
      <w:pPr>
        <w:pStyle w:val="ArticleBody"/>
        <w:jc w:val="left"/>
      </w:pPr>
      <w:r>
        <w:rPr>
          <w:rFonts w:ascii="Nirmala UI" w:hAnsi="Nirmala UI" w:eastAsia="Nirmala UI" w:cs="Nirmala UI"/>
        </w:rPr>
        <w:t>11 अगस्त, 1840 की पहली सभा से लेकर 22 अक्टूबर, 1844 तक पहले और दूसरे स्वर्गदूतों का इतिहास मसीह के हाथों से अंकित है। 22 अक्टूबर, 1844 को तीसरा स्वर्गदूत उतरा और मिलराइटों का छोटा झुंड महान निराशा से बिखर गया। उसी दिन मसीह ने अपना हाथ स्वर्ग की ओर उठाया और शपथ खाई कि समय अब और न रहेगा।</w:t>
      </w:r>
    </w:p>
    <w:p>
      <w:pPr>
        <w:pStyle w:val="ArticleBody"/>
        <w:jc w:val="left"/>
      </w:pPr>
      <w:r>
        <w:rPr>
          <w:rFonts w:ascii="Nirmala UI" w:hAnsi="Nirmala UI" w:eastAsia="Nirmala UI" w:cs="Nirmala UI"/>
        </w:rPr>
        <w:t>1844 से 1863 तक के इतिहास में दूसरा एकत्रीकरण तब आरम्भ हुआ जब मसीह ने अपना हाथ उठाया, और अपने हाथ में खाने के लिए एक संदेश भी थामे हुए थे। फिर 1849 में, उन्होंने अपने बिखरे हुए लोगों को इकट्ठा करने के लिए दूसरी बार अपना हाथ बढ़ाया। वे लोग ‘आधी रात की पुकार’ के संदेश पर इकट्ठे हुए थे, और जब भविष्यवाणी की गई घटना घटित नहीं हुई, तो वे बिखर गए। एक्सेटर कैंप मीटिंग में मसीह ने अपना झुंड इकट्ठा किया और उन्हें उस संदेश पर एकजुट किया, जैसा उन्होंने पेंटेकोस्ट से पहले के दस दिनों में किया था। फिलाडेल्फ़ियन मिलरवादियों ने एक्सेटर कैंप मीटिंग से निकलकर पेंटेकोस्ट को दोहराया। 1856 में, जो आंदोलन लाओदीकिया की अवस्था में प्रवेश कर चुका था, उसके बाहर मसीह थे, क्योंकि मसीह लाओदीकियाई के हृदय के बाहर खड़े रहते हैं और भीतर आने के लिए दस्तक देते हैं।</w:t>
      </w:r>
    </w:p>
    <w:p>
      <w:pPr>
        <w:pStyle w:val="ArticleScripture"/>
        <w:jc w:val="left"/>
      </w:pPr>
      <w:r>
        <w:rPr>
          <w:rFonts w:ascii="Nirmala UI" w:hAnsi="Nirmala UI" w:eastAsia="Nirmala UI" w:cs="Nirmala UI"/>
        </w:rPr>
        <w:t>देखो, मैं द्वार पर खड़ा होकर खटखटाता हूँ: यदि कोई मेरी आवाज़ सुनकर द्वार खोले, तो मैं उसके पास भीतर आकर उसके साथ भोजन करूँगा, और वह मेरे साथ भोजन करेगा। प्रकाशितवाक्य 3:20.</w:t>
      </w:r>
    </w:p>
    <w:p>
      <w:pPr>
        <w:pStyle w:val="ArticleBody"/>
        <w:jc w:val="left"/>
      </w:pPr>
      <w:r>
        <w:rPr>
          <w:rFonts w:ascii="Nirmala UI" w:hAnsi="Nirmala UI" w:eastAsia="Nirmala UI" w:cs="Nirmala UI"/>
        </w:rPr>
        <w:t>1856 में, मसीह का हाथ लाओदीकियाई मिलेराइट आंदोलन पर दस्तक दे रहा था, परन्तु कोई असर नहीं हुआ। 1849 में, सात वर्ष पहले, उन्होंने अपने लोगों को दूसरी बार इकट्ठा करना शुरू कर दिया था, लेकिन संदेह और अनिश्चितता ने फिलाडेल्फ़ियाई आंदोलन को रोक दिया।</w:t>
      </w:r>
    </w:p>
    <w:p>
      <w:pPr>
        <w:pStyle w:val="ArticleScripture"/>
        <w:jc w:val="left"/>
      </w:pPr>
      <w:r>
        <w:rPr>
          <w:rFonts w:ascii="Nirmala UI" w:hAnsi="Nirmala UI" w:eastAsia="Nirmala UI" w:cs="Nirmala UI"/>
        </w:rPr>
        <w:t>"यदि 1844 की महान निराशा के बाद एडवेंटिस्टों ने अपने विश्वास को दृढ़ता से थामे रखा होता और परमेश्वर के खुलते हुए प्रबंध में एकजुट होकर आगे बढ़े होते, तीसरे स्वर्गदूत का संदेश स्वीकार करके और पवित्र आत्मा की शक्ति में उसे संसार को प्रचार करते, तो वे परमेश्वर का उद्धार देख लेते; प्रभु उनके प्रयासों के साथ सामर्थ्य से कार्य करता, कार्य पूरा हो गया होता, और अपने लोगों को उनका प्रतिफल देने के लिए मसीह अब तक आ चुका होता। परन्तु उस निराशा के बाद आए संदेह और अनिश्चितता के काल में, बहुत से एडवेंट विश्वासियों ने अपना विश्वास छोड़ दिया. . . . इस प्रकार कार्य में बाधा पड़ी, और संसार अंधकार में छोड़ दिया गया। यदि समूचा एडवेंटिस्ट समुदाय परमेश्वर की आज्ञाओं और यीशु के विश्वास पर एक हो जाता, तो हमारा इतिहास कितना भिन्न होता!" Evangelism, 695.</w:t>
      </w:r>
    </w:p>
    <w:p>
      <w:pPr>
        <w:pStyle w:val="ArticleBody"/>
        <w:jc w:val="left"/>
      </w:pPr>
      <w:r>
        <w:rPr>
          <w:rFonts w:ascii="Nirmala UI" w:hAnsi="Nirmala UI" w:eastAsia="Nirmala UI" w:cs="Nirmala UI"/>
        </w:rPr>
        <w:t>11 सितंबर, 2001 को मसीह ने अपने अंतिम समय के लोगों को एकत्र किया, जो इसके बाद 18 जुलाई, 2020 को तितर-बितर हो गए। 11 सितंबर, 2001 को जो लोग एकत्र किए गए थे, उन्होंने मसीह के हाथ से छिपी हुई पुस्तक ली और उसे खा लिया। 18 जुलाई, 2020 को उन्होंने उसके उठाए हुए हाथ द्वारा संकेतित आदेश को अस्वीकार कर दिया, जो यह बताता था कि "समय अब और न रहेगा।"</w:t>
      </w:r>
    </w:p>
    <w:p>
      <w:pPr>
        <w:pStyle w:val="ArticleBody"/>
        <w:jc w:val="left"/>
      </w:pPr>
      <w:r>
        <w:rPr>
          <w:rFonts w:ascii="Nirmala UI" w:hAnsi="Nirmala UI" w:eastAsia="Nirmala UI" w:cs="Nirmala UI"/>
        </w:rPr>
        <w:t>1843 की अपनी गलत भविष्यवाणी में फिलाडेल्फ़ियन मिलराइट्स ने कोई विद्रोह नहीं दिखाया, क्योंकि उन्होंने प्रभु द्वारा प्रकट किए गए समस्त प्रकाश के अनुसार आचरण किया; परन्तु 18 जुलाई, 2020 को तीसरे स्वर्गदूत के आंदोलन के लाओदीकियों ने उसके हाथ से संबंधित प्रकाश के विरुद्ध विद्रोह किया। 1844 के बाद, पहले स्वर्गदूत के फिलाडेल्फ़ियन आंदोलन ने "संदेह और अनिश्चितता के काल में" "अपने विश्वास को त्याग दिया," और लाओदीकी बन गए।</w:t>
      </w:r>
    </w:p>
    <w:p>
      <w:pPr>
        <w:pStyle w:val="ArticleBody"/>
        <w:jc w:val="left"/>
      </w:pPr>
      <w:r>
        <w:rPr>
          <w:rFonts w:ascii="Nirmala UI" w:hAnsi="Nirmala UI" w:eastAsia="Nirmala UI" w:cs="Nirmala UI"/>
        </w:rPr>
        <w:t>1856 उस संक्रमण-बिंदु का प्रतिनिधित्व करता है; यह अंतिम दिनों के परमेश्वर के लोगों के लिए एक संक्रमण-बिंदु का प्रतीक है।</w:t>
      </w:r>
    </w:p>
    <w:p>
      <w:pPr>
        <w:pStyle w:val="ArticleBody"/>
        <w:jc w:val="left"/>
      </w:pPr>
      <w:r>
        <w:rPr>
          <w:rFonts w:ascii="Nirmala UI" w:hAnsi="Nirmala UI" w:eastAsia="Nirmala UI" w:cs="Nirmala UI"/>
        </w:rPr>
        <w:t>1849 से 1856 के बीच के सात वर्षों में किसी समय, फिलाडेल्फ़ियन मिलराइट आंदोलन ने प्रभु के उस हाथ का विरोध किया जो अपने लोगों को दूसरी बार इकट्ठा करने के लिए बढ़ रहा था, और प्रतिज्ञा यह थी कि वह तब जितना अतीत में किया था उससे अधिक करेगा।</w:t>
      </w:r>
    </w:p>
    <w:p>
      <w:pPr>
        <w:pStyle w:val="ArticleScripture"/>
        <w:jc w:val="left"/>
      </w:pPr>
      <w:r>
        <w:rPr>
          <w:rFonts w:ascii="Nirmala UI" w:hAnsi="Nirmala UI" w:eastAsia="Nirmala UI" w:cs="Nirmala UI"/>
        </w:rPr>
        <w:t>"23 सितंबर को, प्रभु ने मुझे दिखाया कि अपने लोगों के शेष जन को फिर से लाने के लिए उन्होंने दूसरी बार अपना हाथ बढ़ाया है, और यह कि इस एकत्रीकरण के समय में प्रयासों को दोगुना करना आवश्यक है। विखराव के समय इस्राएल को आहत किया गया और वह विदीर्ण हो गया; पर अब, एकत्रीकरण के समय, परमेश्वर अपने लोगों को चंगा करेगा और उनके घाव बाँधेगा। विखराव में, सत्य का प्रसार करने के लिए किए गए प्रयासों का बहुत कम प्रभाव हुआ, उनसे बहुत कम या कुछ भी नहीं हुआ; पर एकत्रीकरण में, जब परमेश्वर ने अपने लोगों को इकट्ठा करने के लिए अपना हाथ बढ़ाया है, तो सत्य के प्रसार के प्रयास अपना अभिप्रेत प्रभाव उत्पन्न करेंगे। सभी को इस कार्य में एकजुट और उत्साही होना चाहिए। मैंने देखा कि यह लज्जाजनक था कि कोई भी अब, एकत्रीकरण के समय, हमें मार्गदर्शन देने के उदाहरणों के लिए विखराव का हवाला दे; क्योंकि यदि परमेश्वर अब हमारे लिए तब से अधिक कुछ न करे, तो इस्राएल कभी भी एकत्र न होगा। जितना आवश्यक है कि सत्य का उपदेश दिया जाए, उतना ही आवश्यक है कि उसे पत्र में प्रकाशित किया जाए।" Review and Herald, 1 नवम्बर, 1850.</w:t>
      </w:r>
    </w:p>
    <w:p>
      <w:pPr>
        <w:pStyle w:val="ArticleBody"/>
        <w:jc w:val="left"/>
      </w:pPr>
      <w:r>
        <w:rPr>
          <w:rFonts w:ascii="Nirmala UI" w:hAnsi="Nirmala UI" w:eastAsia="Nirmala UI" w:cs="Nirmala UI"/>
        </w:rPr>
        <w:t>जाहिर है, प्रभु ने अपने कार्य को एकता में आगे बढ़ाने का प्रयास किया, परंतु वह एकता स्पष्टतः टूट चुकी थी, और "निराशा के बाद जो शंका और अनिश्चितता की अवधि आई, उसमें बहुत-से आगमनवादी विश्वासियों ने अपना विश्वास छोड़ दिया।" The Present Truth (बाद में the Review and Herald) का प्रकाशन 1849 में शुरू हुआ, और 1851 तक 1850 का चार्ट उपलब्ध था, परंतु 1856 तक, लैव्यव्यवस्था 26 के "सात समय" का संदेश अधूरा रह गया था। 22 अक्टूबर, 1844 को जो संदेश खोला गया, वह तब प्रकट हुआ जब 2300 वर्षों और 2520 वर्षों की समय-भविष्यवाणियाँ पूरी हुईं।</w:t>
      </w:r>
    </w:p>
    <w:p>
      <w:pPr>
        <w:pStyle w:val="ArticleBody"/>
        <w:jc w:val="left"/>
      </w:pPr>
      <w:r>
        <w:rPr>
          <w:rFonts w:ascii="Nirmala UI" w:hAnsi="Nirmala UI" w:eastAsia="Nirmala UI" w:cs="Nirmala UI"/>
        </w:rPr>
        <w:t>उस समय सब्त वह सिद्धांत था जो अन्य सिद्धांतों से बढ़कर प्रमुख था, और बारह वर्षों तक एक परीक्षण प्रक्रिया चलती रही, जब तक 1856 में अंतिम परीक्षा आ नहीं पहुँची। वह परीक्षा भूमि के लिए सब्त के विश्राम के विषय में थी, और इसने उस परीक्षण प्रक्रिया का समापन चिन्हित किया जो मनुष्यों के लिए सब्त के विश्राम से आरंभ हुई थी। उस परीक्षण काल पर ‘अल्फा और ओमेगा’ की मुहर थी। 1856 ने मिलर द्वारा खोजे गए प्रथम आधारभूत सत्य के विषय में ज्ञान की वृद्धि का भी प्रतिनिधित्व किया, इसलिए उस स्तर पर भी उस पर ‘अल्फा और ओमेगा’ की मुहर थी। यह कि सब्त का सत्य परमेश्वर के पवित्र किए हुए लोगों का चिन्ह है, इसे सातवें नरसिंगे के बजने के रूप में दर्शाया गया, जब विश्वासियों में मसीह का भेद, अर्थात महिमा की आशा, पूर्ण होता है। ‘सात समय’ का प्रतिनिधित्व उस जुबली के नरसिंगे द्वारा किया गया जिसे प्रायश्चित के दिन बजाया जाना था।</w:t>
      </w:r>
    </w:p>
    <w:p>
      <w:pPr>
        <w:pStyle w:val="ArticleBody"/>
        <w:jc w:val="left"/>
      </w:pPr>
      <w:r>
        <w:rPr>
          <w:rFonts w:ascii="Nirmala UI" w:hAnsi="Nirmala UI" w:eastAsia="Nirmala UI" w:cs="Nirmala UI"/>
        </w:rPr>
        <w:t>1856 से 1863 तक के सात वर्ष शिष्यों के लिए यरूशलेम में दस दिनों का, और फिलाडेल्फियन मिलराइट्स के लिए एक्सेटर कैंप मीटिंग के छह दिनों का प्रतिनिधित्व करते थे; लेकिन, दुख की बात है कि यह अवधि उन लोगों का चित्रण बन गई जिन्होंने संक्रमण काल में जब वह उन्हें ले चला, तब प्रभु का अनुसरण करने से इंकार कर दिया। पहले और दूसरे स्वर्गदूतों का इतिहास, जो सात गर्जनाओं का ऐतिहासिक काल है, यह दर्शाता है कि प्रभु ने 19 अप्रैल 1844 से अपने लोगों को दूसरी बार इकट्ठा करने के लिए अपना हाथ बढ़ाया, और यह एक आज्ञाकारी प्रतिक्रिया का चित्रण भी करता है, क्योंकि बुद्धिमानों ने मसीह का अनुसरण करते हुए अति पवित्र स्थान में प्रवेश किया।</w:t>
      </w:r>
    </w:p>
    <w:p>
      <w:pPr>
        <w:pStyle w:val="ArticleBody"/>
        <w:jc w:val="left"/>
      </w:pPr>
      <w:r>
        <w:rPr>
          <w:rFonts w:ascii="Nirmala UI" w:hAnsi="Nirmala UI" w:eastAsia="Nirmala UI" w:cs="Nirmala UI"/>
        </w:rPr>
        <w:t>पहले कादेश का इतिहास, जो 1844 से 1863 तक के तीसरे स्वर्गदूत का इतिहास है, यह दर्शाता है कि प्रभु अपनी प्रजा को दूसरी बार एकत्र करने के लिए फिर अपना हाथ फैलाता है, परंतु उस इतिहास में विद्रोह प्रकट होता है। अब, तीसरी बार, जुलाई 2023 से ही, प्रभु अपनी प्रजा को दूसरी बार एकत्र करने के लिए फिर अपना हाथ फैला रहा है, और वे आज्ञाकारी फिलाडेल्फ़ियाई के रूप में दूसरे कादेश की पूर्ति करेंगे, क्योंकि सत्य की मुहर इन तीन बारों को इस प्रकार चिह्नित करती है: आरंभ और अंत आज्ञाकारी फिलाडेल्फ़ियाइयों का प्रतिनिधित्व करते हैं, और मध्य का उदाहरण अवज्ञाकारी लाओदिकियाइयों का होता है।</w:t>
      </w:r>
    </w:p>
    <w:p>
      <w:pPr>
        <w:pStyle w:val="ArticleBody"/>
        <w:jc w:val="left"/>
      </w:pPr>
      <w:r>
        <w:rPr>
          <w:rFonts w:ascii="Nirmala UI" w:hAnsi="Nirmala UI" w:eastAsia="Nirmala UI" w:cs="Nirmala UI"/>
        </w:rPr>
        <w:t>हम इस अध्ययन को अगले लेख में जारी रखेंगे।</w:t>
      </w:r>
    </w:p>
    <w:p>
      <w:pPr>
        <w:pStyle w:val="ArticleScripture"/>
        <w:jc w:val="left"/>
      </w:pPr>
      <w:r>
        <w:rPr>
          <w:rFonts w:ascii="Nirmala UI" w:hAnsi="Nirmala UI" w:eastAsia="Nirmala UI" w:cs="Nirmala UI"/>
        </w:rPr>
        <w:t>क्या कलीसियाएँ लाओदीकिया के संदेश पर ध्यान देंगी? क्या वे पश्चाताप करेंगी, या फिर इसके बावजूद कि सत्य का सबसे गंभीर संदेश—तीसरे स्वर्गदूत का संदेश—संसार में घोषित किया जा रहा है, वे पाप में ही चलती रहेंगी? यह करुणा का अंतिम संदेश है, गिरे हुए संसार के लिए अंतिम चेतावनी। यदि परमेश्वर की कलीसिया गुनगुनी हो जाती है, तो वह परमेश्वर के अनुग्रह की दृष्टि में वैसी ही ठहरती है जैसे वे कलीसियाएँ जिन्हें गिरी हुई बताया गया है और जो दुष्टात्माओं का निवास, हर अशुद्ध आत्मा का अड्डा, और हर अशुद्ध और घृणित पक्षी का पिंजरा बन गई हैं। जिन्होंने सत्य को सुनने और ग्रहण करने के अवसर पाए हैं और जो सेवेंथ-डे ऐडवेंटिस्ट कलीसिया से जुड़ गए हैं, अपने आप को परमेश्वर की आज्ञाओं का पालन करनेवाले लोग कहते हुए, फिर भी जिनमें नाममात्र की कलीसियाओं से अधिक आत्मिक सजीवता और परमेश्वर के प्रति समर्पण नहीं है, वे उतनी ही निश्चयता से परमेश्वर की विपत्तियाँ पाएँगे जितनी वे कलीसियाएँ जो परमेश्वर की व्यवस्था का विरोध करती हैं। केवल वे ही, जो सत्य के द्वारा पवित्र किए गए हैं, स्वर्गीय निवासों में उस राजसी परिवार का भाग होंगे—वे निवास जिन्हें मसीह उन लोगों के लिए तैयार करने गया है जो उससे प्रेम रखते हैं और उसकी आज्ञाओं को मानते हैं।</w:t>
      </w:r>
    </w:p>
    <w:p>
      <w:pPr>
        <w:pStyle w:val="ArticleScripture"/>
        <w:jc w:val="left"/>
      </w:pPr>
      <w:r>
        <w:rPr>
          <w:rFonts w:ascii="Nirmala UI" w:hAnsi="Nirmala UI" w:eastAsia="Nirmala UI" w:cs="Nirmala UI"/>
        </w:rPr>
        <w:t>'जो कहता है, मैं उसे जानता हूँ, और उसकी आज्ञाओं को नहीं मानता, वह झूठा है, और सत्य उसमें नहीं है' [1 यूहन्ना 2:4]। यह उन सब पर लागू होता है जो परमेश्वर को जानने और उसकी आज्ञाओं का पालन करने का दावा तो करते हैं, परंतु अच्छे कामों से इसे प्रकट नहीं करते। उन्हें अपने कामों के अनुसार प्रतिफल मिलेगा। 'जो कोई उसमें बना रहता है, वह पाप नहीं करता; जो कोई पाप करता है, उसने न उसे देखा है और न उसे जाना है' [1 यूहन्ना 3:6]। यह सब कलीसिया के सदस्यों को संबोधित है, जिनमें सातवें दिन के एडवेंटिस्ट कलीसियाओं के सदस्य भी शामिल हैं। 'हे बालको, कोई तुम्हें धोखा न दे; जो धर्म का आचरण करता है, वही धर्मी है, जैसा कि वह धर्मी है। जो पाप करता है, वह शैतान से है; क्योंकि शैतान आदि से पाप करता आया है। इसी कारण परमेश्वर का पुत्र प्रगट हुआ, कि वह शैतान के कामों को नष्ट करे। जो कोई परमेश्वर से जन्मा है, वह पाप नहीं करता; क्योंकि उसका बीज उसमें बना रहता है; और वह पाप कर ही नहीं सकता, क्योंकि वह परमेश्वर से जन्मा है। इसी से परमेश्वर की संतानें और शैतान की संतानें प्रकट होती हैं: जो कोई धर्म का आचरण नहीं करता, वह परमेश्वर से नहीं, न वह जो अपने भाई से प्रेम नहीं रखता' [1 यूहन्ना 3:7-10]।</w:t>
      </w:r>
    </w:p>
    <w:p>
      <w:pPr>
        <w:pStyle w:val="ArticleScripture"/>
        <w:jc w:val="left"/>
      </w:pPr>
      <w:r>
        <w:rPr>
          <w:rFonts w:ascii="Nirmala UI" w:hAnsi="Nirmala UI" w:eastAsia="Nirmala UI" w:cs="Nirmala UI"/>
        </w:rPr>
        <w:t>जो सब्त-पालन करने वाले एडवेंटिस्ट होने का दावा करते हैं, और फिर भी पाप में बने रहते हैं, वे परमेश्वर की दृष्टि में झूठे हैं। उनका पापपूर्ण आचरण परमेश्वर के कार्य का विरोध कर रहा है। वे दूसरों को पाप में ले जा रहे हैं। हमारी कलीसियाओं के हर सदस्य के लिए परमेश्वर से यह वचन आता है, 'और अपने पैरों के लिए सीधे मार्ग बनाओ, ताकि जो लंगड़ा है वह मार्ग से हट न जाए; परन्तु वह चंगा हो जाए। सब मनुष्यों के साथ शान्ति और पवित्रता का अनुसरण करो, जिनके बिना कोई प्रभु को नहीं देखेगा; इस बात का ध्यान रखो कि कोई भी परमेश्वर के अनुग्रह से वंचित न रह जाए; कहीं कड़वाहट की कोई जड़ उगकर तुम्हें सताए और उससे बहुत से लोग अशुद्ध हो जाएँ; कहीं कोई व्यभिचारी या अपवित्र व्यक्ति न हो, जैसे एसाव, जिसने एक निवाले भोजन के लिए अपने पहिलौठे का अधिकार बेच दिया। क्योंकि तुम जानते हो कि बाद में, जब वह आशीर्वाद का वारिस होना चाहता था, तो ठुकरा दिया गया; क्योंकि उसने आँसुओं के साथ बड़े यत्न से ढूँढ़ने पर भी मन फिराव का अवसर न पाया' [इब्रानियों 12:13-17]।</w:t>
      </w:r>
    </w:p>
    <w:p>
      <w:pPr>
        <w:pStyle w:val="ArticleScripture"/>
        <w:jc w:val="left"/>
      </w:pPr>
      <w:r>
        <w:rPr>
          <w:rFonts w:ascii="Nirmala UI" w:hAnsi="Nirmala UI" w:eastAsia="Nirmala UI" w:cs="Nirmala UI"/>
        </w:rPr>
        <w:t>"यह उन बहुतों पर लागू होता है जो सत्य पर विश्वास करने का दावा करते हैं। अपनी वासनापूर्ण प्रथाओं को छोड़ने के बजाय, वे शैतान की छलपूर्ण कुतर्किता के अधीन शिक्षा की गलत दिशा में आगे बढ़ते जाते हैं। पाप को पाप के रूप में पहचाना ही नहीं जाता। उनके अंत:करण तक अपवित्र हो गए हैं, उनके हृदय भ्रष्ट हैं; यहाँ तक कि उनके विचार भी लगातार भ्रष्ट रहते हैं। शैतान उन्हें चारे के रूप में उपयोग करता है ताकि आत्माओं को उन अपवित्र आचरणों की ओर फुसला ले, जो समूचे अस्तित्व को अपवित्र कर देते हैं। 'जिसने मूसा की व्यवस्था [जो परमेश्वर की व्यवस्था थी] को तुच्छ जाना, वह दो या तीन गवाहों की गवाही पर बिना दया के मारा गया: तो तुम सोचो, वह कितना अधिक कठोर दण्ड का योग्य ठहरेगा, जिसने परमेश्वर के पुत्र को पैरों तले रौंदा, और उस वाचा के लहू को, जिससे वह पवित्र किया गया था, अपवित्र वस्तु समझा, और अनुग्रह के आत्मा का अपमान किया? क्योंकि हम उसे जानते हैं जिसने कहा, "प्रतिशोध मेरा है; मैं ही बदला दूँगा," प्रभु कहता है। और फिर, "प्रभु अपनी प्रजा का न्याय करेगा।" जीवते परमेश्वर के हाथों में पड़ना भयानक बात है' [इब्रानियों 10:28-31]।" मैन्युस्क्रिप्ट रिलीज़ेज़, खंड 19, 176, 177.</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दानिएल की पुस्तक - संख्या दो सौ</dc:title>
  <dc:subject>भविष्यवाणी का प्रगटीकरण: द्वितीय समागम और एडवेंटिस्ट अंतकालशास्त्र में उसका महत्व</dc:subject>
  <dc:creator>Jeff Pippenger</dc:creator>
  <cp:keywords/>
  <dc:description>Generated by ArticleDigger from daniel\200_daniel.json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