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बीस</w:t>
      </w:r>
    </w:p>
    <w:p>
      <w:pPr>
        <w:pStyle w:val="ArticleSubtitle"/>
        <w:jc w:val="left"/>
      </w:pPr>
      <w:r>
        <w:rPr>
          <w:rFonts w:ascii="Nirmala UI" w:hAnsi="Nirmala UI" w:eastAsia="Nirmala UI" w:cs="Nirmala UI"/>
        </w:rPr>
        <w:t>दानिय्येल और प्रकाशितवाक्य: राज्यों के उदय और पतन की भविष्यसूचक बुनावट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2023-12-15</w:t>
      </w:r>
    </w:p>
    <w:p>
      <w:pPr>
        <w:pStyle w:val="ArticleBody"/>
        <w:jc w:val="left"/>
      </w:pPr>
      <w:r>
        <w:rPr>
          <w:rFonts w:ascii="Nirmala UI" w:hAnsi="Nirmala UI" w:eastAsia="Nirmala UI" w:cs="Nirmala UI"/>
        </w:rPr>
        <w:t>सिस्टर व्हाइट अक्सर इंगित करती हैं कि जिन्हें समझना आवश्यक है वे भविष्यवाणी संबंधी पाठ राज्यों के उदय और पतन के माध्यम से चित्रित किए जाते हैं।</w:t>
      </w:r>
    </w:p>
    <w:p>
      <w:pPr>
        <w:pStyle w:val="ArticleScripture"/>
        <w:jc w:val="left"/>
      </w:pPr>
      <w:r>
        <w:rPr>
          <w:rFonts w:ascii="Nirmala UI" w:hAnsi="Nirmala UI" w:eastAsia="Nirmala UI" w:cs="Nirmala UI"/>
        </w:rPr>
        <w:t>दानिय्येल और प्रकाशितवाक्य की पुस्तकों में राष्ट्रों के उत्थान और पतन को जिस प्रकार स्पष्ट किया गया है, उससे हमें यह सीखना चाहिए कि मात्र बाहरी और सांसारिक महिमा कितनी निरर्थक है। बाबुल अपनी सारी शक्ति और वैभव के साथ—जिसके समान हमारी दुनिया ने तब से अब तक कभी नहीं देखा,—वह शक्ति और वैभव जो उस समय के लोगों को इतने स्थिर और स्थायी प्रतीत होते थे,—कितनी पूरी तरह वह लुप्त हो गया है! ‘घास के फूल’ के समान वह नाश हो गया है। याकूब 1:10। इसी प्रकार मादी-फारसी राज्य, और यूनान तथा रोम के राज्य भी नष्ट हो गए। और इसी प्रकार वह सब कुछ नाश हो जाता है जिसका आधार परमेश्वर नहीं है। केवल वही स्थिर रह सकता है जो उसके उद्देश्य से बंधा हो और उसके चरित्र को प्रकट करता हो। उसके सिद्धांत ही वे एकमात्र स्थिर बातें हैं जिन्हें हमारी दुनिया जानती है। भविष्यद्वक्ता और राजा, 548.</w:t>
      </w:r>
    </w:p>
    <w:p>
      <w:pPr>
        <w:pStyle w:val="ArticleBody"/>
        <w:jc w:val="left"/>
      </w:pPr>
      <w:r>
        <w:rPr>
          <w:rFonts w:ascii="Nirmala UI" w:hAnsi="Nirmala UI" w:eastAsia="Nirmala UI" w:cs="Nirmala UI"/>
        </w:rPr>
        <w:t>दानिय्येल और प्रकाशितवाक्य की पुस्तकों में दर्शाए गए राज्यों का "उत्थान और पतन" भविष्यवाणी के अध्ययन के सही दृष्टिकोण का केंद्रबिंदु है। बाबुल का पतन, उत्पत्ति अध्याय 11 में निम्रोद के बाबेल के पतन द्वारा प्रतिरूपित है। फिर दानिय्येल अध्याय 5 में, बाबुल फिर गिरता है। पापाई सत्ता का 538 ई. में सत्ता में उदय और 1798 में उसका बाद का पतन भी बाबुल के अंतिम पतन का प्रतिरूप है, क्योंकि भविष्यद्वाणी की दृष्टि से पापाई शक्ति आत्मिक बाबुल है। पापाई सत्ता 1798 में गिरी, और प्रकाशितवाक्य अध्याय 18 उसके अंतिम पतन की रूपरेखा प्रस्तुत करता है। दानिय्येल अध्याय 11 की पद 45 में, जहाँ पापाई सत्ता "उत्तरी राजा" के रूप में दर्शाई गई है, उसका अंत हो जाता है और उसकी सहायता करने वाला कोई नहीं रहता। यह तब घटित होता है जब अनुग्रह का समय समाप्त होता है, क्योंकि अध्याय 11 की पद 45 और अध्याय 12 की पद 1 एक ही इतिहास का वर्णन करती हैं।</w:t>
      </w:r>
    </w:p>
    <w:p>
      <w:pPr>
        <w:pStyle w:val="ArticleScripture"/>
        <w:jc w:val="left"/>
      </w:pPr>
      <w:r>
        <w:rPr>
          <w:rFonts w:ascii="Nirmala UI" w:hAnsi="Nirmala UI" w:eastAsia="Nirmala UI" w:cs="Nirmala UI"/>
        </w:rPr>
        <w:t>और वह अपने राजप्रासाद के तंबुओं को समुद्रों के बीच उस महिमामय पवित्र पर्वत पर खड़ा करेगा; तौभी उसका अंत हो जाएगा, और उसका कोई सहायक न होगा। और उसी समय मीकाएल, जो तेरी प्रजा के पुत्रों के लिए खड़ा रहने वाला महान प्रधान है, उठ खड़ा होगा; और ऐसा क्लेश का समय होगा, जैसा कि किसी जाति के होने से लेकर उस समय तक कभी नहीं हुआ; और उसी समय तेरी प्रजा के वे सब बचाए जाएंगे, हर एक जो पुस्तक में लिखा हुआ पाया जाएगा। दानिय्येल 11:45, 12:1.</w:t>
      </w:r>
    </w:p>
    <w:p>
      <w:pPr>
        <w:pStyle w:val="ArticleBody"/>
        <w:jc w:val="left"/>
      </w:pPr>
      <w:r>
        <w:rPr>
          <w:rFonts w:ascii="Nirmala UI" w:hAnsi="Nirmala UI" w:eastAsia="Nirmala UI" w:cs="Nirmala UI"/>
        </w:rPr>
        <w:t>दूसरे स्वर्गदूत का संदेश इस तथ्य पर आधारित है कि बाबुल दो बार गिर चुका है। निम्रोद और बेलशस्सर द्वारा प्रतिनिधित्व किया गया शाब्दिक बाबुल दो बार गिरा, और आध्यात्मिक बाबुल 1798 में गिरा, और जब मानव अनुग्रहकाल समाप्त होता है, तब वह फिर गिरता है।</w:t>
      </w:r>
    </w:p>
    <w:p>
      <w:pPr>
        <w:pStyle w:val="ArticleScripture"/>
        <w:jc w:val="left"/>
      </w:pPr>
      <w:r>
        <w:rPr>
          <w:rFonts w:ascii="Nirmala UI" w:hAnsi="Nirmala UI" w:eastAsia="Nirmala UI" w:cs="Nirmala UI"/>
        </w:rPr>
        <w:t>और उसके पीछे एक और स्वर्गदूत आया, जो यह कहता था, “वह महान नगर बाबुल गिर गया, गिर गया; क्योंकि उसने अपने व्यभिचार के प्रकोप की दाखमधु सब जातियों को पिला दी है।” प्रकाशितवाक्य 14:8.</w:t>
      </w:r>
    </w:p>
    <w:p>
      <w:pPr>
        <w:pStyle w:val="ArticleBody"/>
        <w:jc w:val="left"/>
      </w:pPr>
      <w:r>
        <w:rPr>
          <w:rFonts w:ascii="Nirmala UI" w:hAnsi="Nirmala UI" w:eastAsia="Nirmala UI" w:cs="Nirmala UI"/>
        </w:rPr>
        <w:t>दूसरे स्वर्गदूत के संदेश में बाबेल के पतन के दोहराव से यह भविष्यसूचक औचित्य मिलता है कि धर्मग्रंथों में शब्दों और वाक्यांशों के दोहराव को दूसरे स्वर्गदूत और मध्यरात्रि की पुकार के संयुक्त संदेशों के प्रतीक के रूप में पहचाना जाए। यह उस सिद्धांत की भी पुष्टि करता है जिसे बहन व्हाइट ने पहचाना था, कि भविष्यवाणी का अध्ययन दानिय्येल और प्रकाशितवाक्य की पुस्तकों में प्रतिनिधित्व किए गए राज्यों के उदय और पतन पर आधारित है। यह इस अवधारणा को दर्शाता है कि बाबेल के पतन को समझने के लिए भविष्यवाणी का विद्यार्थी, "पंक्ति पर पंक्ति," बाबेल के सभी पतनों को एक साथ लाए, ताकि बाबेल के अंतिम पतन के सही भविष्यसूचक संदेश की स्थापना हो सके।</w:t>
      </w:r>
    </w:p>
    <w:p>
      <w:pPr>
        <w:pStyle w:val="ArticleBody"/>
        <w:jc w:val="left"/>
      </w:pPr>
      <w:r>
        <w:rPr>
          <w:rFonts w:ascii="Nirmala UI" w:hAnsi="Nirmala UI" w:eastAsia="Nirmala UI" w:cs="Nirmala UI"/>
        </w:rPr>
        <w:t>दूसरे स्वर्गदूत के संदेश में बाबुल का दो बार गिरना उस भविष्यसूचक नियम पर आधारित है, जो बताता है कि सत्य दो गवाहों की गवाही पर स्थापित होता है। संदेश में बाबुल के पतन का यह दुहराव उस भविष्यसूचक पद्धति का प्रतिनिधित्व करता है, जिसे बाइबल में ‘अंतिम वर्षा’ कहा गया है। वह पवित्र पद्धति, जो ‘अंतिम वर्षा’ है, भविष्यवाणी की विभिन्न रेखाओं को ‘रेखा पर रेखा’ एक साथ जोड़कर लागू करने की प्रक्रिया है। जब भविष्यवाणी का विद्यार्थी इस पद्धति का उपयोग करता है, तो यह ‘अंतिम वर्षा’ का ‘संदेश’ स्थापित करती है। पवित्र पद्धति के अनुप्रयोग से स्थापित ‘अंतिम वर्षा’ का यह संदेश, इसके बाद दूसरे स्वर्गदूत और ‘आधी रात की पुकार’ की संयुक्त भविष्यसूचक इतिहासों में घोषित किया जाता है। यह प्रथम स्वर्गदूत के आंदोलन के इतिहास में सत्य था, और आज भी तृतीय स्वर्गदूत के आंदोलन के इतिहास में सत्य है।</w:t>
      </w:r>
    </w:p>
    <w:p>
      <w:pPr>
        <w:pStyle w:val="ArticleBody"/>
        <w:jc w:val="left"/>
      </w:pPr>
      <w:r>
        <w:rPr>
          <w:rFonts w:ascii="Nirmala UI" w:hAnsi="Nirmala UI" w:eastAsia="Nirmala UI" w:cs="Nirmala UI"/>
        </w:rPr>
        <w:t>दानिय्येल की पुस्तक के अध्याय चार और पाँच उस ऐतिहासिक रेखा का प्रतिनिधित्व करते हैं, जो बाबुल के उदय और आरंभ को समेटती है—जिसका प्रतिनिधित्व अध्याय चार में नबूकदनेस्सर करता है—और फिर बाबुल के पतन और अंत को—जिसका प्रतिनिधित्व अध्याय पाँच में बेलशस्सर करता है। ये दोनों मिलकर एक ही भविष्यद्वाणी की रेखा प्रस्तुत करते हैं। उन दोनों अध्यायों से निकली भविष्यद्वाणी की यह रेखा दानिय्येल के अध्याय एक से तीन पर अध्यारोपित की जानी है, ताकि पिछली वर्षा का संदेश स्थापित किया जा सके।</w:t>
      </w:r>
    </w:p>
    <w:p>
      <w:pPr>
        <w:pStyle w:val="ArticleBody"/>
        <w:jc w:val="left"/>
      </w:pPr>
      <w:r>
        <w:rPr>
          <w:rFonts w:ascii="Nirmala UI" w:hAnsi="Nirmala UI" w:eastAsia="Nirmala UI" w:cs="Nirmala UI"/>
        </w:rPr>
        <w:t>ये दो अध्याय नबूकदनेस्सर के गिरने और फिर उठ खड़े होने को, तथा बेलशस्सर के पतन और विनाश को प्रस्तुत करते हैं, और इस प्रकार रेखा के आरंभ और अंत में बाबुल के पतन को प्रस्तुत करते हैं। इन दो अध्यायों द्वारा बनाई गई भविष्यवाणी की रेखा का ढांचा बाबुल के गिरने, उठने, और फिर से गिरने पर आधारित है। यही तथ्य दर्शाता है कि वे दोनों अध्याय दूसरे स्वर्गदूत के संदेश का प्रतिनिधित्व करते हैं। ये दोनों अध्याय प्रकाशितवाक्य तेरह के पृथ्वी से निकलने वाले पशु के इतिहास का प्रतिनिधित्व करते हैं, और उस इतिहास में दूसरे स्वर्गदूत का संदेश और "आधी रात की पुकार" दो बार घोषित किए जाते हैं।</w:t>
      </w:r>
    </w:p>
    <w:p>
      <w:pPr>
        <w:pStyle w:val="ArticleBody"/>
        <w:jc w:val="left"/>
      </w:pPr>
      <w:r>
        <w:rPr>
          <w:rFonts w:ascii="Nirmala UI" w:hAnsi="Nirmala UI" w:eastAsia="Nirmala UI" w:cs="Nirmala UI"/>
        </w:rPr>
        <w:t>अतः, दानिय्येल की पुस्तक के चौथे और पाँचवें अध्याय पर विचार आरंभ करने से पहले, हम उस पवित्र पद्धति की पहचान करेंगे जो अन्तिम वर्षा है, और फिर उसी पद्धति को अपनाकर हम अन्तिम वर्षा के संदेश की पहचान करेंगे।</w:t>
      </w:r>
    </w:p>
    <w:p>
      <w:pPr>
        <w:pStyle w:val="ArticleBody"/>
        <w:jc w:val="left"/>
      </w:pPr>
      <w:r>
        <w:rPr>
          <w:rFonts w:ascii="Nirmala UI" w:hAnsi="Nirmala UI" w:eastAsia="Nirmala UI" w:cs="Nirmala UI"/>
        </w:rPr>
        <w:t>पहले और दूसरे स्वर्गदूत के इतिहास का एक महत्वपूर्ण मार्गचिह्न वह कार्यविधि थी, जिसे विलियम मिलर के भविष्यवाणी की व्याख्या के नियमों द्वारा निरूपित किया गया था। उन नियमों का उपयोग लोगों ने “आधी रात की पुकार” के संदेश की पहचान करने के लिए किया, और वह संदेश उस इतिहास के लिए अंतिम वर्षा का संदेश था। तीसरे स्वर्गदूत के इतिहास का एक महत्वपूर्ण मार्गचिह्न “भविष्यवाणी की कुंजियाँ” के रूप में निरूपित कार्यविधि है। इन नियमों का उपयोग विलियम मिलर के नियमों के साथ मिलकर हमारे वर्तमान इतिहास में “आधी रात की पुकार” के संदेश की पहचान करने के लिए किया जाना है, और उन नियमों द्वारा जो संदेश अब स्थापित किया जा रहा है, वह अंतिम दिनों के लिए अंतिम वर्षा का संदेश है। मिलर के नियम पृथ्वी के पशु के भविष्यवाणी-इतिहास में प्रारंभिक वर्षा का प्रतिनिधित्व करते हैं, और वे नियम “भविष्यवाणी की कुंजियों” के साथ मिलकर पृथ्वी के पशु के भविष्यवाणी-इतिहास में अंतिम वर्षा का प्रतिनिधित्व करते हैं।</w:t>
      </w:r>
    </w:p>
    <w:p>
      <w:pPr>
        <w:pStyle w:val="ArticleBody"/>
        <w:jc w:val="left"/>
      </w:pPr>
      <w:r>
        <w:rPr>
          <w:rFonts w:ascii="Nirmala UI" w:hAnsi="Nirmala UI" w:eastAsia="Nirmala UI" w:cs="Nirmala UI"/>
        </w:rPr>
        <w:t>पिछली वर्षा संदेश उत्पन्न करने हेतु अपनाई जाने वाली पद्धति है। कुछ लोग इसलिए धोखे में पड़ जाते हैं कि वे पिछली वर्षा के अनुभव की खोज करते हैं, बिना पहले उस संदेश की खोज किए जो उस अनुभव को उत्पन्न करता है। ईसाई धर्म की पेंटेकोस्टल कलीसियाएँ उस धोखे का स्पष्ट उदाहरण हैं। यही प्रकार की गुमराही उन लोगों में भी मिलती है जो पिछली वर्षा के संदेश की तो खोज करते हैं, पर उस पद्धति की खोज से इंकार करते हैं जो पिछली वर्षा के संदेश की पहचान करती और उसे स्थापित करती है। सही पद्धति के बिना, सही संदेश की पहचान नहीं की जा सकती। और सही संदेश के बिना, सही अनुभव असंभव है।</w:t>
      </w:r>
    </w:p>
    <w:p>
      <w:pPr>
        <w:pStyle w:val="ArticleBody"/>
        <w:jc w:val="left"/>
      </w:pPr>
      <w:r>
        <w:rPr>
          <w:rFonts w:ascii="Nirmala UI" w:hAnsi="Nirmala UI" w:eastAsia="Nirmala UI" w:cs="Nirmala UI"/>
        </w:rPr>
        <w:t>बाइबिल के इस तथ्य का महत्व अधिकांश लोगों द्वारा अनदेखा रह जाता है, क्योंकि उन्होंने कभी इस संभावना पर विचार नहीं किया कि बाइबल का अध्ययन करने का एक सही तरीका है, और बाइबल का अध्ययन करने के कई गलत तरीके भी हैं। बाइबल का अध्ययन करने का जो गलत तरीका सबसे अधिक अपनाया जाता है, वह है यह कि बाइबल क्या सिखाती है, इस बारे में दूसरों की राय पर भरोसा करना। यह मनुष्यों में इतना सामान्य मुद्दा है कि हर कलीसिया अपने झुंड की इस झूठी मानी गई आवश्यकता को पूरा करने के लिए एक व्यवस्था बना देती है। यही झूठी आवश्यकता उस झूठे काम को जन्म देती है, जिसमें ऐसे नेताओं की एक व्यवस्था खड़ी की जाती है जिन्हें बाइबिल की समझ के आध्यात्मिक विशेषज्ञ माना जाता है और जो अप्रशिक्षित झुंड की समझ को सही दिशा देंगे। बाइबल वास्तव में कलीसिया की संरचना के लिए एक अत्यंत संगठित प्रणाली बताती है, जिसमें प्राचीन, भविष्यद्वक्ता और शिक्षक शामिल हैं; परन्तु बाइबल कभी भी कलीसिया के संगठन के ऐसे भ्रष्ट रूप का समर्थन नहीं करती, जो ऐसे नेताओं की एक व्यवस्था उत्पन्न करता है जिन्हें यह ठहराया गया हो कि वे यह तय करें कि सत्य क्या है और क्या नहीं, और तत्पश्चात, कौन विधर्मी है और कौन नहीं।</w:t>
      </w:r>
    </w:p>
    <w:p>
      <w:pPr>
        <w:pStyle w:val="ArticleScripture"/>
        <w:jc w:val="left"/>
      </w:pPr>
      <w:r>
        <w:rPr>
          <w:rFonts w:ascii="Nirmala UI" w:hAnsi="Nirmala UI" w:eastAsia="Nirmala UI" w:cs="Nirmala UI"/>
        </w:rPr>
        <w:t>अध्ययन कर कि तू परमेश्वर के सामने स्वीकार्य ठहरे, ऐसा काम करने वाला जिसे लज्जित न होना पड़े, जो सत्य के वचन को ठीक रीति से विभाजित करता हो। 2 तीमुथियुस 2:15.</w:t>
      </w:r>
    </w:p>
    <w:p>
      <w:pPr>
        <w:pStyle w:val="ArticleBody"/>
        <w:jc w:val="left"/>
      </w:pPr>
      <w:r>
        <w:rPr>
          <w:rFonts w:ascii="Nirmala UI" w:hAnsi="Nirmala UI" w:eastAsia="Nirmala UI" w:cs="Nirmala UI"/>
        </w:rPr>
        <w:t>कलीसिया के नेता का कर्तव्य है कि वह प्रोत्साहित करे, फटकारे, सिखाए और झूठे सिद्धान्तों तथा उन्हें बढ़ावा देने वालों के विरुद्ध चौकसी रखे; पर हम में से प्रत्येक को 'अध्ययन करना' है ताकि 'सत्य के वचन को ठीक रीति से विभाजित' करके हम अपने आप को 'परमेश्वर के सम्मुख स्वीकृत' दिखा सकें। ऐसा करते समय, हमें उस पद्धति को जानना चाहिए जिसे बाइबल सत्य के वचन को ठीक रीति से विभाजित करने का सही तरीका बताती है। यशायाह की पुस्तक इन बातों को परवर्ती वर्षा के संदर्भ में प्रस्तुत करती है, इसलिए हम वहीं से आरम्भ करेंगे।</w:t>
      </w:r>
    </w:p>
    <w:p>
      <w:pPr>
        <w:pStyle w:val="ArticleScripture"/>
        <w:jc w:val="left"/>
      </w:pPr>
      <w:r>
        <w:rPr>
          <w:rFonts w:ascii="Nirmala UI" w:hAnsi="Nirmala UI" w:eastAsia="Nirmala UI" w:cs="Nirmala UI"/>
        </w:rPr>
        <w:t>उस दिन यहोवा अपनी कठोर, बड़ी और बलवती तलवार से उस भेदन करने वाले नाग लेविथान को—हाँ, उस टेढ़े नाग लेविथान को—दंड देगा; और जो अजगर समुद्र में है, उसे वह मार डालेगा। उस दिन उसके विषय में गाओ, “लाल दाखरस की दाख की बारी।” मैं, यहोवा, उसकी रखवाली करता हूँ; मैं हर क्षण उसे सींचूँगा—कहीं ऐसा न हो कि कोई उसे हानि पहुँचाए—मैं दिन-रात उसकी पहरेदारी करूँगा। क्रोध मुझ में नहीं है; कौन है जो युद्ध में मेरे विरुद्ध काँटे और झाड़ियाँ खड़ी करेगा? मैं उनके बीच से होकर निकल जाऊँगा, मैं उन्हें एक साथ जला दूँगा। या वह मेरी शक्ति का सहारा ले, ताकि वह मुझ से मेल कर ले; हाँ, वह मुझ से मेल करेगा। वह याकूब की संतान को जड़ पकड़ाएगा; इस्राएल फूलेगा-फलने लगेगा, और जगत के मुख को फल से भर देगा। क्या उसने उसे वैसे ही मारा है, जैसे उसने उन लोगों को मारा जो उसे मारते थे? या क्या वह वैसे ही घात किया गया है, जैसे वे घात किए गए जिन्हें उसने घात किया? माप-तौल करके, जब वह फैलती है, तू उससे विवाद करेगा; वह पूर्वी पवन के दिन अपनी कठोर वायु को रोक देता है। इसी से याकूब का अधर्म शुद्ध किया जाएगा; और उसका समस्त फल यह है कि उसका पाप दूर हो—जब वह वेदी के सब पत्थरों को ऐसे चूर कर देगा जैसे भुरभुरे चूने के पत्थर, तब उपवन और मूर्तियाँ खड़ी न रहेंगी। तौभी गढ़वाला नगर उजाड़ हो जाएगा, निवास-स्थान त्याग दिया जाएगा, और जंगल के समान छोड़ दिया जाएगा; वहाँ बछड़ा चर जाएगा, और वहीं वह लेट जाएगा, और उसकी डालियों को चट कर जाएगा। जब उसकी डालियाँ सूख जाएँगी, तो वे तोड़ी जाएँगी; स्त्रियाँ आकर उन्हें जलाएँगी; क्योंकि यह ऐसी प्रजा है जिसमें समझ नहीं; इसलिए जिसने उन्हें बनाया वह उन पर दया नहीं करेगा, और जिसने उन्हें रचा वह उन पर कृपा नहीं दिखाएगा। और उस दिन ऐसा होगा कि यहोवा नदी की धार से लेकर मिस्र की धारा तक झाड़कर बटोर लेगा, और, हे इस्राएल के पुत्रो, तुम एक-एक करके इकट्ठे किए जाओगे। और उस दिन ऐसा होगा कि बड़ा नरसिंगा फूंका जाएगा, और जो अश्शूर देश में नाश होने को तैयार थे, और जो मिस्र देश में निर्वासित थे, वे आकर यरूशलेम के पवित्र पर्वत पर यहोवा की उपासना करेंगे। यशायाह 27:1-13.</w:t>
      </w:r>
    </w:p>
    <w:p>
      <w:pPr>
        <w:pStyle w:val="ArticleBody"/>
        <w:jc w:val="left"/>
      </w:pPr>
      <w:r>
        <w:rPr>
          <w:rFonts w:ascii="Nirmala UI" w:hAnsi="Nirmala UI" w:eastAsia="Nirmala UI" w:cs="Nirmala UI"/>
        </w:rPr>
        <w:t>पिछले लेखों में, हमने उस “ध्वज” पर बार-बार चर्चा की है जो परमेश्वर की अन्य संतान को बाबुल से बाहर बुलाने के लिए उठाया जाता है। यशायाह अध्याय सत्ताईस का अंतिम आयत उस ध्वज के कार्य का उल्लेख करती है, जब वह कहती है, “बड़ी तुरही फूंकी जाएगी, और जो अश्शूर देश में नाश होने को तैयार थे वे आएँगे।” अन्त के दिनों में अश्शूर बाबुल का प्रतीक है, और इस आयत में बाबुल से बाहर निकलने का जो चेतावनीपूर्ण संदेश है, उसे सुनने वाले आकर उनके साथ उपासना करते हैं जिन्हें ‘येरूशलेम के पवित्र पर्वत’ पर भविष्यवाणी के अनुसार स्थित ‘एक लाख चवालीस हज़ार’ के रूप में दर्शाया गया है।</w:t>
      </w:r>
    </w:p>
    <w:p>
      <w:pPr>
        <w:pStyle w:val="ArticleBody"/>
        <w:jc w:val="left"/>
      </w:pPr>
      <w:r>
        <w:rPr>
          <w:rFonts w:ascii="Nirmala UI" w:hAnsi="Nirmala UI" w:eastAsia="Nirmala UI" w:cs="Nirmala UI"/>
        </w:rPr>
        <w:t>पद कहता है, "और उस दिन ऐसा होगा।" "वह दिन," अर्थात वह दिन जब प्रकाशितवाक्य के अठारहवें अध्याय की दूसरी आवाज़ बाबेल से परमेश्वर के अन्य बच्चों को बाहर बुलाती है, पूरे अध्याय की पृष्ठभूमि है। प्रकाशितवाक्य के अठारहवें अध्याय की दूसरी आवाज़ रविवार के कानून के समय पुकारती है, जब सोर की वेश्या का स्मरण किया जाता है।</w:t>
      </w:r>
    </w:p>
    <w:p>
      <w:pPr>
        <w:pStyle w:val="ArticleScripture"/>
        <w:jc w:val="left"/>
      </w:pPr>
      <w:r>
        <w:rPr>
          <w:rFonts w:ascii="Nirmala UI" w:hAnsi="Nirmala UI" w:eastAsia="Nirmala UI" w:cs="Nirmala UI"/>
        </w:rPr>
        <w:t>और मैंने स्वर्ग से एक और आवाज़ सुनी, जो कह रही थी, हे मेरे लोगों, उससे बाहर निकल आओ, कि तुम उसके पापों में सहभागी न बनो, और उसकी विपत्तियाँ तुम पर न आएँ। क्योंकि उसके पाप स्वर्ग तक पहुँच गए हैं, और परमेश्वर ने उसके अधर्मों को स्मरण किया है। प्रकाशितवाक्य 18:4, 5.</w:t>
      </w:r>
    </w:p>
    <w:p>
      <w:pPr>
        <w:pStyle w:val="ArticleBody"/>
        <w:jc w:val="left"/>
      </w:pPr>
      <w:r>
        <w:rPr>
          <w:rFonts w:ascii="Nirmala UI" w:hAnsi="Nirmala UI" w:eastAsia="Nirmala UI" w:cs="Nirmala UI"/>
        </w:rPr>
        <w:t>यशायाह अध्याय सत्ताईस की शुरुआत उसी दिन का उल्लेख करके होती है, जिसके साथ यह अध्याय समाप्त होता है, जब यह कहता है, "उस दिन प्रभु अपनी भयंकर, महान और शक्तिशाली तलवार से भेदनेवाला सर्प लिव्यातान को दंड देगा, अर्थात् उस टेढ़े सर्प लिव्यातान को; और वह उस अजगर को मार डालेगा जो समुद्र में है।"</w:t>
      </w:r>
    </w:p>
    <w:p>
      <w:pPr>
        <w:pStyle w:val="ArticleBody"/>
        <w:jc w:val="left"/>
      </w:pPr>
      <w:r>
        <w:rPr>
          <w:rFonts w:ascii="Nirmala UI" w:hAnsi="Nirmala UI" w:eastAsia="Nirmala UI" w:cs="Nirmala UI"/>
        </w:rPr>
        <w:t>रविवार के कानून के समय, परमेश्वर का कार्यान्वयनात्मक, प्रतिशोधात्मक न्याय अजगर (संयुक्त राष्ट्र), पशु (पोपतंत्र) और झूठे नबी (संयुक्त राज्य अमेरिका) के राज्यों पर आरंभ होता है। रविवार के कानून पर, बाइबल की भविष्यवाणी के छठे राज्य के रूप में पहचाना जाने वाला झूठा नबी अपदस्थ कर दिया जाता है, और राष्ट्रीय धर्मत्याग राष्ट्रीय विनाश को जन्म देता है। रविवार का कानून वह समय है जब परमेश्वर का कार्यान्वयनात्मक न्याय अजगर पर—जो शैतान है (और जिसका सांसारिक राज्य अजगर के रूप में दर्शाया गया है)—तथा पशु और झूठे नबी पर गिरना शुरू होता है। यह एक क्रमिक दंड है, जो रविवार के कानून से शुरू होता है। यशायाह के सत्ताईसवें अध्याय की शुरुआत और समाप्ति रविवार के कानून से संबंधित है, और यह अध्याय उन विशिष्ट विषयों को प्रस्तुत करता है जो उस इतिहास से सीधे जुड़े हैं जो रविवार के कानून तक ले जाता है और उसके बाद चलता है।</w:t>
      </w:r>
    </w:p>
    <w:p>
      <w:pPr>
        <w:pStyle w:val="ArticleBody"/>
        <w:jc w:val="left"/>
      </w:pPr>
      <w:r>
        <w:rPr>
          <w:rFonts w:ascii="Nirmala UI" w:hAnsi="Nirmala UI" w:eastAsia="Nirmala UI" w:cs="Nirmala UI"/>
        </w:rPr>
        <w:t>हम अध्याय सत्ताईस पर विचार कर रहे हैं, क्योंकि यह अध्याय अट्ठाईस और उनतीस के लिए भविष्यवाणी की पृष्ठभूमि स्थापित करता है। उन अध्यायों में हमें "अंतिम वर्षा" की परिभाषा एक कार्यप्रणाली के रूप में मिलेगी, जो हमें यह समझने में सक्षम करेगी कि दानिय्येल के अध्याय चार और पाँच को दानिय्येल के अध्याय एक से तीन पर ऊपर रखकर देखने का क्या महत्व है। यशायाह का अध्याय सत्ताईस जब अजगर के राज्य पर क्रमिक दंड की शुरुआत की पहचान करता है, तब वह यह भी लिखता है कि उस काल में परमेश्वर के लोगों को "उसके लिए गाओ" की आज्ञा दी गई है। किसके लिए गाओ?</w:t>
      </w:r>
    </w:p>
    <w:p>
      <w:pPr>
        <w:pStyle w:val="ArticleBody"/>
        <w:jc w:val="left"/>
      </w:pPr>
      <w:r>
        <w:rPr>
          <w:rFonts w:ascii="Nirmala UI" w:hAnsi="Nirmala UI" w:eastAsia="Nirmala UI" w:cs="Nirmala UI"/>
        </w:rPr>
        <w:t>किसके लिए गाना है, इसका उत्तर गीत के शीर्षक में ही है, क्योंकि उन्हें यह गाना है: "लाल दाखरस की एक दाखबारी, जिसे प्रभु संभालता है।" दाखबारी की कहानी परमेश्वर की प्रजा की कहानी है, और इसका उल्लेख पहली बार यशायाह ने पाँचवें अध्याय में किया है।</w:t>
      </w:r>
    </w:p>
    <w:p>
      <w:pPr>
        <w:pStyle w:val="ArticleScripture"/>
        <w:jc w:val="left"/>
      </w:pPr>
      <w:r>
        <w:rPr>
          <w:rFonts w:ascii="Nirmala UI" w:hAnsi="Nirmala UI" w:eastAsia="Nirmala UI" w:cs="Nirmala UI"/>
        </w:rPr>
        <w:t>अब मैं अपने प्रिय के लिए, उसके दाख की बारी के विषय में, अपने प्रिय का एक गीत गाऊँगा। मेरे प्रिय की एक दाख की बारी एक अत्यन्त उपजाऊ पहाड़ी पर है। उसने उसके चारों ओर बाड़ लगाई, उसके पत्थर चुनकर निकाल दिए, उसमें उत्तम किस्म की बेल लगाई, उसके बीच में एक मीनार बनाई, और उसमें रसकुंड भी बनाया; और उसने यह आशा की कि वह अंगूर फलाएगी, परन्तु उसने जंगली अंगूर उपजाए। और अब, हे यरूशलेम के निवासियो, और हे यहूदा के पुरुषो, मैं तुम से विनती करता हूँ, मेरे और मेरी दाख की बारी के बीच न्याय करो। मेरी दाख की बारी के लिए और क्या किया जा सकता था, जो मैंने उसमें न किया हो? फिर जब मैंने आशा की कि वह अंगूर फलाएगी, उसने जंगली अंगूर क्यों उपजाए? और अब सुनो; मैं तुम्हें बताऊँगा कि मैं अपनी दाख की बारी के साथ क्या करूँगा: मैं उसकी बाड़ हटवा दूँगा, और वह चर ली जाएगी; और उसकी दीवार गिरा दूँगा, और वह रौंदी जाएगी। मैं उसे उजाड़ दूँगा; न वह छँटी जाएगी, न खोदी जाएगी; परन्तु उसमें झाड़-झंखाड़ और काँटे उग आएँगे; मैं बादलों को भी आज्ञा दूँगा कि वे उस पर वर्षा न करें। क्योंकि सेनाओं के प्रभु की दाख की बारी इस्राएल का घराना है, और यहूदा के लोग उसकी प्रिय रोपाई हैं; वह न्याय की आशा करता था, परन्तु देखो, अत्याचार; धर्म की आशा करता था, परन्तु देखो, क्रंदन। यशायाह 5:1-5.</w:t>
      </w:r>
    </w:p>
    <w:p>
      <w:pPr>
        <w:pStyle w:val="ArticleBody"/>
        <w:jc w:val="left"/>
      </w:pPr>
      <w:r>
        <w:rPr>
          <w:rFonts w:ascii="Nirmala UI" w:hAnsi="Nirmala UI" w:eastAsia="Nirmala UI" w:cs="Nirmala UI"/>
        </w:rPr>
        <w:t>रविवार के कानून के संकट के इतिहास में, परमेश्वर की प्रजा को, परमेश्वर की ही प्रजा के लिए, दाख की बारी का गीत गाना है, क्योंकि वह गीत कहता है, “और अब, हे यरूशलेम के निवासियों, और हे यहूदा के पुरुषों, मैं तुमसे विनती करता हूँ, मेरे और मेरी दाख की बारी के बीच न्याय करो।” दाख की बारी का गीत वह गीत है जो यह दिखाता है कि पूर्व वाचा की एक प्रजा को छोड़ दिया गया है, जबकि परमेश्वर उन लोगों के साथ वाचा में प्रवेश कर रहा है जिनके विषय में पतरस कहता है, “जो पहले प्रजा न थे, पर अब परमेश्वर की प्रजा हैं।” यह बताता है कि दाख की बारी पर कोई वर्षा नहीं हुई है, और इस प्रकार उस समयावधि में आने वाले एलिय्याह के कार्य की पहचान कराता है, जो उसी अवधि में अकेला वर्षा ला सकता है। हम जानते हैं कि यह गीत वाचा की एक प्रजा के छोड़ दिए जाने के विषय में है, क्योंकि दाख की बारी का गीत मसीह ने प्राचीन इस्राएल के सामने उस काल में गाया था जब प्राचीन इस्राएल को छोड़ दिया जा रहा था, और उसी समय परमेश्वर आत्मिक इस्राएल के साथ वाचा में प्रवेश कर रहा था।</w:t>
      </w:r>
    </w:p>
    <w:p>
      <w:pPr>
        <w:pStyle w:val="ArticleScripture"/>
        <w:jc w:val="left"/>
      </w:pPr>
      <w:r>
        <w:rPr>
          <w:rFonts w:ascii="Nirmala UI" w:hAnsi="Nirmala UI" w:eastAsia="Nirmala UI" w:cs="Nirmala UI"/>
        </w:rPr>
        <w:t>एक और दृष्टान्त सुनो: एक गृहस्वामी था, जिसने एक दाख की बारी लगाई, उसके चारों ओर बाड़ लगाई, उसमें रसकुंड खोदा, एक मीनार बनाई, और उसे बागवानों को किराए पर दे दिया, और दूर देश चला गया। और जब फल का समय निकट आया, तो उसने अपने दासों को बागवानों के पास भेजा कि वे उसके फल ले आएँ। पर बागवानों ने उसके दासों को पकड़ लिया: एक को पीटा, दूसरे को मार डाला, और तीसरे को पत्थरों से मार डाला। फिर उसने पहले से अधिक अन्य दास भेजे; और उन्होंने उनके साथ भी वैसा ही किया। परन्तु अंत में उसने अपने पुत्र को उनके पास भेजा, यह कहकर, वे मेरे पुत्र का आदर करेंगे। पर जब बागवानों ने पुत्र को देखा, तो आपस में कहा, यह वारिस है; आओ, इसे मार डालें और इसकी विरासत पर कब्ज़ा कर लें। तब उन्होंने उसे पकड़ लिया, दाख की बारी से बाहर निकाल दिया, और उसे मार डाला। जब उस दाख की बारी का स्वामी आएगा, तो वह उन बागवानों के साथ क्या करेगा? उन्होंने उससे कहा, वह उन दुष्टों को बुरी तरह नाश कर देगा, और अपनी दाख की बारी दूसरे बागवानों को दे देगा, जो अपने समय पर उसे उसके फल देंगे। यीशु ने उनसे कहा, क्या तुमने पवित्र शास्त्रों में कभी नहीं पढ़ा, ‘जिस पत्थर को राजमिस्त्रियों ने निकम्मा ठहराया, वही कोने का सिरा बन गया; यह प्रभु की ओर से हुआ, और यह हमारी आँखों में अद्भुत है’? इसलिए मैं तुम से कहता हूँ, परमेश्वर का राज्य तुम से ले लिया जाएगा और एक ऐसी जाति को दिया जाएगा जो उसके फल उत्पन्न करेगी। और जो कोई इस पत्थर पर गिरेगा, वह टूट जाएगा; पर जिस पर वह गिरेगा, उसे पीस कर चूर कर देगा। और जब महायाजकों और फरीसियों ने उसके दृष्टान्त सुने, तो उन्होंने समझ लिया कि वह उन्हीं के विषय में कह रहा है। मत्ती 21:33-45.</w:t>
      </w:r>
    </w:p>
    <w:p>
      <w:pPr>
        <w:pStyle w:val="ArticleBody"/>
        <w:jc w:val="left"/>
      </w:pPr>
      <w:r>
        <w:rPr>
          <w:rFonts w:ascii="Nirmala UI" w:hAnsi="Nirmala UI" w:eastAsia="Nirmala UI" w:cs="Nirmala UI"/>
        </w:rPr>
        <w:t>जब यीशु ने प्राचीन इस्राएल के सामने परमेश्वर की दाख की बारी का गीत गाया, तो वे संदेश की तर्कसंगतता और सामर्थ्य से इतने आकर्षित हो गए कि जब यीशु ने तर्क-वितर्क करने वाले यहूदियों से पूछा कि दाख की बारी का प्रभु उन लोगों के साथ क्या करेगा जिन्होंने पुत्र को मार डाला, तो वे सही उत्तर देने से अपने आप को रोक न सके, जब उन्होंने कहा, "वह उन दुष्ट मनुष्यों का बुरी तरह नाश करेगा, और अपनी दाख की बारी अन्य किरायेदारों को दे देगा, जो अपने-अपने समय पर उसे उसका फल देंगे।"</w:t>
      </w:r>
    </w:p>
    <w:p>
      <w:pPr>
        <w:pStyle w:val="ArticleBody"/>
        <w:jc w:val="left"/>
      </w:pPr>
      <w:r>
        <w:rPr>
          <w:rFonts w:ascii="Nirmala UI" w:hAnsi="Nirmala UI" w:eastAsia="Nirmala UI" w:cs="Nirmala UI"/>
        </w:rPr>
        <w:t>तब यीशु ने तुरंत गीत में एक और पद जोड़ दिया, जब उन्होंने ठुकराए हुए पत्थर के बारे में गाया, और समापन पद में यह कहते हुए उनके उत्तर को समेट दिया, "इस कारण मैं तुमसे कहता हूँ, परमेश्वर का राज्य तुमसे ले लिया जाएगा, और उसे ऐसे राष्ट्र को दिया जाएगा जो उसके फल उत्पन्न करता है। और जो कोई इस पत्थर पर गिरेगा, वह टूट जाएगा; परन्तु जिस पर यह गिरेगा, उसे पीसकर चूर कर देगा।" “पीसकर चूर कर देना” यशायाह सत्ताईस की प्रतिध्वनि करता है: "वेदी के सब पत्थरों को ऐसे चूने के पत्थर कर दिया जाएगा जिन्हें टुकड़े-टुकड़े करके तोड़ा जाता है; उपवन और मूरतें खड़ी न रहेंगी।" दोनों ही योशिय्याह द्वारा किए गए जागरण के कार्य के संदर्भ हैं, जो उन लोगों का प्रतीक था जो अन्तिम दिनों में “सात समय” को फिर से खोज निकालते हैं—वही ठोकर का पत्थर जो उसे बहुमूल्य मानने से इन्कार करने वालों को कुचल देता है।</w:t>
      </w:r>
    </w:p>
    <w:p>
      <w:pPr>
        <w:pStyle w:val="ArticleBody"/>
        <w:jc w:val="left"/>
      </w:pPr>
      <w:r>
        <w:rPr>
          <w:rFonts w:ascii="Nirmala UI" w:hAnsi="Nirmala UI" w:eastAsia="Nirmala UI" w:cs="Nirmala UI"/>
        </w:rPr>
        <w:t>रविवार के कानून के दिन में, जैसा कि यशायाह अध्याय सत्ताईस में दर्शाया गया है, वे जो "पहले लोग नहीं थे", प्रभु की लाल दाखरस वाली दाखबारी का गीत गाने वाले हैं। इन लेखों ने अक्सर यह स्पष्ट किया है कि पहला और दूसरा संदेश हुए बिना कोई तीसरा संदेश नहीं होता। रविवार का कानून तीसरा संदेश है, और रविवार के कानून का दिन पहले और दूसरे संदेशों के इतिहास को समेटे हुए है। यशायाह के अध्याय सत्ताईस में, रविवार का कानून उस अवधि की पहचान कर रहा है जो दानिय्येल अध्याय एक में दर्शाई गई है, और फिर दानिय्येल के अध्याय एक से तीन तक में फिर से प्रस्तुत की गई है। भविष्यवाणी की दृष्टि से, अध्याय सत्ताईस में रविवार के कानून का दिन 11 सितंबर, 2001 के इतिहास की पहचान कर रहा है, जब पहला संदेश सशक्त किया गया था, और जो शीघ्र आने वाले रविवार के कानून तक विस्तृत है।</w:t>
      </w:r>
    </w:p>
    <w:p>
      <w:pPr>
        <w:pStyle w:val="ArticleBody"/>
        <w:jc w:val="left"/>
      </w:pPr>
      <w:r>
        <w:rPr>
          <w:rFonts w:ascii="Nirmala UI" w:hAnsi="Nirmala UI" w:eastAsia="Nirmala UI" w:cs="Nirmala UI"/>
        </w:rPr>
        <w:t>अगले लेख में हम उस गीत पर अपने विचार-विमर्श को आगे बढ़ाएँगे, जिसे उद्धार पाए हुए लोग उस अवधि में गाएँगे जो उस बिंदु तक ले जाती है जब रोम की वेश्या अपना गीत गाना शुरू करेगी।</w:t>
      </w:r>
    </w:p>
    <w:p>
      <w:pPr>
        <w:pStyle w:val="ArticleScripture"/>
        <w:jc w:val="left"/>
      </w:pPr>
      <w:r>
        <w:rPr>
          <w:rFonts w:ascii="Nirmala UI" w:hAnsi="Nirmala UI" w:eastAsia="Nirmala UI" w:cs="Nirmala UI"/>
        </w:rPr>
        <w:t>तब मैं ने देखा, और देखो, सिय्योन पर्वत पर एक मेम्ना खड़ा था, और उसके साथ एक लाख चवालीस हज़ार थे, जिनके माथों पर उसके पिता का नाम लिखा हुआ था। और मैं ने स्वर्ग से ऐसी ध्वनि सुनी जैसे बहुत से जलों का शब्द, और जैसे बड़े गर्जन का शब्द; और मैं ने वीणा वादकों की, जो अपनी वीणाएँ बजा रहे थे, ऐसी ध्वनि भी सुनी। और वे सिंहासन के सामने, और चार जीवित प्राणियों के सामने, और प्राचीनों के सामने मानो एक नया गीत गा रहे थे; और वह गीत उन एक लाख चवालीस हज़ार को छोड़ कोई और सीख न सका, जो पृथ्वी में से छुड़ाए गए थे। ये वे हैं जिन्होंने स्त्रियों के साथ अपने आप को अशुद्ध नहीं किया; क्योंकि वे कुँआरे हैं। ये वे हैं जो मेम्ने के पीछे-पीछे चलते हैं जहाँ कहीं वह जाता है। ये मनुष्यों में से छुड़ाए गए हैं, ताकि वे परमेश्वर और मेम्ने के लिये पहिलौठे फल हों। और उनके मुँह में कोई छल नहीं पाया गया; क्योंकि वे परमेश्वर के सिंहासन के सामने निर्दोष हैं। प्रकाशितवाक्य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बीस</dc:title>
  <dc:subject>दानिय्येल और प्रकाशितवाक्य: राज्यों के उदय और पतन की भविष्यसूचक बुनावट का अनावरण</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